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8e63" w14:textId="e778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2015 жылғы 29 қыркүйектегі № 50/388-5c шешімі. Оңтүстік Қазақстан облысының Әділет департаментінде 2015 жылғы 28 қазанда № 3386 болып тіркелді. Күші жойылды - Оңтүстiк Қазақстан облысы Шымкент қалалық мәслихатының 2018 жылғы 29 мамырдағы № 28/238-6с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Шымкент қалалық мәслихатының 29.05.2018 № 28/238-6с (ресми жарияланғаннан кейін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387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қалалық мәслихат</w:t>
      </w:r>
      <w:r>
        <w:rPr>
          <w:rFonts w:ascii="Times New Roman"/>
          <w:b/>
          <w:i w:val="false"/>
          <w:color w:val="000000"/>
          <w:sz w:val="28"/>
        </w:rPr>
        <w:t xml:space="preserve">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қалалық мәслихатының 2014 жылғы 24 маусымындағы № 37/257-5с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актілердің мемлекеттік тіркеу тізілімінде 2736 нөмірімен тіркелген) Шымкент қаласының жерді аймақтарға бөлу бөлу схемасы негізінде, "Салық және бюджетке төленетін басқада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 баптармен</w:t>
      </w:r>
      <w:r>
        <w:rPr>
          <w:rFonts w:ascii="Times New Roman"/>
          <w:b w:val="false"/>
          <w:i w:val="false"/>
          <w:color w:val="000000"/>
          <w:sz w:val="28"/>
        </w:rPr>
        <w:t xml:space="preserve"> белгіленген жер салығының базалық мөлшерлемелері:</w:t>
      </w:r>
    </w:p>
    <w:bookmarkEnd w:id="1"/>
    <w:p>
      <w:pPr>
        <w:spacing w:after="0"/>
        <w:ind w:left="0"/>
        <w:jc w:val="both"/>
      </w:pPr>
      <w:r>
        <w:rPr>
          <w:rFonts w:ascii="Times New Roman"/>
          <w:b w:val="false"/>
          <w:i w:val="false"/>
          <w:color w:val="000000"/>
          <w:sz w:val="28"/>
        </w:rPr>
        <w:t>
      жоғарылатылсын:</w:t>
      </w:r>
    </w:p>
    <w:p>
      <w:pPr>
        <w:spacing w:after="0"/>
        <w:ind w:left="0"/>
        <w:jc w:val="both"/>
      </w:pPr>
      <w:r>
        <w:rPr>
          <w:rFonts w:ascii="Times New Roman"/>
          <w:b w:val="false"/>
          <w:i w:val="false"/>
          <w:color w:val="000000"/>
          <w:sz w:val="28"/>
        </w:rPr>
        <w:t>
      1, 2, 4, 5, 6 аймақтарда автотұрақтарға (паркингтерге), автомобильге май құю станцияларына бөлінген (бөліп шығарылған) жерлерді қоспағанда 50 пайызға;</w:t>
      </w:r>
    </w:p>
    <w:p>
      <w:pPr>
        <w:spacing w:after="0"/>
        <w:ind w:left="0"/>
        <w:jc w:val="both"/>
      </w:pPr>
      <w:r>
        <w:rPr>
          <w:rFonts w:ascii="Times New Roman"/>
          <w:b w:val="false"/>
          <w:i w:val="false"/>
          <w:color w:val="000000"/>
          <w:sz w:val="28"/>
        </w:rPr>
        <w:t>
      7 аймақта автотұрақтарға (паркингтерге), автомобильге май құю станцияларына бөлінген (бөліп шығарылған) жерлерді қоспағанда 40 пайызға.</w:t>
      </w:r>
    </w:p>
    <w:p>
      <w:pPr>
        <w:spacing w:after="0"/>
        <w:ind w:left="0"/>
        <w:jc w:val="both"/>
      </w:pPr>
      <w:r>
        <w:rPr>
          <w:rFonts w:ascii="Times New Roman"/>
          <w:b w:val="false"/>
          <w:i w:val="false"/>
          <w:color w:val="000000"/>
          <w:sz w:val="28"/>
        </w:rPr>
        <w:t xml:space="preserve">
      3, 8, 9, 10 аймақтарда автотұрақтарға (паркингтерге), автомобильге май құю станцияларына бөлінген (бөліп шығарылған) жерлерді қоспағанда,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378 баптарына</w:t>
      </w:r>
      <w:r>
        <w:rPr>
          <w:rFonts w:ascii="Times New Roman"/>
          <w:b w:val="false"/>
          <w:i w:val="false"/>
          <w:color w:val="000000"/>
          <w:sz w:val="28"/>
        </w:rPr>
        <w:t xml:space="preserve"> сәйкес белгіленген жер салығының базалық мөлшерлемелері қалдырылсын.</w:t>
      </w:r>
    </w:p>
    <w:bookmarkStart w:name="z3" w:id="2"/>
    <w:p>
      <w:pPr>
        <w:spacing w:after="0"/>
        <w:ind w:left="0"/>
        <w:jc w:val="both"/>
      </w:pPr>
      <w:r>
        <w:rPr>
          <w:rFonts w:ascii="Times New Roman"/>
          <w:b w:val="false"/>
          <w:i w:val="false"/>
          <w:color w:val="000000"/>
          <w:sz w:val="28"/>
        </w:rPr>
        <w:t xml:space="preserve">
      2. Шымкент қалалық мәслихатының 8 тамыздағы 2014 жылғы № 39/266-5с "Жер салығының базалық мөлшерлемелерін түзету туралы (Нормативтік құқықтық актілерді мемлекеттік тіркеу тізілімінде № 2784 тіркелген 2014 жылғы 29 тамыздағы "Шымкент келбеті"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Е.Хван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