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40a3" w14:textId="79a4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қалалық мәслихатының аппараты" мемлекеттік мекемесінің Ережесін бекіту туралы" Шымкент қалалық мәслихатының 2015 жылғы 30 маусымдағы № 47/360-5с шешіміне өзгеріс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2015 жылғы 29 қыркүйектегі № 50/393-5c шешімі. Оңтүстік Қазақстан облысының Әділет департаментінде 2015 жылғы 27 қазанда № 3383 болып тіркелді. Күшi жойылды - Оңтүстiк Қазақстан облысы Шымкент қалалық мәслихатының 2016 жылғы 14 маусымдағы № 3/36-6с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Шымкент қалалық мәслихатының 14.06.2016 № 3/36-6с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"Мемлекеттік мүлік туралы" "Қазақстан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қалалық мәслихаттың 2015 жылғы 30 маусымдағы № 47/360-5с "Шымкент қалалық мәслихатының аппараты" мемлекеттік мекемесінің Ережесін бекіту туралы" (Нормативтік құқықтық актілерді мемелкеттік тіркеу тізілімінде № 3302 тіркелген, 2015 жылғы 7 тамыздағы "Шымкент келбеті" № 32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Заңды тұлғаның орналасқан жері: Қазақстан Республикасы, Оңтүстік Қазақстан облысы, Шымкент қаласы, Тәуке хан даңғылы 6, индекс 160011.".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Е.Хван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