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7802" w14:textId="5787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аумағындағы сайлау учаскелерін құру туралы" Шымкент қаласы әкімінің 2015 жылғы 25 ақпандағы № 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әкімінің 2015 жылғы 2 қазандағы № 1 шешімі. Оңтүстік Қазақстан облысының Әділет департаментінде 2015 жылғы 7 қазанда № 3355 болып тіркелді. Күші жойылды - Шымкент қаласы әкімінің 2018 жылғы 14 қарашадағы № 9 шешімімен</w:t>
      </w:r>
    </w:p>
    <w:p>
      <w:pPr>
        <w:spacing w:after="0"/>
        <w:ind w:left="0"/>
        <w:jc w:val="both"/>
      </w:pPr>
      <w:r>
        <w:rPr>
          <w:rFonts w:ascii="Times New Roman"/>
          <w:b w:val="false"/>
          <w:i w:val="false"/>
          <w:color w:val="ff0000"/>
          <w:sz w:val="28"/>
        </w:rPr>
        <w:t xml:space="preserve">
      Ескерту. Күшi жойылды - Шымкент қаласы әкiмiнiң 14.11.2018 № 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 xml:space="preserve"> 23 бабы</w:t>
      </w:r>
      <w:r>
        <w:rPr>
          <w:rFonts w:ascii="Times New Roman"/>
          <w:b w:val="false"/>
          <w:i w:val="false"/>
          <w:color w:val="000000"/>
          <w:sz w:val="28"/>
        </w:rPr>
        <w:t xml:space="preserve"> 1, 2 тармақтарына сәйкес, Шымкент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әкімінің 2015 жылғы 25 ақпандағы № 7 "Шымкент қаласының аумағындағы сайлау учаскелерін құру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3062 тіркелген, "Шымкент келбеті" газетінде 2015 жылдың 3 наурызында № 9-10 санында жарияланған)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 xml:space="preserve"> қосымшасындағы</w:t>
      </w:r>
      <w:r>
        <w:rPr>
          <w:rFonts w:ascii="Times New Roman"/>
          <w:b w:val="false"/>
          <w:i w:val="false"/>
          <w:color w:val="000000"/>
          <w:sz w:val="28"/>
        </w:rPr>
        <w:t xml:space="preserve"> №№ 2, 5, 7, 9, 10, 11, 12, 14, 16, 18, 21, 56, 66, 75, 76, 77, 113, 128, 131, 136, 139, 141, 143, 144, 145, 146, 148, 153, 156, 157, 159, 160, 583, 584, 604, 627, 630, 632, 646, 647, 648, 649, 650, 651, 652, 654, 655, 830, 935, 937, 938, 981, 984, 985, 1016, 1017, 1018, 1033, 1034, 1035, 1037, 1038 сайлау учаскелерінің орталықтары мен шекаралары осы шешімнің</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өзгертілсін;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 xml:space="preserve">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толықтырылсын.</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қалалық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Е.Бектұрғанов</w:t>
      </w:r>
    </w:p>
    <w:p>
      <w:pPr>
        <w:spacing w:after="0"/>
        <w:ind w:left="0"/>
        <w:jc w:val="both"/>
      </w:pPr>
      <w:r>
        <w:rPr>
          <w:rFonts w:ascii="Times New Roman"/>
          <w:b w:val="false"/>
          <w:i w:val="false"/>
          <w:color w:val="000000"/>
          <w:sz w:val="28"/>
        </w:rPr>
        <w:t>
      "2"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2015 жылғы 2 қазандағы</w:t>
            </w:r>
            <w:r>
              <w:br/>
            </w:r>
            <w:r>
              <w:rPr>
                <w:rFonts w:ascii="Times New Roman"/>
                <w:b w:val="false"/>
                <w:i w:val="false"/>
                <w:color w:val="000000"/>
                <w:sz w:val="20"/>
              </w:rPr>
              <w:t>№ 1 шешіміне 1 қосымша</w:t>
            </w:r>
          </w:p>
        </w:tc>
      </w:tr>
    </w:tbl>
    <w:p>
      <w:pPr>
        <w:spacing w:after="0"/>
        <w:ind w:left="0"/>
        <w:jc w:val="both"/>
      </w:pPr>
      <w:r>
        <w:rPr>
          <w:rFonts w:ascii="Times New Roman"/>
          <w:b w:val="false"/>
          <w:i w:val="false"/>
          <w:color w:val="000000"/>
          <w:sz w:val="28"/>
        </w:rPr>
        <w:t>
      № 2 сайлау учаскесі</w:t>
      </w:r>
    </w:p>
    <w:p>
      <w:pPr>
        <w:spacing w:after="0"/>
        <w:ind w:left="0"/>
        <w:jc w:val="both"/>
      </w:pPr>
      <w:r>
        <w:rPr>
          <w:rFonts w:ascii="Times New Roman"/>
          <w:b w:val="false"/>
          <w:i w:val="false"/>
          <w:color w:val="000000"/>
          <w:sz w:val="28"/>
        </w:rPr>
        <w:t>
      Орталығы – № 106 "Ердәулет" балабақшасы, 18 шағынауданы, нөмірсіз.</w:t>
      </w:r>
    </w:p>
    <w:p>
      <w:pPr>
        <w:spacing w:after="0"/>
        <w:ind w:left="0"/>
        <w:jc w:val="both"/>
      </w:pPr>
      <w:r>
        <w:rPr>
          <w:rFonts w:ascii="Times New Roman"/>
          <w:b w:val="false"/>
          <w:i w:val="false"/>
          <w:color w:val="000000"/>
          <w:sz w:val="28"/>
        </w:rPr>
        <w:t>
      18 шағынауданы №№ 1, 2, 3, 4, 5, 6, 7, 12, 46, 47, 51, 52, 53, 57, 58, 59, 62, 64.</w:t>
      </w:r>
    </w:p>
    <w:p>
      <w:pPr>
        <w:spacing w:after="0"/>
        <w:ind w:left="0"/>
        <w:jc w:val="both"/>
      </w:pPr>
      <w:r>
        <w:rPr>
          <w:rFonts w:ascii="Times New Roman"/>
          <w:b w:val="false"/>
          <w:i w:val="false"/>
          <w:color w:val="000000"/>
          <w:sz w:val="28"/>
        </w:rPr>
        <w:t>
      № 5 сайлау учаскесі</w:t>
      </w:r>
    </w:p>
    <w:p>
      <w:pPr>
        <w:spacing w:after="0"/>
        <w:ind w:left="0"/>
        <w:jc w:val="both"/>
      </w:pPr>
      <w:r>
        <w:rPr>
          <w:rFonts w:ascii="Times New Roman"/>
          <w:b w:val="false"/>
          <w:i w:val="false"/>
          <w:color w:val="000000"/>
          <w:sz w:val="28"/>
        </w:rPr>
        <w:t>
      Орталығы – "Гульбахор" кафесі, Жібек жолы даңғылы, № 115а.</w:t>
      </w:r>
    </w:p>
    <w:p>
      <w:pPr>
        <w:spacing w:after="0"/>
        <w:ind w:left="0"/>
        <w:jc w:val="both"/>
      </w:pPr>
      <w:r>
        <w:rPr>
          <w:rFonts w:ascii="Times New Roman"/>
          <w:b w:val="false"/>
          <w:i w:val="false"/>
          <w:color w:val="000000"/>
          <w:sz w:val="28"/>
        </w:rPr>
        <w:t>
      Жібек жолы даңғылы тақ жағы №№67-125, "Ұлағат" шағынауданы: Айдын көшесі, Баянды көшесі, Еділ көшесі, Ұлар көшесі, Алаш көшесі, Д.Сәрсенбаев көшесі, Алтын құм көшесі, Балбұлақ көшесі, Майбұлақ көшесі, Ақсарай көшесі, Заңғар көшесі, Нұр көшесі, Тамаша көшесі, Тұлпар көшесі, Е.Спатаев көшесі каналға дейінгі үйлер.</w:t>
      </w:r>
    </w:p>
    <w:p>
      <w:pPr>
        <w:spacing w:after="0"/>
        <w:ind w:left="0"/>
        <w:jc w:val="both"/>
      </w:pPr>
      <w:r>
        <w:rPr>
          <w:rFonts w:ascii="Times New Roman"/>
          <w:b w:val="false"/>
          <w:i w:val="false"/>
          <w:color w:val="000000"/>
          <w:sz w:val="28"/>
        </w:rPr>
        <w:t>
      № 7 сайлау учаскесі</w:t>
      </w:r>
    </w:p>
    <w:p>
      <w:pPr>
        <w:spacing w:after="0"/>
        <w:ind w:left="0"/>
        <w:jc w:val="both"/>
      </w:pPr>
      <w:r>
        <w:rPr>
          <w:rFonts w:ascii="Times New Roman"/>
          <w:b w:val="false"/>
          <w:i w:val="false"/>
          <w:color w:val="000000"/>
          <w:sz w:val="28"/>
        </w:rPr>
        <w:t>
      Орталығы - № 85 орта мектептің қосымша корпусы, "Мирас" шағынауданы, Жібек-жолы даңғылы, нөмірсіз.</w:t>
      </w:r>
    </w:p>
    <w:p>
      <w:pPr>
        <w:spacing w:after="0"/>
        <w:ind w:left="0"/>
        <w:jc w:val="both"/>
      </w:pPr>
      <w:r>
        <w:rPr>
          <w:rFonts w:ascii="Times New Roman"/>
          <w:b w:val="false"/>
          <w:i w:val="false"/>
          <w:color w:val="000000"/>
          <w:sz w:val="28"/>
        </w:rPr>
        <w:t>
      Учаскеге "Шапағат" шағынауданы толығымен, Достық көшесі №№ 1-26, Жібек жолы даңғылы жұп жағы №№ 80-136, Х.Пазиков көшесі жұп жағы, "Мирас" шағынауданындағы Арна көшесі, Жаңа жол көшесі, Гүлістан көшесі, Мәртөбе көшесі, Ұшқын көшесі, Лашын көшесі, Алғабас көшесі, Жұпарлы көшесі, Жемісті көшесі, Мамыр көшесі, Маусым көшесі, Ата Заң көшесі, Ажарлы көшесі, Дербес көшесі, Маятас көшесі, Балды су көшесі, Тұлпар көшесінің үйлері және Ұ.Арғынбеков көшесінің сол жағын бойлай Х.Пазиков көшесіне дейінгі үйлері кіреді.</w:t>
      </w:r>
    </w:p>
    <w:p>
      <w:pPr>
        <w:spacing w:after="0"/>
        <w:ind w:left="0"/>
        <w:jc w:val="both"/>
      </w:pPr>
      <w:r>
        <w:rPr>
          <w:rFonts w:ascii="Times New Roman"/>
          <w:b w:val="false"/>
          <w:i w:val="false"/>
          <w:color w:val="000000"/>
          <w:sz w:val="28"/>
        </w:rPr>
        <w:t>
      № 9 сайлау учаскесі</w:t>
      </w:r>
    </w:p>
    <w:p>
      <w:pPr>
        <w:spacing w:after="0"/>
        <w:ind w:left="0"/>
        <w:jc w:val="both"/>
      </w:pPr>
      <w:r>
        <w:rPr>
          <w:rFonts w:ascii="Times New Roman"/>
          <w:b w:val="false"/>
          <w:i w:val="false"/>
          <w:color w:val="000000"/>
          <w:sz w:val="28"/>
        </w:rPr>
        <w:t>
      Орталығы - № 71 Қ.Қазиев атындағы балабақша, "Теріскей" шағынауданы, нөмірсіз.</w:t>
      </w:r>
    </w:p>
    <w:p>
      <w:pPr>
        <w:spacing w:after="0"/>
        <w:ind w:left="0"/>
        <w:jc w:val="both"/>
      </w:pPr>
      <w:r>
        <w:rPr>
          <w:rFonts w:ascii="Times New Roman"/>
          <w:b w:val="false"/>
          <w:i w:val="false"/>
          <w:color w:val="000000"/>
          <w:sz w:val="28"/>
        </w:rPr>
        <w:t>
      "Теріскей" шағынауданы №№ 39, 40, 41, 42, 43, 44, 45, 46, 47, 48, 49, 50, 51, 52, 53, 54, 55, 56, 57, 58, 59, 60, 61, 62, 63, 64, 65, 66, 67, 68 және № 62 көпқабатты үйден бастап Х.Пазиков көшесінің тақ жағын бойлай Ұ.Арғынбеков көшесіне дейін, Ұ.Арғынбеков көшесінің жұп жағымен Ж.Шаяхметов көшесіне дейін, Ж.Шаяхметов көшесінің жұп жағымен Ө.Жәнібеков көшесінің қиылысына дейін орналасқан жекеменшік үйлер.</w:t>
      </w:r>
    </w:p>
    <w:p>
      <w:pPr>
        <w:spacing w:after="0"/>
        <w:ind w:left="0"/>
        <w:jc w:val="both"/>
      </w:pPr>
      <w:r>
        <w:rPr>
          <w:rFonts w:ascii="Times New Roman"/>
          <w:b w:val="false"/>
          <w:i w:val="false"/>
          <w:color w:val="000000"/>
          <w:sz w:val="28"/>
        </w:rPr>
        <w:t>
      № 10 сайлау учаскесі</w:t>
      </w:r>
    </w:p>
    <w:p>
      <w:pPr>
        <w:spacing w:after="0"/>
        <w:ind w:left="0"/>
        <w:jc w:val="both"/>
      </w:pPr>
      <w:r>
        <w:rPr>
          <w:rFonts w:ascii="Times New Roman"/>
          <w:b w:val="false"/>
          <w:i w:val="false"/>
          <w:color w:val="000000"/>
          <w:sz w:val="28"/>
        </w:rPr>
        <w:t>
      Орталығы - № 46 орта мектеп, "Теріскей" шағынауданы, № 6.</w:t>
      </w:r>
    </w:p>
    <w:p>
      <w:pPr>
        <w:spacing w:after="0"/>
        <w:ind w:left="0"/>
        <w:jc w:val="both"/>
      </w:pPr>
      <w:r>
        <w:rPr>
          <w:rFonts w:ascii="Times New Roman"/>
          <w:b w:val="false"/>
          <w:i w:val="false"/>
          <w:color w:val="000000"/>
          <w:sz w:val="28"/>
        </w:rPr>
        <w:t>
      "Теріскей" шағынауданы №№ 1, 2, 3, 4, 5, 7, 8, 9, 10, 11, 12, 13, 14, 15, 16,17,18, 19, 20, 21, 22, 23, 24, 25, 30, 31, 32, 33, 34, 35, 36, 37.</w:t>
      </w:r>
    </w:p>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 № 24 орта мектеп, 15 шағынауданы, нөмірсіз.</w:t>
      </w:r>
    </w:p>
    <w:p>
      <w:pPr>
        <w:spacing w:after="0"/>
        <w:ind w:left="0"/>
        <w:jc w:val="both"/>
      </w:pPr>
      <w:r>
        <w:rPr>
          <w:rFonts w:ascii="Times New Roman"/>
          <w:b w:val="false"/>
          <w:i w:val="false"/>
          <w:color w:val="000000"/>
          <w:sz w:val="28"/>
        </w:rPr>
        <w:t>
      15 шағынауданы №№ 1, 2, 3, 4, 5, 6, 7, Жібек жолы даңғылы №№ 1, 2, 3, 43, С.Жандосов көшесі № 14.</w:t>
      </w:r>
    </w:p>
    <w:p>
      <w:pPr>
        <w:spacing w:after="0"/>
        <w:ind w:left="0"/>
        <w:jc w:val="both"/>
      </w:pPr>
      <w:r>
        <w:rPr>
          <w:rFonts w:ascii="Times New Roman"/>
          <w:b w:val="false"/>
          <w:i w:val="false"/>
          <w:color w:val="000000"/>
          <w:sz w:val="28"/>
        </w:rPr>
        <w:t>
      № 12 cайлау учаскесі</w:t>
      </w:r>
    </w:p>
    <w:p>
      <w:pPr>
        <w:spacing w:after="0"/>
        <w:ind w:left="0"/>
        <w:jc w:val="both"/>
      </w:pPr>
      <w:r>
        <w:rPr>
          <w:rFonts w:ascii="Times New Roman"/>
          <w:b w:val="false"/>
          <w:i w:val="false"/>
          <w:color w:val="000000"/>
          <w:sz w:val="28"/>
        </w:rPr>
        <w:t>
      Орталығы - № 39 орта мектеп, 16 шағынауданы, нөмірсіз.</w:t>
      </w:r>
    </w:p>
    <w:p>
      <w:pPr>
        <w:spacing w:after="0"/>
        <w:ind w:left="0"/>
        <w:jc w:val="both"/>
      </w:pPr>
      <w:r>
        <w:rPr>
          <w:rFonts w:ascii="Times New Roman"/>
          <w:b w:val="false"/>
          <w:i w:val="false"/>
          <w:color w:val="000000"/>
          <w:sz w:val="28"/>
        </w:rPr>
        <w:t>
      16 шағынауданы №№ 1, 2, 9, 10, 11, 12, 13, 14, 15, 24, 34, 37, 40, 41, 42, 42а, 43, 43а, 48, 54.</w:t>
      </w:r>
    </w:p>
    <w:p>
      <w:pPr>
        <w:spacing w:after="0"/>
        <w:ind w:left="0"/>
        <w:jc w:val="both"/>
      </w:pPr>
      <w:r>
        <w:rPr>
          <w:rFonts w:ascii="Times New Roman"/>
          <w:b w:val="false"/>
          <w:i w:val="false"/>
          <w:color w:val="000000"/>
          <w:sz w:val="28"/>
        </w:rPr>
        <w:t>
      № 14 сайлау учаскесі</w:t>
      </w:r>
    </w:p>
    <w:p>
      <w:pPr>
        <w:spacing w:after="0"/>
        <w:ind w:left="0"/>
        <w:jc w:val="both"/>
      </w:pPr>
      <w:r>
        <w:rPr>
          <w:rFonts w:ascii="Times New Roman"/>
          <w:b w:val="false"/>
          <w:i w:val="false"/>
          <w:color w:val="000000"/>
          <w:sz w:val="28"/>
        </w:rPr>
        <w:t>
      Орталығы - № 48 "Береке" балабақшасы, "Күншығыс" шағынауданы, нөмірсіз.</w:t>
      </w:r>
    </w:p>
    <w:p>
      <w:pPr>
        <w:spacing w:after="0"/>
        <w:ind w:left="0"/>
        <w:jc w:val="both"/>
      </w:pPr>
      <w:r>
        <w:rPr>
          <w:rFonts w:ascii="Times New Roman"/>
          <w:b w:val="false"/>
          <w:i w:val="false"/>
          <w:color w:val="000000"/>
          <w:sz w:val="28"/>
        </w:rPr>
        <w:t>
      "Күншығыс" шағынауданы №№ 3а, 4, 5, 6, 7, 8, 9, 10, 11, 11а, 12, 13, 33, 37, 106, 107, 107а, 108, 108а, 109, 110, 111, 112, 113, 114, 115, 116 және Х.Пазиков көшесінің "Күншығыс" шағынауданы тұсындағы тақ жағындағы жекеменшік үйлер.</w:t>
      </w:r>
    </w:p>
    <w:p>
      <w:pPr>
        <w:spacing w:after="0"/>
        <w:ind w:left="0"/>
        <w:jc w:val="both"/>
      </w:pPr>
      <w:r>
        <w:rPr>
          <w:rFonts w:ascii="Times New Roman"/>
          <w:b w:val="false"/>
          <w:i w:val="false"/>
          <w:color w:val="000000"/>
          <w:sz w:val="28"/>
        </w:rPr>
        <w:t>
      № 16 сайлау учаскесі</w:t>
      </w:r>
    </w:p>
    <w:p>
      <w:pPr>
        <w:spacing w:after="0"/>
        <w:ind w:left="0"/>
        <w:jc w:val="both"/>
      </w:pPr>
      <w:r>
        <w:rPr>
          <w:rFonts w:ascii="Times New Roman"/>
          <w:b w:val="false"/>
          <w:i w:val="false"/>
          <w:color w:val="000000"/>
          <w:sz w:val="28"/>
        </w:rPr>
        <w:t>
      Орталығы - № 73 "Айжан" балабақшасы, 16 шағынауданы, № 3а.</w:t>
      </w:r>
    </w:p>
    <w:p>
      <w:pPr>
        <w:spacing w:after="0"/>
        <w:ind w:left="0"/>
        <w:jc w:val="both"/>
      </w:pPr>
      <w:r>
        <w:rPr>
          <w:rFonts w:ascii="Times New Roman"/>
          <w:b w:val="false"/>
          <w:i w:val="false"/>
          <w:color w:val="000000"/>
          <w:sz w:val="28"/>
        </w:rPr>
        <w:t>
      16 шағынауданы №№ 3, 4, 5, 6, 7, 8, 16, 17, 18, 19, 20, 21, 22, 23, 31, 32, 33, 38, 39, 44.</w:t>
      </w:r>
    </w:p>
    <w:p>
      <w:pPr>
        <w:spacing w:after="0"/>
        <w:ind w:left="0"/>
        <w:jc w:val="both"/>
      </w:pPr>
      <w:r>
        <w:rPr>
          <w:rFonts w:ascii="Times New Roman"/>
          <w:b w:val="false"/>
          <w:i w:val="false"/>
          <w:color w:val="000000"/>
          <w:sz w:val="28"/>
        </w:rPr>
        <w:t>
      № 18 сайлау учаскесі</w:t>
      </w:r>
    </w:p>
    <w:p>
      <w:pPr>
        <w:spacing w:after="0"/>
        <w:ind w:left="0"/>
        <w:jc w:val="both"/>
      </w:pPr>
      <w:r>
        <w:rPr>
          <w:rFonts w:ascii="Times New Roman"/>
          <w:b w:val="false"/>
          <w:i w:val="false"/>
          <w:color w:val="000000"/>
          <w:sz w:val="28"/>
        </w:rPr>
        <w:t>
      Орталығы - № 32 "Еркін" балабақшасы, 16 шағынауданы, нөмірсіз.</w:t>
      </w:r>
    </w:p>
    <w:p>
      <w:pPr>
        <w:spacing w:after="0"/>
        <w:ind w:left="0"/>
        <w:jc w:val="both"/>
      </w:pPr>
      <w:r>
        <w:rPr>
          <w:rFonts w:ascii="Times New Roman"/>
          <w:b w:val="false"/>
          <w:i w:val="false"/>
          <w:color w:val="000000"/>
          <w:sz w:val="28"/>
        </w:rPr>
        <w:t>
      17 шағынауданы №№ 2а, 3а, 4а, 5а, 5б, 6а, 8а, 9, 10а, 11а, 12а, 13а, 14а, 15а, 16а, 17, 18, 19, 20, 21, 22, 25, Қ.Жандарбеков көшесі № 7а.</w:t>
      </w:r>
    </w:p>
    <w:p>
      <w:pPr>
        <w:spacing w:after="0"/>
        <w:ind w:left="0"/>
        <w:jc w:val="both"/>
      </w:pPr>
      <w:r>
        <w:rPr>
          <w:rFonts w:ascii="Times New Roman"/>
          <w:b w:val="false"/>
          <w:i w:val="false"/>
          <w:color w:val="000000"/>
          <w:sz w:val="28"/>
        </w:rPr>
        <w:t>
      № 21 сайлау учаскесі</w:t>
      </w:r>
    </w:p>
    <w:p>
      <w:pPr>
        <w:spacing w:after="0"/>
        <w:ind w:left="0"/>
        <w:jc w:val="both"/>
      </w:pPr>
      <w:r>
        <w:rPr>
          <w:rFonts w:ascii="Times New Roman"/>
          <w:b w:val="false"/>
          <w:i w:val="false"/>
          <w:color w:val="000000"/>
          <w:sz w:val="28"/>
        </w:rPr>
        <w:t>
      Орталығы - № 5 қалалық емхана, Сайрам көшесі, нөмірсіз.</w:t>
      </w:r>
    </w:p>
    <w:p>
      <w:pPr>
        <w:spacing w:after="0"/>
        <w:ind w:left="0"/>
        <w:jc w:val="both"/>
      </w:pPr>
      <w:r>
        <w:rPr>
          <w:rFonts w:ascii="Times New Roman"/>
          <w:b w:val="false"/>
          <w:i w:val="false"/>
          <w:color w:val="000000"/>
          <w:sz w:val="28"/>
        </w:rPr>
        <w:t>
      Ш.Уәлиханов көшесі №№ 219а, 219б, 223в, 223г, 225, 225а, 225б, 227, 229, 229а, 231, 231а, 231б, 233, 233а, Сайрам көшесі № 235, Жібек жолы даңғылы №№ 50, 54, 56.</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 Облыстық опера және балет театры, А.Асқаров көшесі, № 45.</w:t>
      </w:r>
    </w:p>
    <w:p>
      <w:pPr>
        <w:spacing w:after="0"/>
        <w:ind w:left="0"/>
        <w:jc w:val="both"/>
      </w:pPr>
      <w:r>
        <w:rPr>
          <w:rFonts w:ascii="Times New Roman"/>
          <w:b w:val="false"/>
          <w:i w:val="false"/>
          <w:color w:val="000000"/>
          <w:sz w:val="28"/>
        </w:rPr>
        <w:t>
      Республика даңғылы №№ 10, 12, 14, 16, 18, 20, 20а, 20б, 20в, А.Асқаров көшесі №№ 29, 39, 39а, 39б, 39в, 41, 41а, 43, 43а, Пролетар көшесі №№ 1-12 жекеменшік үйлер, Кен кешу көшесі №№ 1-35, 37 жекеменшік үйлер, Ә.Мангелдин көшесі №№ 1-16 жекеменшік үйлер, Ш.Оспанов көшесі №№ 1-23 жекеменшік үйлер, Н.Байтіленов көшесі №№ 1-14 жекеменшік үйлер, Ф.Үркімбаев көшесі №№ 1-26 жекеменшік үйлер</w:t>
      </w:r>
      <w:r>
        <w:rPr>
          <w:rFonts w:ascii="Times New Roman"/>
          <w:b w:val="false"/>
          <w:i/>
          <w:color w:val="000000"/>
          <w:sz w:val="28"/>
        </w:rPr>
        <w:t>,</w:t>
      </w:r>
      <w:r>
        <w:rPr>
          <w:rFonts w:ascii="Times New Roman"/>
          <w:b w:val="false"/>
          <w:i w:val="false"/>
          <w:color w:val="000000"/>
          <w:sz w:val="28"/>
        </w:rPr>
        <w:t xml:space="preserve"> Еңбекші көшесі №№ 1-79 жекеменшік үйлер, Колхоз көшесі №№ 1-35 жекеменшік үйлер, Колхоз өткелі №№ 3, 4, 5, 6, 13, 15, 17, 19 жекеменшік үйлер, Х.Мамытов көшесі №№ 1-62 жекеменшік үйлер, Х.Мамытов өткелі №№ 1, 2, 2а жекеменшік үйлер, Кавалерия көшесі тақ жағы №№ 41-61 жекеменшік үйлер.</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 86 орта мектеп, "Қазығұрт" шағынауданы, Ақжар көшесі, нөмірсіз.</w:t>
      </w:r>
    </w:p>
    <w:p>
      <w:pPr>
        <w:spacing w:after="0"/>
        <w:ind w:left="0"/>
        <w:jc w:val="both"/>
      </w:pPr>
      <w:r>
        <w:rPr>
          <w:rFonts w:ascii="Times New Roman"/>
          <w:b w:val="false"/>
          <w:i w:val="false"/>
          <w:color w:val="000000"/>
          <w:sz w:val="28"/>
        </w:rPr>
        <w:t>
      "Қазығұрт" шағынауданы: Ақжар көшесі №№ 1-132, Баянауыл көшесі №№ 1-205, М.Ғабдуллин көшесі №№ 1-104, М.Төлебаев көшесі №№ 1-106, Қызылқұм көшесі №№ 1-111, Бақытты көшесі №№ 1-78, С.Мұқанов көшесі №№ 1-136, Ғ.Мүсірепов көшесі №№ 1-120, Орал көшесі №№ 1-110, Бөгенбай батыр көшесі №№ 1-136, Біржан сал көшесі №№ 1-98, К.Жандарбеков көшесі №№ 1-62, Н.Ондасынов көшесі №№ 1-98, Сұраншы батыр көшесі №№ 1-47, Ш.Айманов көшесі №№ 1-80, Қаратас көшесі №№ 1-70, А.Жұбанов көшесі №№ 1-56, К.Байсеитова көшесі №№ 1-56, Жұлдыз көшесі №№ 31-60.</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Орталығы - № 58 орта мектеп, "Қайтпас" шағынауданы, Ы.Алтынсарин көшесі, нөмірсіз.</w:t>
      </w:r>
    </w:p>
    <w:p>
      <w:pPr>
        <w:spacing w:after="0"/>
        <w:ind w:left="0"/>
        <w:jc w:val="both"/>
      </w:pPr>
      <w:r>
        <w:rPr>
          <w:rFonts w:ascii="Times New Roman"/>
          <w:b w:val="false"/>
          <w:i w:val="false"/>
          <w:color w:val="000000"/>
          <w:sz w:val="28"/>
        </w:rPr>
        <w:t>
      "Қайтпас" шағынауданы: Алматы көшесі №№ 1-35, Қаһарман көшесі №№ 1-119, Ы.Алтынсарин көшесі тақ жағы №№ 1-23, Ш.Алиев көшесі №№ 1-36, С.Әлібеков көшесі №№ 1-87, С.Әмірбеков көшесі №№ 1-87, М.Жамауов көшесі №№ 1-92, Жас қанат көшесі №№ 1-30, А.Жұмабекова көшесі №№ 1-60, Көркем көшесі №№ 1-28, Ш.Көшеров көшесі №№ 1-74, Б.Момышұлы көшесі №№ 1-48, Наурыз көшесі №№ 1-65, Нұрмекен көшесі №№ 1-78, Ә.Түзелбаев көшесі №№ 1-36, Тұран көшесі №№ 1-12 және нөмірсіз үйлер, Ш.Уалиханов көшесі №№ 1-82, Шымыр көшесі №№ 1-60, Т.Рысқұлов көшесі №№ 1-25, Арыстанбай көшесі №№ 1-17, Ж.Ақбаев көшесі №№ 1-23, Ипподром көшесі №№ 1-24, Атамекен көшесі №№ 1-35, Академқалашығы 58 үй, Болашақ көшесі №№ 1-35, Сарыжайлау көшесі №№ 1-45, Ақжелкен көшесі №№ 1-36, Алтай көшесі №№ 1-43, Медеу көшесі №№ 1-32.</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Орталығы - № 59 орта мектеп, "Ақжайық" шағынауданы, Сырым батыр көшесі, № 50.</w:t>
      </w:r>
    </w:p>
    <w:p>
      <w:pPr>
        <w:spacing w:after="0"/>
        <w:ind w:left="0"/>
        <w:jc w:val="both"/>
      </w:pPr>
      <w:r>
        <w:rPr>
          <w:rFonts w:ascii="Times New Roman"/>
          <w:b w:val="false"/>
          <w:i w:val="false"/>
          <w:color w:val="000000"/>
          <w:sz w:val="28"/>
        </w:rPr>
        <w:t>
      "Ақжайық" шағынауданы: Сырым батыр көшесі №№ 1-170, Байысбай ата көшесі №№ 1-80, Қозыбай көшесі №№ 81-130, Н.Оңалбаев көшесі №№ 1-80, Шойман әжі көшесі №№ 81-140, Ә.Еділбаев көшесі жұп жағы №№ 2-116, Жасасын көшесі №№ 1-12, Бердеш көшесі №№ 1-17, Карьерная көшесі №№ 1-25, Б.Искаков көшесі №№ 1-26, С.Исахов көшесі №№ 1-36, С.Серікбаев көшесі №№ 1-18, Өмірзақов көшесі №№ 1-18, Қосай баба көшесі №№ 1-25, Р.Айдапкелов көшесі №№ 1-33, Қарабура әулие көшесі №№ 1-34, А.Арипов көшесі №№ 1-26, Изен көшесі №№ 1-32, Бағаналы көшесі №№ 1-12, Балбырауын көшесі №№ 1-15, Бетеге көшесі №№ 1-13, Әулиетас көшесі №№ 1-24, Молшылық көшесі №№ 1-17, Жусан көшесі №№ 1-45, Байқара көшесі №№ 1-14, Қырғызбай көшесі нөмірсіз үйлер.</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Орталығы - № 57 орта мектеп, "Бозарық" шағынауданы, Свобода көшесі, нөмірсіз.</w:t>
      </w:r>
    </w:p>
    <w:p>
      <w:pPr>
        <w:spacing w:after="0"/>
        <w:ind w:left="0"/>
        <w:jc w:val="both"/>
      </w:pPr>
      <w:r>
        <w:rPr>
          <w:rFonts w:ascii="Times New Roman"/>
          <w:b w:val="false"/>
          <w:i w:val="false"/>
          <w:color w:val="000000"/>
          <w:sz w:val="28"/>
        </w:rPr>
        <w:t>
      "Бозарық" шағынауданы: Ақтерек көшесі №№ 1-25, Өзбек көшесі №№ 1-55, Свобода көшесі №№ 1-55, Манкент көшесі №№ 1-50, Мельничная көшесі №№ 1-20, Шадиабад көшесі №№ 1-30, Еңбек көшесі №№ 1-55, Уста Махамат көшесі №№ 1-55, Ықылас көшесі №№ 1-40, Ұлағат көшесі №№ 1-50 және атауы жоқ 5 көшенің үйлері.</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Орталығы – "Самал" базарының әкімшілігі, "Самал-1" шағынауданы, Т.Рысқұлов көшесі, № 162.</w:t>
      </w:r>
    </w:p>
    <w:p>
      <w:pPr>
        <w:spacing w:after="0"/>
        <w:ind w:left="0"/>
        <w:jc w:val="both"/>
      </w:pPr>
      <w:r>
        <w:rPr>
          <w:rFonts w:ascii="Times New Roman"/>
          <w:b w:val="false"/>
          <w:i w:val="false"/>
          <w:color w:val="000000"/>
          <w:sz w:val="28"/>
        </w:rPr>
        <w:t>
      Б.Момышұлы даңғылы жұп жағы №№ 68-154, Керімше көшесі жұп жағы №№ 62-106, Бейбарыс сұлтан көшесі №№ 3-86, Шиелі көшесі №№ 1-59, Алмалы көшесі №№ 2-64, Шабдалы көшесі №№ 1-84, Жаңғақты көшесі №№ 1-95, А.Мересьев көшесі №№ 2-28, Кашурников көшесі №№ 15-100, М.Жалил көшесі №№ 1-86, Черкасов көшесі №№ 1-86, С.Юллаев көшесі №№ 4-85, Постышев көшесі тақ жағы №№ 3-91, Шардара көшесі №№ 1-18, Железников көшесі №№ 1-27.</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 № 87 орта мектеп, "Самал-3" шағынауданы, Ұ.Арғынбеков көшесі, нөмірсіз.</w:t>
      </w:r>
    </w:p>
    <w:p>
      <w:pPr>
        <w:spacing w:after="0"/>
        <w:ind w:left="0"/>
        <w:jc w:val="both"/>
      </w:pPr>
      <w:r>
        <w:rPr>
          <w:rFonts w:ascii="Times New Roman"/>
          <w:b w:val="false"/>
          <w:i w:val="false"/>
          <w:color w:val="000000"/>
          <w:sz w:val="28"/>
        </w:rPr>
        <w:t>
      "Самал-3" шағынауданы: Қазына көшесі №№ 1-35, Өзекті көшесі №№ 1-38, Атасу көшесі №№ 1-40, Алтын ғасыр көшесі №№ 1-32, Ырысбақ көшесі №№ 1-32, Нұршуақ көшесі №№ 1-32, О.Малхаров көшесі №№ 1-34, Игілік көшесі №№ 1-32, Ерулік көшесі №№ 1-34, Егеменді көшесі №№ 1-34, Дархан көшесі №№ 1-30, Сарыөзек көшесі №№ 1-30, Арайтаң көшесі №№ 1-32, Б.Дауылбаев көшесі №№ 1-30, Манас көшесі №№ 1-36, Жасдәурен көшесі №№ 1-34, Б.Саттарханов көшесі №№ 1-36, Қ.Қайсенов көшесі №№ 1-32, Отырар көшесі №№ 1-32, Ештай ата көшесі №№ 1-32, Шорабек көшесі №№ 1-34, Өскенбай көшесі №№ 1-38, Тамшы бұлақ көшесі №№ 1-34.</w:t>
      </w:r>
    </w:p>
    <w:p>
      <w:pPr>
        <w:spacing w:after="0"/>
        <w:ind w:left="0"/>
        <w:jc w:val="both"/>
      </w:pPr>
      <w:r>
        <w:rPr>
          <w:rFonts w:ascii="Times New Roman"/>
          <w:b w:val="false"/>
          <w:i w:val="false"/>
          <w:color w:val="000000"/>
          <w:sz w:val="28"/>
        </w:rPr>
        <w:t>
      № 131 сайлау учаскесі</w:t>
      </w:r>
    </w:p>
    <w:p>
      <w:pPr>
        <w:spacing w:after="0"/>
        <w:ind w:left="0"/>
        <w:jc w:val="both"/>
      </w:pPr>
      <w:r>
        <w:rPr>
          <w:rFonts w:ascii="Times New Roman"/>
          <w:b w:val="false"/>
          <w:i w:val="false"/>
          <w:color w:val="000000"/>
          <w:sz w:val="28"/>
        </w:rPr>
        <w:t>
      Орталығы - № 89 орта мектеп, "Асар" шағынауданы, нөмірсіз.</w:t>
      </w:r>
    </w:p>
    <w:p>
      <w:pPr>
        <w:spacing w:after="0"/>
        <w:ind w:left="0"/>
        <w:jc w:val="both"/>
      </w:pPr>
      <w:r>
        <w:rPr>
          <w:rFonts w:ascii="Times New Roman"/>
          <w:b w:val="false"/>
          <w:i w:val="false"/>
          <w:color w:val="000000"/>
          <w:sz w:val="28"/>
        </w:rPr>
        <w:t>
      Учаскеге "Асар" шағынауданы № 3, № 5, № 6 учаскелері және "Тұран" шағынауданы толығымен кіреді.</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 М.Сапарбаев атындағы Оңтүстік Қазақстан гуманитарлық институты, Мәделі қожа көшесі, № 137.</w:t>
      </w:r>
    </w:p>
    <w:p>
      <w:pPr>
        <w:spacing w:after="0"/>
        <w:ind w:left="0"/>
        <w:jc w:val="both"/>
      </w:pPr>
      <w:r>
        <w:rPr>
          <w:rFonts w:ascii="Times New Roman"/>
          <w:b w:val="false"/>
          <w:i w:val="false"/>
          <w:color w:val="000000"/>
          <w:sz w:val="28"/>
        </w:rPr>
        <w:t>
      С.Әзім көшесі тақ жағы №№ 87-113, жұп жағы №№ 120-148, Ақпан батыр көшесі №№ 94-175, Ж.Адырбеков көшесі жұп жағы №№ 102-158, Бахчевой өткелі №№ 1-26, Халықтар Достығы өткелі тақ жағы №№ 35-47, жұп жағы №№ 40-52, Т.Тәжібаев көшесі тақ жағы №№ 141-165, жұп жағы №№ 146-176, А.Верещагин көшесі тақ жағы №№ 75-101, жұп жағы №№ 88-110, С.Жандосов көшесі №№ 61-71 және №№ 63, 65, 67, 69 екі қабатты үйлер, Защитный өткелі тақ жағы №№ 3-17, жұп жағы №№ 2-26, А.Бірімжанов өткелі тақ жағы №№ 43-57, жұп жағы №№ 50-62, С.Асанов көшесі №№ 88-104, Ә.Сасбұқаев көшесі №№ 94-147 және №№ 110, 110а, 110б, 110в, 110г, 112а, 112б, 112в, 112г, 114а, 114б, 114в, 114г, 116а, 116б, 116в, 116г жаппа үйлер, Ш.Уәлиханов көшесі №№ 102-185, Плодовая көшесі №№ 6, 8, М.Шолохов көшесі тақ жағы №№ 117-149а, жұп жағы №№ 130-164, Жібек жолы даңғылы №№ 93, 106, 107, 108, 112 жекеменшік үйлер, Перов көшесі №№ 80-119, М.Мәметова көшесі №№ 103-143, Жас гвардияшылар көшесі №№ 106-135, К.Циолковский көшесі №№ 90-125, Мәделі қожа көшесі №№ 128-166, М.Сапарбаев көшесі тақ жағы №№ 93-143.</w:t>
      </w:r>
    </w:p>
    <w:p>
      <w:pPr>
        <w:spacing w:after="0"/>
        <w:ind w:left="0"/>
        <w:jc w:val="both"/>
      </w:pPr>
      <w:r>
        <w:rPr>
          <w:rFonts w:ascii="Times New Roman"/>
          <w:b w:val="false"/>
          <w:i w:val="false"/>
          <w:color w:val="000000"/>
          <w:sz w:val="28"/>
        </w:rPr>
        <w:t>
      № 139 сайлау учаскесі</w:t>
      </w:r>
    </w:p>
    <w:p>
      <w:pPr>
        <w:spacing w:after="0"/>
        <w:ind w:left="0"/>
        <w:jc w:val="both"/>
      </w:pPr>
      <w:r>
        <w:rPr>
          <w:rFonts w:ascii="Times New Roman"/>
          <w:b w:val="false"/>
          <w:i w:val="false"/>
          <w:color w:val="000000"/>
          <w:sz w:val="28"/>
        </w:rPr>
        <w:t>
      Орталығы - № 12 орта мектеп, Қазанқап ақын көшесі, № 22.</w:t>
      </w:r>
    </w:p>
    <w:p>
      <w:pPr>
        <w:spacing w:after="0"/>
        <w:ind w:left="0"/>
        <w:jc w:val="both"/>
      </w:pPr>
      <w:r>
        <w:rPr>
          <w:rFonts w:ascii="Times New Roman"/>
          <w:b w:val="false"/>
          <w:i w:val="false"/>
          <w:color w:val="000000"/>
          <w:sz w:val="28"/>
        </w:rPr>
        <w:t>
      М.Сматлаев көшесі жұп жағы №№ 60-90, Ә.Жылқышиев көшесі жұп жағы №№ 92-160, Сайрам көшесі тақ жағы №№ 1-81а, В.Безделев көшесі №№ 4-104, №№ 105, 107/1, 107/2, 107/3, 107/4, 109/1, 109/2, 109/3, 109/4, 113/1, 113/2 жаппа және көп қабатты №№ 4, 111 үйлер, Орынбай ақын көшесі жұп жағы №№ 6-82а, тақ жағы №№ 31-49б, Орынбай ақын тұйығы №№ 49/1, 49а, Тәуке хан даңғылы тақ жағы №№ 157-267, жұп жағы №№ 286-308, Елшібек батыр көшесі тақ жағы №№ 39-71, жұп жағы №№ 44-74, Қазанқап ақын көшесі тақ жағы №№ 25-71, жұп жағы №№ 54-56, Жанқожа батыр көшесі тақ жағы №№ 23-57, жұп жағы №№ 34-62, Қарасу көшесі тақ жағы №№ 3-71, жұп жағы №№ 2-74, Ақсу көшесі тақ жағы №№ 3-85, жұп жағы №№ 4-74, Манкент көшесі тақ жағы №№ 1-77, жұп жағы №№ 4-76, Бекет батыр көшесі тақ жағы №№ 125б-235, жұп жағы №№ 142-264, Ғ.Иляев көшесі тақ жағы №№ 155-239, жұп жағы №№ 192-264, Қараменде батыр көшесі тақ жағы №№ 29-81, жұп жағы №№ 40-88, Майлы қожа көшесі тақ жағы №№ 229-247, жұп жағы №№ 246-260а, Түркістан көшесі тақ жағы №№ 333-357, жұп жағы №№ 304/4-312, И.Мичурин өткелі тақ жағы №№ 37-63, жұп жағы №№ 42-60, Ф.Шопен өткелі тақ жағы №№ 3-79а, жұп жағы №№ 2-72а, Алакөл көшесі №№ 46-50 жаппа үйлер.</w:t>
      </w:r>
    </w:p>
    <w:p>
      <w:pPr>
        <w:spacing w:after="0"/>
        <w:ind w:left="0"/>
        <w:jc w:val="both"/>
      </w:pPr>
      <w:r>
        <w:rPr>
          <w:rFonts w:ascii="Times New Roman"/>
          <w:b w:val="false"/>
          <w:i w:val="false"/>
          <w:color w:val="000000"/>
          <w:sz w:val="28"/>
        </w:rPr>
        <w:t>
      № 141 сайлау учаскесі</w:t>
      </w:r>
    </w:p>
    <w:p>
      <w:pPr>
        <w:spacing w:after="0"/>
        <w:ind w:left="0"/>
        <w:jc w:val="both"/>
      </w:pPr>
      <w:r>
        <w:rPr>
          <w:rFonts w:ascii="Times New Roman"/>
          <w:b w:val="false"/>
          <w:i w:val="false"/>
          <w:color w:val="000000"/>
          <w:sz w:val="28"/>
        </w:rPr>
        <w:t>
      Орталығы – Шымкент қалалық № 2 перзентханасы, Ж.Алдияров көшесі, № 60.</w:t>
      </w:r>
    </w:p>
    <w:p>
      <w:pPr>
        <w:spacing w:after="0"/>
        <w:ind w:left="0"/>
        <w:jc w:val="both"/>
      </w:pPr>
      <w:r>
        <w:rPr>
          <w:rFonts w:ascii="Times New Roman"/>
          <w:b w:val="false"/>
          <w:i w:val="false"/>
          <w:color w:val="000000"/>
          <w:sz w:val="28"/>
        </w:rPr>
        <w:t>
      Бекет батыр көшесі жұп жағы №№ 108-142, М.Сматлаев көшесі №№ 39-75, Тәуке хан даңғылы тақ жағы №№ 121-155, жұп жағы №№ 180-286, Орынбай ақын көшесі тақ жағы №№ 9-31, Түркістан көшесі №№ 209-331, Ө.Жолдасбеков көшесі №№ 2-28, Қараменде батыр көшесі №№ 1-30, Челюскиндер өткелі №№ 16-72, Майлы қожа көшесі №№ 127–244, Ф.Достоевский көшесі №№ 45-146, Ж.Аймауытов көшесі №№ 43-73, Елшібек батыр көшесі №№ 32-42, Жанқожа батыр көшесі №№ 11-25.</w:t>
      </w:r>
    </w:p>
    <w:p>
      <w:pPr>
        <w:spacing w:after="0"/>
        <w:ind w:left="0"/>
        <w:jc w:val="both"/>
      </w:pPr>
      <w:r>
        <w:rPr>
          <w:rFonts w:ascii="Times New Roman"/>
          <w:b w:val="false"/>
          <w:i w:val="false"/>
          <w:color w:val="000000"/>
          <w:sz w:val="28"/>
        </w:rPr>
        <w:t>
      № 143 сайлау учаскесі</w:t>
      </w:r>
    </w:p>
    <w:p>
      <w:pPr>
        <w:spacing w:after="0"/>
        <w:ind w:left="0"/>
        <w:jc w:val="both"/>
      </w:pPr>
      <w:r>
        <w:rPr>
          <w:rFonts w:ascii="Times New Roman"/>
          <w:b w:val="false"/>
          <w:i w:val="false"/>
          <w:color w:val="000000"/>
          <w:sz w:val="28"/>
        </w:rPr>
        <w:t>
      Орталығы - № 2 колледж, Ж.Алдияров көшесі, № 38.</w:t>
      </w:r>
    </w:p>
    <w:p>
      <w:pPr>
        <w:spacing w:after="0"/>
        <w:ind w:left="0"/>
        <w:jc w:val="both"/>
      </w:pPr>
      <w:r>
        <w:rPr>
          <w:rFonts w:ascii="Times New Roman"/>
          <w:b w:val="false"/>
          <w:i w:val="false"/>
          <w:color w:val="000000"/>
          <w:sz w:val="28"/>
        </w:rPr>
        <w:t>
      Ж.Адырбеков көшесі жұп жағы №№ 8-16, Ж.Аймауытов көшесі жұп жағы №№ 16-40, Акназар хан көшесі тақ жағы №№ 7-19, Ақпан батыр көшесі №№ 1-13, Ж.Алдияров көшесі тақ жағы №№ 1-77, жұп жағы №№ 38-58, В.Безделев көшесі тақ жағы №№ 3-19, М.Сматлаев көшесі тақ жағы №№ 17-35, Жиделі өткелі №№ 3-24, Ө.Жолдасбеков көшесі тақ жағы №№ 1-15, Үштөбе өткелі №№ 1-16, И.Крылов көшесі тақ жағы №№ 3-19, жұп жағы №№ 2-30, Майлы қожа көшесі тақ жағы №№ 67-141, жұп жағы №№ 82-148, 148а, М.Салтыков-Щедрин көшесі №№ 1-62, Тәуке хан даңғылы жұп жағы №№ 128-170, Ә.Сасбұқаев көшесі жұп жағы №№ 2-22, Ж.Сүлейменов көшесі тақ жағы №№ 3-19, жұп жағы №№ 4-16, Түркістан көшесі жұп жағы №№ 54-210, тақ жағы №№ 153-207, Тяжев көшесі №№ 3-22, Ж.Нұрымов көшесі тақ жағы №№ 1-109, жұп жағы №№ 2-42, К.Аблязимов көшесі тақ жағы №№ 7-23, жұп жағы №№ 2-28, Ф.Достоевский көшесі жұп жағы №№ 8-54, тақ жағы №№ 9-51, Челюскиндер көшесі тақ жағы №№ 1-13/2, жұп жағы №№ 2-10, Көлшік көшесі №№ 3-12, № 2 колледжінің ауласында орналасқан №№ 2, 4, 6, 8 үйлер және нөмірсіз 12 жекеменшік үйлер.</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Орталығы - Алматы экономика және статистика колледжі, Ж.Алдияров көшесі, № 10.</w:t>
      </w:r>
    </w:p>
    <w:p>
      <w:pPr>
        <w:spacing w:after="0"/>
        <w:ind w:left="0"/>
        <w:jc w:val="both"/>
      </w:pPr>
      <w:r>
        <w:rPr>
          <w:rFonts w:ascii="Times New Roman"/>
          <w:b w:val="false"/>
          <w:i w:val="false"/>
          <w:color w:val="000000"/>
          <w:sz w:val="28"/>
        </w:rPr>
        <w:t>
      Ж.Адырбеков көшесі № 2а, Ж.Алдияров көшесі жұп жағы №№ 2-42, Ж.Аймауытов көшесі №№ 1, 1а көпқабатты үйлер және тақ жағы №№ 3-31, Ақназар хан көшесі №№ 2-22, М.Сматлаев көшесі тақ жағы №№ 1-15, Төле би көшесі №№ 19-35, Қ.Қалтаев көшесі №№ 1-34, Олжабай батыр көшесі №№ 1-15, Сарбаздар көшесі толығымен.</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 № 2 орта мектеп, Ақназар хан көшесі, нөмірсіз.</w:t>
      </w:r>
    </w:p>
    <w:p>
      <w:pPr>
        <w:spacing w:after="0"/>
        <w:ind w:left="0"/>
        <w:jc w:val="both"/>
      </w:pPr>
      <w:r>
        <w:rPr>
          <w:rFonts w:ascii="Times New Roman"/>
          <w:b w:val="false"/>
          <w:i w:val="false"/>
          <w:color w:val="000000"/>
          <w:sz w:val="28"/>
        </w:rPr>
        <w:t>
      М.Сматлаев көшесі жұп жағы №№ 2-28, Түркістан көшесі жұп жағы №№ 212-270, Ж.Алдияров көшесі тақ жағы №№ 79-115, жұп жағы №№ 62, 64, 66, 66а, 68, В.Безделев көшесі жұп жағы №№ 4-32, тақ жағы №№ 23-69, Қазанқап ақын көшесі №№ 1/2, 1/3, 1/4, 3/1, Ақназар хан көшесі тақ жағы №№ 19-35, жұп жағы №№ 24-48 және №№ 37, 39, 39а, 41, 50, 50а, 52, 54, 54а, 56, 58, 60, 62 көпқабатты үйлер, Елшібек батыр көшесі №№ 6, 8, 10, 12, Олжабай батыр көшесі тақ жағы №№ 17-53, жұп жағы №№ 18-46, Қ.Қалтаев көшесі тақ жағы №№ 23-135, 23а-135а, жұп жағы №№ 36-184, 36б-184а, Қойкелді батыр көшесі тақ жағы №№ 27-133, жұп жағы №№ 36-182, Жиделі өткелі жұп жағы №№ 18-40, тақ жағы №№ 19-45, Алакөл көшесі тақ жағы №№ 1-25, жұп жағы №№ 2-20.</w:t>
      </w:r>
    </w:p>
    <w:p>
      <w:pPr>
        <w:spacing w:after="0"/>
        <w:ind w:left="0"/>
        <w:jc w:val="both"/>
      </w:pPr>
      <w:r>
        <w:rPr>
          <w:rFonts w:ascii="Times New Roman"/>
          <w:b w:val="false"/>
          <w:i w:val="false"/>
          <w:color w:val="000000"/>
          <w:sz w:val="28"/>
        </w:rPr>
        <w:t>
      № 146 сайлау учаскесі</w:t>
      </w:r>
    </w:p>
    <w:p>
      <w:pPr>
        <w:spacing w:after="0"/>
        <w:ind w:left="0"/>
        <w:jc w:val="both"/>
      </w:pPr>
      <w:r>
        <w:rPr>
          <w:rFonts w:ascii="Times New Roman"/>
          <w:b w:val="false"/>
          <w:i w:val="false"/>
          <w:color w:val="000000"/>
          <w:sz w:val="28"/>
        </w:rPr>
        <w:t>
      Орталығы – "Аманат" жауапкершілігі шектеулі серіктестігі, Ж.Алдияров көшесі, № 76.</w:t>
      </w:r>
    </w:p>
    <w:p>
      <w:pPr>
        <w:spacing w:after="0"/>
        <w:ind w:left="0"/>
        <w:jc w:val="both"/>
      </w:pPr>
      <w:r>
        <w:rPr>
          <w:rFonts w:ascii="Times New Roman"/>
          <w:b w:val="false"/>
          <w:i w:val="false"/>
          <w:color w:val="000000"/>
          <w:sz w:val="28"/>
        </w:rPr>
        <w:t>
      Қазанқап ақын көшесі №№ 2/1, 2/2, 2/4 көпқабатты үйлер, Ж.Алдияров көшесі №№ 72, 74а, 78, 80, 117, 119, 121, 123, Жанқожа батыр көшесі №№ 1/2, 1/3, 1/4, Түркістан көшесі жұп жағы №№ 278-302 жекеменшік үйлер, В.Безделев көшесі жұп жағы №№ 36-74, тақ жағы №№ 71-93, Алакөл көшесі жұп жағы №№ 22-44, тақ жағы №№ 27-37, Стадион көшесі №№ 2, 4, 5, 6 көпқабатты үйлер және нөмірсіз 6 жекеменшік үйлер, Сайрам көшесі №№ 1, 1/1, 1/3, 3, 5, 5а көпқабатты үйлер, Орынбай ақын көшесі №№ 1а, 2, 2а көпқабатты үйлер және №№ 63-66 жекеменшік үйлер, Ақназар хан көшесі №№ 47, 51 көпқабатты үйлер.</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Орталығы - "Алтын дән" жауапкершілігі шектеулі серіктестігі, Цурюпа көшесі, № 1.</w:t>
      </w:r>
    </w:p>
    <w:p>
      <w:pPr>
        <w:spacing w:after="0"/>
        <w:ind w:left="0"/>
        <w:jc w:val="both"/>
      </w:pPr>
      <w:r>
        <w:rPr>
          <w:rFonts w:ascii="Times New Roman"/>
          <w:b w:val="false"/>
          <w:i w:val="false"/>
          <w:color w:val="000000"/>
          <w:sz w:val="28"/>
        </w:rPr>
        <w:t>
      Қапал батыр көшесі тақ жағы №№ 1-55, С.Көлбаев көшесі тақ жағы №№ 1-65, жұп жағы №№ 2-54, С.Көлбаев өткелі толығымен, Жас қазақ көшесі тақ жағы №№ 1-91, жұп жағы №№ 2-88, К.Цеткин көшесі №№ 1-80, Диірмен комбинаты аумағындағы нөмірсіз үйлер толығымен, Қойкелді батыр көшесі толығымен.</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Орталығы - "Арнаулы автокөлік" жауапкершілігі шектеулі серіктестігі, Қаратөбе тас жолы, нөмірсіз.</w:t>
      </w:r>
    </w:p>
    <w:p>
      <w:pPr>
        <w:spacing w:after="0"/>
        <w:ind w:left="0"/>
        <w:jc w:val="both"/>
      </w:pPr>
      <w:r>
        <w:rPr>
          <w:rFonts w:ascii="Times New Roman"/>
          <w:b w:val="false"/>
          <w:i w:val="false"/>
          <w:color w:val="000000"/>
          <w:sz w:val="28"/>
        </w:rPr>
        <w:t>
      Қапал батыр көшесі жұп жағы №№ 16-46, Қаратөбе тас жолы №№ 34, 36, 38, 40, 42, 44, 46, 48 және бір қабатты №№ 26, 27, 28, 38, 38а, 40, 42б, 42а, 44 үйлер, Еңлік гүл өткелі 98 нөмірсіз үйлер және бұрынғы "Ет комбинатының" алдынан түскен жолды бойлай жылу құбырына дейін, жылу құбырынан "Арнаулы автокөлік" жауапкершілігі шектеулі серіктестігінің артқы қоршауына дейін орналасқан жаңа нөмірсіз үйлер.</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Орталығы - № 34 орта мектеп, М.Әуезов көшесі, нөмірсіз.</w:t>
      </w:r>
    </w:p>
    <w:p>
      <w:pPr>
        <w:spacing w:after="0"/>
        <w:ind w:left="0"/>
        <w:jc w:val="both"/>
      </w:pPr>
      <w:r>
        <w:rPr>
          <w:rFonts w:ascii="Times New Roman"/>
          <w:b w:val="false"/>
          <w:i w:val="false"/>
          <w:color w:val="000000"/>
          <w:sz w:val="28"/>
        </w:rPr>
        <w:t>
      М.Өзтүрік көшесі №№ 54-160, Талдықорған көшесі жұп жағы №№ 2-30, М.Әуезов көшесі №№ 1-33, Ташкент көшесі тақ жағы №№ 63-179, жұп жағы №№ 68-148, М.Лермонтов көшесі №№ 73-171, Ғ.Әлібеков көшесі тақ жағы №№ 71-157, жұп жағы №№ 64-128, С.Датұлы көшесі №№ 65-123, В.Гусев көшесі №№ 73-138, Қамысты көшесі тақ жағы №№ 79-149, жұп жағы №№ 68-162, В.Куйбышев көшесі №№ 73-93, Темір жол көшесі № 67-115, Темір жол өткелі №№ 1-10, Айбатты көшесі №№ 1-65.</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xml:space="preserve">
      Орталығы - № 30 "Алпамыс" балабақшасы, Саяжол көшесі, нөмірсіз. </w:t>
      </w:r>
    </w:p>
    <w:p>
      <w:pPr>
        <w:spacing w:after="0"/>
        <w:ind w:left="0"/>
        <w:jc w:val="both"/>
      </w:pPr>
      <w:r>
        <w:rPr>
          <w:rFonts w:ascii="Times New Roman"/>
          <w:b w:val="false"/>
          <w:i w:val="false"/>
          <w:color w:val="000000"/>
          <w:sz w:val="28"/>
        </w:rPr>
        <w:t>
      Б.Садықұлы көшесі тақ жағы №№ 3-17, П.Осипенко көшесі №№ 1-56, М.Өзтүрік көшесі жұп жағы №№ 126-182, Эдельвейс өткелі №№ 1-29, В.Гусев көшесі жұп жағы №№ 140-164, тақ жағы №№ 135-157 және №№ 135/1, 135/2, 135/3, 135/4, 140/1, 140/2, 140/3, 140/4 жаппа үйлері, Ғ.Әлібеков көшесі жұп жағы №№ 130-150, М.Лермонтов көшесі тақ жағы №№ 175-269, жұп жағы №№ 176-212, Ташкент көшесі тақ жағы №№ 145/1, 145/2, 145/3, 145/4, №№ 147 – 217, жұп жағы №№ 150-222, Саяжол көшесі №№ 1-131б.</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Орталығы - "Автонұр максимум" жауапкершілігі шектеулі серіктестігі, Момынов көшесі, № 12.</w:t>
      </w:r>
    </w:p>
    <w:p>
      <w:pPr>
        <w:spacing w:after="0"/>
        <w:ind w:left="0"/>
        <w:jc w:val="both"/>
      </w:pPr>
      <w:r>
        <w:rPr>
          <w:rFonts w:ascii="Times New Roman"/>
          <w:b w:val="false"/>
          <w:i w:val="false"/>
          <w:color w:val="000000"/>
          <w:sz w:val="28"/>
        </w:rPr>
        <w:t>
      А.Оразбаев көшесі №№ 1-120, З.Космодемьянская көшесі №№ 1-58, Гүлдер көшесі №№ 1-15, А.Третьяков көшесі №№ 1-26, Бесағаш көшесі №№ 1-32, Ырғыз көшесі №№ 1-26, Ардагер көшесі №№ 1-20, Мейірім көшесі №№ 1-29, Мереке көшесі №№ 1-12, С.Ерубаев көшесі №№ 1-20, М.Төлебаев көшесі №№ 1-87, Н.Төреқұлов көшесі жұп жағы №№ 294-376, Карбышев көшесі тақ жағы №№ 17-77, жұп жағы №№ 28-48, М.Қалмырзаев көшесі тақ жағы № 65а және нөмірсіз үйлер, жұп жағы № 2 және нөмірсіз үйлер, Тастақ көшесі жұп жағы №№ 52-138, 2-Тастақ көшесі толығымен, М.Мельникайте көшесі №№ 1-57, Петровский көшесі тақ жағы №№ 45-59, жұп жағы №№ 34-52, Писарев көшесі №№ 30-58, В.Курнатовский көшесі жұп жағы № 26 үйден бастап және тақ жағы № 27 үйден бастап аяғына дейін, Федосеев көшесі №№ 1-40, М.Кутузов көшесінің тақ жағы №№ 1-33, жұп жағы №№ 2-36, Арықты көшесі тақ жағы №№ 1-33, Л.Толстой көшесі тақ жағы №№ 285-335, Н.Гастелло көшесі № 162 және нөмірсіз үйлер.</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Орталығы - № 30 орта мектеп, А.Пшеничных көшесі, № 32.</w:t>
      </w:r>
    </w:p>
    <w:p>
      <w:pPr>
        <w:spacing w:after="0"/>
        <w:ind w:left="0"/>
        <w:jc w:val="both"/>
      </w:pPr>
      <w:r>
        <w:rPr>
          <w:rFonts w:ascii="Times New Roman"/>
          <w:b w:val="false"/>
          <w:i w:val="false"/>
          <w:color w:val="000000"/>
          <w:sz w:val="28"/>
        </w:rPr>
        <w:t>
      Н.Төреқұлов көшесі жұп жағы №№ 260-290, Тастақ көшесі №№ 1-42, Қ.Айтжанов көшесі жұп жағы №№ 148-172, тақ жағы №№ 155-179, Л.Толстой көшесі тақ жағы №№ 243-279, жұп жағы №№ 246-282, Д.Менделеев көшесі тақ жағы №№ 145-165, жұп жағы №№ 146-172, Желтоқсан көшесі тақ жағы №№ 257-311, жұп жағы № 266 үйден бастап аяғына дейін, Н.Гастелло көшесі тақ жағы №№ 113-165, жұп жағы №№ 114-160, Ә.Жылқышиев көшесі тақ жағы №№ 73-263, жұп жағы №№ 74-200, Ғ.Мұратбаев көшесі №№ 1-16, Ғ.Иляев көшесі тақ жағы №№ 247-385, жұп жағы №№ 268-324, Бекет батыр көшесі №№ 250-261, О.Даулов көшесі тақ жағы №№ 3-15, жұп жағы №№ 8-14, Т.Рысқұлов өткелі тақ жағы №№ 1-23, жұп жағы №№ 4-22, С.Рахманинов көшесі №№ 1-22, М.Қалмырзаев көшесі тақ жағы №№ 1-65, Восточный өткелі №№ 3-8, Тәуке хан даңғылы тақ жағы №№ 275-289, жұп жағы №№ 320-340, Майлы қожа көшесі тақ жағы №№ 257-365, жұп жағы №№ 276-278а, Түркістан көшесі тақ жағы №№ 357-367, 367а, жұп жағы №№ 316-320/3, Түркістан өткелі №№ 1- 10/2, М.Бағысбаев көшесі тақ жағы №№ 1-67, жұп жағы №№ 2-74, К.Росси көшесі тақ жағы №№ 1-35, жұп жағы №№ 2-16, Қызыл су көшесі тақ жағы №№ 1а-63, жұп жағы №№ 2-50, Шалғынды көшесі №№ 1-31, А.Пшеничных көшесі тақ жағы №№ 1-67а, жұп жағы №№ 2-62б, М.Данов көшесі тақ жағы №№ 1а-51, жұп жағы №№ 2-42, Петровский көшесі тақ жағы №№ 1-35а, Б.Қаралдин көшесі тақ жағы №№ 1-15, жұп жағы №№ 2-30, Карбышев көшесі тақ жағы №№ 1-11, жұп жағы №№ 2-8, Сайрам көшесі жұп жағы №№ 2/1-108, Писарев көшесі №№ 1-29, В.Курнатовский көшесі №№ 1-25.</w:t>
      </w:r>
    </w:p>
    <w:p>
      <w:pPr>
        <w:spacing w:after="0"/>
        <w:ind w:left="0"/>
        <w:jc w:val="both"/>
      </w:pPr>
      <w:r>
        <w:rPr>
          <w:rFonts w:ascii="Times New Roman"/>
          <w:b w:val="false"/>
          <w:i w:val="false"/>
          <w:color w:val="000000"/>
          <w:sz w:val="28"/>
        </w:rPr>
        <w:t>
      № 583 сайлау учаскесі</w:t>
      </w:r>
    </w:p>
    <w:p>
      <w:pPr>
        <w:spacing w:after="0"/>
        <w:ind w:left="0"/>
        <w:jc w:val="both"/>
      </w:pPr>
      <w:r>
        <w:rPr>
          <w:rFonts w:ascii="Times New Roman"/>
          <w:b w:val="false"/>
          <w:i w:val="false"/>
          <w:color w:val="000000"/>
          <w:sz w:val="28"/>
        </w:rPr>
        <w:t>
      Орталығы - № 84 орта мектеп, "Бадам" тұрғын алабы, К.Тұрсынбайұлы көшесі, нөмірсіз.</w:t>
      </w:r>
    </w:p>
    <w:p>
      <w:pPr>
        <w:spacing w:after="0"/>
        <w:ind w:left="0"/>
        <w:jc w:val="both"/>
      </w:pPr>
      <w:r>
        <w:rPr>
          <w:rFonts w:ascii="Times New Roman"/>
          <w:b w:val="false"/>
          <w:i w:val="false"/>
          <w:color w:val="000000"/>
          <w:sz w:val="28"/>
        </w:rPr>
        <w:t>
      "Бадам" тұрғын алабы: Ә.Кенесарин көшесінің жұп жағындағы К.Тұрсынбайұлы көшесінің жұп жағындағы үйлер толығымен, Айкөл көшесі №№ 23-32 үйлерінен бастап, Ғажайып көшесі №№ 21-24 үйлерінен бастап, Қарабастау көшесі №№ 31-34 үйлерінен бастап, Ө.Ермеков көшесі № 25 үйден бастап, С.Нұрашбеков көшесі №№ 35-46 үйлерінен бастап, Б.Бейсікбаев көшесі, Жәдігер көшесі, Имандылық көшесі, Қажымұқан көшесі, Мөлдір бұлақ көшесі, Нұршашу көшесі, Сәуле көшесіндегі нөмірсіз үйлер толығымен және 195 орам, 266 орам, 267 орам, 275 орам, 276 орамдағы үйлер.</w:t>
      </w:r>
    </w:p>
    <w:p>
      <w:pPr>
        <w:spacing w:after="0"/>
        <w:ind w:left="0"/>
        <w:jc w:val="both"/>
      </w:pPr>
      <w:r>
        <w:rPr>
          <w:rFonts w:ascii="Times New Roman"/>
          <w:b w:val="false"/>
          <w:i w:val="false"/>
          <w:color w:val="000000"/>
          <w:sz w:val="28"/>
        </w:rPr>
        <w:t>
      № 584 сайлау учаскесі</w:t>
      </w:r>
    </w:p>
    <w:p>
      <w:pPr>
        <w:spacing w:after="0"/>
        <w:ind w:left="0"/>
        <w:jc w:val="both"/>
      </w:pPr>
      <w:r>
        <w:rPr>
          <w:rFonts w:ascii="Times New Roman"/>
          <w:b w:val="false"/>
          <w:i w:val="false"/>
          <w:color w:val="000000"/>
          <w:sz w:val="28"/>
        </w:rPr>
        <w:t>
      Орталығы – № 36 "Еркеназ" балабақшасы, Құрсай елдімекені, нөмірсіз.</w:t>
      </w:r>
    </w:p>
    <w:p>
      <w:pPr>
        <w:spacing w:after="0"/>
        <w:ind w:left="0"/>
        <w:jc w:val="both"/>
      </w:pPr>
      <w:r>
        <w:rPr>
          <w:rFonts w:ascii="Times New Roman"/>
          <w:b w:val="false"/>
          <w:i w:val="false"/>
          <w:color w:val="000000"/>
          <w:sz w:val="28"/>
        </w:rPr>
        <w:t>
      Учаскеге "Айкөл" тұрғын алабы толығымен және Сайрам ауданынан қосылған "Құрсай" елді мекенінің атауы жоқ 42 көшенің үйлері кіреді.</w:t>
      </w:r>
    </w:p>
    <w:p>
      <w:pPr>
        <w:spacing w:after="0"/>
        <w:ind w:left="0"/>
        <w:jc w:val="both"/>
      </w:pPr>
      <w:r>
        <w:rPr>
          <w:rFonts w:ascii="Times New Roman"/>
          <w:b w:val="false"/>
          <w:i w:val="false"/>
          <w:color w:val="000000"/>
          <w:sz w:val="28"/>
        </w:rPr>
        <w:t>
      № 604 сайлау учаскесі</w:t>
      </w:r>
    </w:p>
    <w:p>
      <w:pPr>
        <w:spacing w:after="0"/>
        <w:ind w:left="0"/>
        <w:jc w:val="both"/>
      </w:pPr>
      <w:r>
        <w:rPr>
          <w:rFonts w:ascii="Times New Roman"/>
          <w:b w:val="false"/>
          <w:i w:val="false"/>
          <w:color w:val="000000"/>
          <w:sz w:val="28"/>
        </w:rPr>
        <w:t>
      Орталығы - № 99 орта мектеп - гимназиясы, "Қарабастау" тұрғын алабы, Ж.Қамбарұлы көшесі, нөмірсіз.</w:t>
      </w:r>
    </w:p>
    <w:p>
      <w:pPr>
        <w:spacing w:after="0"/>
        <w:ind w:left="0"/>
        <w:jc w:val="both"/>
      </w:pPr>
      <w:r>
        <w:rPr>
          <w:rFonts w:ascii="Times New Roman"/>
          <w:b w:val="false"/>
          <w:i w:val="false"/>
          <w:color w:val="000000"/>
          <w:sz w:val="28"/>
        </w:rPr>
        <w:t>
      "Қарабастау" тұрғын алабы: Ж.Қамбарұлы көшесі тақ жағы №№ 1-167, Наурыз көшесі, Жастар көшесі, Достық көшесі, Жақсылық көшесінің үйлері толығымен, Жаңақұрылыстағы үйлер.</w:t>
      </w:r>
    </w:p>
    <w:p>
      <w:pPr>
        <w:spacing w:after="0"/>
        <w:ind w:left="0"/>
        <w:jc w:val="both"/>
      </w:pPr>
      <w:r>
        <w:rPr>
          <w:rFonts w:ascii="Times New Roman"/>
          <w:b w:val="false"/>
          <w:i w:val="false"/>
          <w:color w:val="000000"/>
          <w:sz w:val="28"/>
        </w:rPr>
        <w:t>
      № 627 сайлау учаскесі</w:t>
      </w:r>
    </w:p>
    <w:p>
      <w:pPr>
        <w:spacing w:after="0"/>
        <w:ind w:left="0"/>
        <w:jc w:val="both"/>
      </w:pPr>
      <w:r>
        <w:rPr>
          <w:rFonts w:ascii="Times New Roman"/>
          <w:b w:val="false"/>
          <w:i w:val="false"/>
          <w:color w:val="000000"/>
          <w:sz w:val="28"/>
        </w:rPr>
        <w:t>
      Орталығы - № 27 жалпы орта мектеп, "Мәртөбе" тұрғын алабы, Жібек жолы көшесі, № 124а.</w:t>
      </w:r>
    </w:p>
    <w:p>
      <w:pPr>
        <w:spacing w:after="0"/>
        <w:ind w:left="0"/>
        <w:jc w:val="both"/>
      </w:pPr>
      <w:r>
        <w:rPr>
          <w:rFonts w:ascii="Times New Roman"/>
          <w:b w:val="false"/>
          <w:i w:val="false"/>
          <w:color w:val="000000"/>
          <w:sz w:val="28"/>
        </w:rPr>
        <w:t>
      "Мәртөбе" тұрғын алабы: Егемен көшесі №№ 1-17, Ертіс көшесі №№ 1-39, Егементау көшесі №№ 1-45, Коммунистік көшесі №№ 1-35, А.Пушкин көшесі №№ 1-23, Садовая көшесі №№ 1-21, Л.Леонов көшесі №№ 1-154, С.Жуков көшесі №№ 1-109, Достық көшесі №№ 1-43, Х.Дулати көшесі №№ 1-32, І.Жансүгіров көшесі №№ 1-39, Жібек жолы көшесі №№ 1-142 және атауы жоқ 1 көшенің үйлері.</w:t>
      </w:r>
    </w:p>
    <w:p>
      <w:pPr>
        <w:spacing w:after="0"/>
        <w:ind w:left="0"/>
        <w:jc w:val="both"/>
      </w:pPr>
      <w:r>
        <w:rPr>
          <w:rFonts w:ascii="Times New Roman"/>
          <w:b w:val="false"/>
          <w:i w:val="false"/>
          <w:color w:val="000000"/>
          <w:sz w:val="28"/>
        </w:rPr>
        <w:t>
      № 630 сайлау учаскесі</w:t>
      </w:r>
    </w:p>
    <w:p>
      <w:pPr>
        <w:spacing w:after="0"/>
        <w:ind w:left="0"/>
        <w:jc w:val="both"/>
      </w:pPr>
      <w:r>
        <w:rPr>
          <w:rFonts w:ascii="Times New Roman"/>
          <w:b w:val="false"/>
          <w:i w:val="false"/>
          <w:color w:val="000000"/>
          <w:sz w:val="28"/>
        </w:rPr>
        <w:t>
      Орталығы - № 98 орта мектеп, "Базарқақпа" тұрғын алабы, С.Жанаров көшесі, № 2.</w:t>
      </w:r>
    </w:p>
    <w:p>
      <w:pPr>
        <w:spacing w:after="0"/>
        <w:ind w:left="0"/>
        <w:jc w:val="both"/>
      </w:pPr>
      <w:r>
        <w:rPr>
          <w:rFonts w:ascii="Times New Roman"/>
          <w:b w:val="false"/>
          <w:i w:val="false"/>
          <w:color w:val="000000"/>
          <w:sz w:val="28"/>
        </w:rPr>
        <w:t>
      "Базарқақпа" тұрғын алабы: А.Абдалиев көшесі, Дружба көшесі, С.Жанаров көшесі, Зауыт көшесі, Набережная көшесі, О.Жамалов көшесі, Садовая көшесі, Спорт көшесі, Ш.Шахайдаров көшесі, Ю.Сареми көшелерінің тақ жағы және 7 көпқабатты үйлер, Абдулабад көшесі жұп жағы №№ 2-88 және Терекзар көшесінің Абдулабад көшесімен қиылысынан бастап сол жағындағы нөмірсіз үйлер.</w:t>
      </w:r>
    </w:p>
    <w:p>
      <w:pPr>
        <w:spacing w:after="0"/>
        <w:ind w:left="0"/>
        <w:jc w:val="both"/>
      </w:pPr>
      <w:r>
        <w:rPr>
          <w:rFonts w:ascii="Times New Roman"/>
          <w:b w:val="false"/>
          <w:i w:val="false"/>
          <w:color w:val="000000"/>
          <w:sz w:val="28"/>
        </w:rPr>
        <w:t>
      № 632 сайлау учаскесі</w:t>
      </w:r>
    </w:p>
    <w:p>
      <w:pPr>
        <w:spacing w:after="0"/>
        <w:ind w:left="0"/>
        <w:jc w:val="both"/>
      </w:pPr>
      <w:r>
        <w:rPr>
          <w:rFonts w:ascii="Times New Roman"/>
          <w:b w:val="false"/>
          <w:i w:val="false"/>
          <w:color w:val="000000"/>
          <w:sz w:val="28"/>
        </w:rPr>
        <w:t>
      Орталығы - № 104 орта мектеп, "Базарқақпа" тұрғын алабы, Е.Юсупов көшесі, № 40.</w:t>
      </w:r>
    </w:p>
    <w:p>
      <w:pPr>
        <w:spacing w:after="0"/>
        <w:ind w:left="0"/>
        <w:jc w:val="both"/>
      </w:pPr>
      <w:r>
        <w:rPr>
          <w:rFonts w:ascii="Times New Roman"/>
          <w:b w:val="false"/>
          <w:i w:val="false"/>
          <w:color w:val="000000"/>
          <w:sz w:val="28"/>
        </w:rPr>
        <w:t>
      "Базарқақпа" тұрғын алабы: Ю.Сареми көшесінің жұп жағы, Е.Исроилов көшесі, Тельман көшесі, Далабазар көшесі, Е.Юсупов көшесі, Жастар көшесі, Бахт көшесі, Гузал көшесі.</w:t>
      </w:r>
    </w:p>
    <w:p>
      <w:pPr>
        <w:spacing w:after="0"/>
        <w:ind w:left="0"/>
        <w:jc w:val="both"/>
      </w:pPr>
      <w:r>
        <w:rPr>
          <w:rFonts w:ascii="Times New Roman"/>
          <w:b w:val="false"/>
          <w:i w:val="false"/>
          <w:color w:val="000000"/>
          <w:sz w:val="28"/>
        </w:rPr>
        <w:t>
      "Тұрдыабад" тұрғын алабы: Е.Исроилов көшесі, Н.Ризаев көшесі, Жастық-1 көшесі, Жастық-2 көшесі, Далабазар көшелерінің үйлері.</w:t>
      </w:r>
    </w:p>
    <w:p>
      <w:pPr>
        <w:spacing w:after="0"/>
        <w:ind w:left="0"/>
        <w:jc w:val="both"/>
      </w:pPr>
      <w:r>
        <w:rPr>
          <w:rFonts w:ascii="Times New Roman"/>
          <w:b w:val="false"/>
          <w:i w:val="false"/>
          <w:color w:val="000000"/>
          <w:sz w:val="28"/>
        </w:rPr>
        <w:t>
      № 646 сайлау учаскесі</w:t>
      </w:r>
    </w:p>
    <w:p>
      <w:pPr>
        <w:spacing w:after="0"/>
        <w:ind w:left="0"/>
        <w:jc w:val="both"/>
      </w:pPr>
      <w:r>
        <w:rPr>
          <w:rFonts w:ascii="Times New Roman"/>
          <w:b w:val="false"/>
          <w:i w:val="false"/>
          <w:color w:val="000000"/>
          <w:sz w:val="28"/>
        </w:rPr>
        <w:t>
      Орталығы - № 113 Әл-Фараби атындағы орта мектеп, "Сайрам" тұрғын алабы, А.Макаренко көшесі, № 3.</w:t>
      </w:r>
    </w:p>
    <w:p>
      <w:pPr>
        <w:spacing w:after="0"/>
        <w:ind w:left="0"/>
        <w:jc w:val="both"/>
      </w:pPr>
      <w:r>
        <w:rPr>
          <w:rFonts w:ascii="Times New Roman"/>
          <w:b w:val="false"/>
          <w:i w:val="false"/>
          <w:color w:val="000000"/>
          <w:sz w:val="28"/>
        </w:rPr>
        <w:t>
      "Сайрам" тұрғын алабы: А.Навои көшесі жұп жағы №№ 12-58, Әмір Темір көшесі жұп жағы №№ 166-204, З.Хусанов көшесі №№ 1-65, А.Макаренко көшесі №№ 1-22, Машраб көшесі №№ 1-24, Мыңгөрік көшесі №№ 1-44, Сыдыхан ата көшесі №№ 1-35, С.Сатыбалдиев көшесі жұп жағы №№ 40-48, Жаңақұрылыс көшесі нөмірсіз үйлер, Махмудхан ата көшесі №№ 1-76, Ибрагим ата көшесі №№ 1, 3, 5.</w:t>
      </w:r>
    </w:p>
    <w:p>
      <w:pPr>
        <w:spacing w:after="0"/>
        <w:ind w:left="0"/>
        <w:jc w:val="both"/>
      </w:pPr>
      <w:r>
        <w:rPr>
          <w:rFonts w:ascii="Times New Roman"/>
          <w:b w:val="false"/>
          <w:i w:val="false"/>
          <w:color w:val="000000"/>
          <w:sz w:val="28"/>
        </w:rPr>
        <w:t>
      № 647 сайлау учаскесі</w:t>
      </w:r>
    </w:p>
    <w:p>
      <w:pPr>
        <w:spacing w:after="0"/>
        <w:ind w:left="0"/>
        <w:jc w:val="both"/>
      </w:pPr>
      <w:r>
        <w:rPr>
          <w:rFonts w:ascii="Times New Roman"/>
          <w:b w:val="false"/>
          <w:i w:val="false"/>
          <w:color w:val="000000"/>
          <w:sz w:val="28"/>
        </w:rPr>
        <w:t>
      Орталығы - № 111 М.Мәметова атындағы орта мектеп, "Сайрам" тұрғын алабы, Әмір Темір көшесі, № 72.</w:t>
      </w:r>
    </w:p>
    <w:p>
      <w:pPr>
        <w:spacing w:after="0"/>
        <w:ind w:left="0"/>
        <w:jc w:val="both"/>
      </w:pPr>
      <w:r>
        <w:rPr>
          <w:rFonts w:ascii="Times New Roman"/>
          <w:b w:val="false"/>
          <w:i w:val="false"/>
          <w:color w:val="000000"/>
          <w:sz w:val="28"/>
        </w:rPr>
        <w:t>
      "Сайрам" тұрғын алабы: Әмір Темір көшесі №№ 1-128, Бабыр көшесі №№ 1-100, Ұлықбек көшесі №№ 1-24, Ю.Усманов көшесі тақ жағы №№ 1-57, С.Сатыбалдиев көшесі тақ жағы №№ 41-49.</w:t>
      </w:r>
    </w:p>
    <w:p>
      <w:pPr>
        <w:spacing w:after="0"/>
        <w:ind w:left="0"/>
        <w:jc w:val="both"/>
      </w:pPr>
      <w:r>
        <w:rPr>
          <w:rFonts w:ascii="Times New Roman"/>
          <w:b w:val="false"/>
          <w:i w:val="false"/>
          <w:color w:val="000000"/>
          <w:sz w:val="28"/>
        </w:rPr>
        <w:t>
      № 648 сайлау учаскесі</w:t>
      </w:r>
    </w:p>
    <w:p>
      <w:pPr>
        <w:spacing w:after="0"/>
        <w:ind w:left="0"/>
        <w:jc w:val="both"/>
      </w:pPr>
      <w:r>
        <w:rPr>
          <w:rFonts w:ascii="Times New Roman"/>
          <w:b w:val="false"/>
          <w:i w:val="false"/>
          <w:color w:val="000000"/>
          <w:sz w:val="28"/>
        </w:rPr>
        <w:t>
      Орталығы - № 107 Ю.Сареми атындағы мектеп-гимназиясы, "Сайрам" тұрғын алабы, Әмір Темір көшесі, № 262.</w:t>
      </w:r>
    </w:p>
    <w:p>
      <w:pPr>
        <w:spacing w:after="0"/>
        <w:ind w:left="0"/>
        <w:jc w:val="both"/>
      </w:pPr>
      <w:r>
        <w:rPr>
          <w:rFonts w:ascii="Times New Roman"/>
          <w:b w:val="false"/>
          <w:i w:val="false"/>
          <w:color w:val="000000"/>
          <w:sz w:val="28"/>
        </w:rPr>
        <w:t>
      "Сайрам" тұрғын алабы: Әмір Темір көшесі тақ жағы №№ 127-241, Ұлықбек көшесі №№ 25-98, Жаңғақзар көшесі №№ 1-60, Құлфитдин ата көшесі №№ 1-73, Ш.Махмуджан көшесі №№ 1-50, Марьям ана көшесі №№ 1-11, Хавазмат ата көшесі №№ 1-50, Красная Пресня көшесі №№ 1-144, Исфиджаб көшесі №№ 34-44, Гүлістан көшесі №№ 1-28, Айбек көшесі №№ 1-20, Ташкент көшесі №№ 1-54, Базар көшесі №№ 1-25, Ұлыарық көшесі №№ 1-12.</w:t>
      </w:r>
    </w:p>
    <w:p>
      <w:pPr>
        <w:spacing w:after="0"/>
        <w:ind w:left="0"/>
        <w:jc w:val="both"/>
      </w:pPr>
      <w:r>
        <w:rPr>
          <w:rFonts w:ascii="Times New Roman"/>
          <w:b w:val="false"/>
          <w:i w:val="false"/>
          <w:color w:val="000000"/>
          <w:sz w:val="28"/>
        </w:rPr>
        <w:t>
      № 649 сайлау учаскесі</w:t>
      </w:r>
    </w:p>
    <w:p>
      <w:pPr>
        <w:spacing w:after="0"/>
        <w:ind w:left="0"/>
        <w:jc w:val="both"/>
      </w:pPr>
      <w:r>
        <w:rPr>
          <w:rFonts w:ascii="Times New Roman"/>
          <w:b w:val="false"/>
          <w:i w:val="false"/>
          <w:color w:val="000000"/>
          <w:sz w:val="28"/>
        </w:rPr>
        <w:t>
      Орталығы - № 112 Б.Садықов атындағы орта мектеп, "Сайрам" тұрғын алабы, Әл-Фараби көшесі, № 86.</w:t>
      </w:r>
    </w:p>
    <w:p>
      <w:pPr>
        <w:spacing w:after="0"/>
        <w:ind w:left="0"/>
        <w:jc w:val="both"/>
      </w:pPr>
      <w:r>
        <w:rPr>
          <w:rFonts w:ascii="Times New Roman"/>
          <w:b w:val="false"/>
          <w:i w:val="false"/>
          <w:color w:val="000000"/>
          <w:sz w:val="28"/>
        </w:rPr>
        <w:t>
      "Сайрам" тұрғын алабы: Әл-Фараби көшесі №№ 12-113, Ғозахан көшесі тақ жағы №№ 1-49, жүп жағы №№ 62-92, Шаттық көшесі №№ 1-123, Б.Садықов көшесі №№ 1-137, Т.Ярметов көшесі №№ 1-15 және атауы жоқ 1 көшенің үйлері.</w:t>
      </w:r>
    </w:p>
    <w:p>
      <w:pPr>
        <w:spacing w:after="0"/>
        <w:ind w:left="0"/>
        <w:jc w:val="both"/>
      </w:pPr>
      <w:r>
        <w:rPr>
          <w:rFonts w:ascii="Times New Roman"/>
          <w:b w:val="false"/>
          <w:i w:val="false"/>
          <w:color w:val="000000"/>
          <w:sz w:val="28"/>
        </w:rPr>
        <w:t>
      № 650 сайлау учаскесі</w:t>
      </w:r>
    </w:p>
    <w:p>
      <w:pPr>
        <w:spacing w:after="0"/>
        <w:ind w:left="0"/>
        <w:jc w:val="both"/>
      </w:pPr>
      <w:r>
        <w:rPr>
          <w:rFonts w:ascii="Times New Roman"/>
          <w:b w:val="false"/>
          <w:i w:val="false"/>
          <w:color w:val="000000"/>
          <w:sz w:val="28"/>
        </w:rPr>
        <w:t>
      Орталығы - № 109 Атои атындағы орта мектеп, "Сайрам" тұрғын алабы, Иіржар көшесі, № 19.</w:t>
      </w:r>
    </w:p>
    <w:p>
      <w:pPr>
        <w:spacing w:after="0"/>
        <w:ind w:left="0"/>
        <w:jc w:val="both"/>
      </w:pPr>
      <w:r>
        <w:rPr>
          <w:rFonts w:ascii="Times New Roman"/>
          <w:b w:val="false"/>
          <w:i w:val="false"/>
          <w:color w:val="000000"/>
          <w:sz w:val="28"/>
        </w:rPr>
        <w:t>
      "Сайрам" тұрғын алабы: Сайрам көшесі тақ жағы №№ 47-89, Әмір Темір көшесі №№ 236-393, Гүллік көшесі №№ 2-40, Гүллік көшесі 1 өткел №№ 1-6, Ж.Юлдаш көшесі №№ 1-109, Маңғыстау көшесі №№ 26-126, Иіржар көшесі №№ 1-23, Юсуф ата көшесі №№ 1-107, Шахат ата көшесі №№ 3-108, 9 өткелдің және 2 тұйықтың нөмірсіз үйлері.</w:t>
      </w:r>
    </w:p>
    <w:p>
      <w:pPr>
        <w:spacing w:after="0"/>
        <w:ind w:left="0"/>
        <w:jc w:val="both"/>
      </w:pPr>
      <w:r>
        <w:rPr>
          <w:rFonts w:ascii="Times New Roman"/>
          <w:b w:val="false"/>
          <w:i w:val="false"/>
          <w:color w:val="000000"/>
          <w:sz w:val="28"/>
        </w:rPr>
        <w:t>
      № 651 сайлау учаскесі</w:t>
      </w:r>
    </w:p>
    <w:p>
      <w:pPr>
        <w:spacing w:after="0"/>
        <w:ind w:left="0"/>
        <w:jc w:val="both"/>
      </w:pPr>
      <w:r>
        <w:rPr>
          <w:rFonts w:ascii="Times New Roman"/>
          <w:b w:val="false"/>
          <w:i w:val="false"/>
          <w:color w:val="000000"/>
          <w:sz w:val="28"/>
        </w:rPr>
        <w:t>
      Орталығы - № 108 Хамза атындағы орта мектеп, "Сайрам" тұрғын алабы, Ақтам көшесі, № 9.</w:t>
      </w:r>
    </w:p>
    <w:p>
      <w:pPr>
        <w:spacing w:after="0"/>
        <w:ind w:left="0"/>
        <w:jc w:val="both"/>
      </w:pPr>
      <w:r>
        <w:rPr>
          <w:rFonts w:ascii="Times New Roman"/>
          <w:b w:val="false"/>
          <w:i w:val="false"/>
          <w:color w:val="000000"/>
          <w:sz w:val="28"/>
        </w:rPr>
        <w:t>
      "Сайрам" тұрғын алабы: Ибрагим ата көшесі №№ 127-223, Шақаландар көшесі №№ 2-52, Ю.Гагарин көшесі тақ жағы №№ 1-55, жұп жағы №№ 2-44, Актам көшесі №№ 1-114, Ғозахан көшесі №№ 2-50, Хурасанбаб көшесі №№ 1-46, Абай көшесі №№ 2-54.</w:t>
      </w:r>
    </w:p>
    <w:p>
      <w:pPr>
        <w:spacing w:after="0"/>
        <w:ind w:left="0"/>
        <w:jc w:val="both"/>
      </w:pPr>
      <w:r>
        <w:rPr>
          <w:rFonts w:ascii="Times New Roman"/>
          <w:b w:val="false"/>
          <w:i w:val="false"/>
          <w:color w:val="000000"/>
          <w:sz w:val="28"/>
        </w:rPr>
        <w:t>
      № 652 сайлау учаскесі</w:t>
      </w:r>
    </w:p>
    <w:p>
      <w:pPr>
        <w:spacing w:after="0"/>
        <w:ind w:left="0"/>
        <w:jc w:val="both"/>
      </w:pPr>
      <w:r>
        <w:rPr>
          <w:rFonts w:ascii="Times New Roman"/>
          <w:b w:val="false"/>
          <w:i w:val="false"/>
          <w:color w:val="000000"/>
          <w:sz w:val="28"/>
        </w:rPr>
        <w:t>
      Орталығы - № 110 З.Хусанов атындағы орта мектеп, "Исфиджаб" тұрғын алабы, Ибрагим ата көшесі, № 318.</w:t>
      </w:r>
    </w:p>
    <w:p>
      <w:pPr>
        <w:spacing w:after="0"/>
        <w:ind w:left="0"/>
        <w:jc w:val="both"/>
      </w:pPr>
      <w:r>
        <w:rPr>
          <w:rFonts w:ascii="Times New Roman"/>
          <w:b w:val="false"/>
          <w:i w:val="false"/>
          <w:color w:val="000000"/>
          <w:sz w:val="28"/>
        </w:rPr>
        <w:t>
      "Исфиджаб" тұрғын алабы: Ибрагим ата көшесі жұп жағы №№ 222-398, Қошалы ата көшесі №№ 1-69, Қошалы ата көшесі тұйық №№ 1-17, Уйғун көшесі №№ 1-44, Н.Юлдашев көшесі №№ 23-37, Міртемір көшесі №№ 1-33 және 2 өткел мен атауы жоқ 1 көшенің үйлері.</w:t>
      </w:r>
    </w:p>
    <w:p>
      <w:pPr>
        <w:spacing w:after="0"/>
        <w:ind w:left="0"/>
        <w:jc w:val="both"/>
      </w:pPr>
      <w:r>
        <w:rPr>
          <w:rFonts w:ascii="Times New Roman"/>
          <w:b w:val="false"/>
          <w:i w:val="false"/>
          <w:color w:val="000000"/>
          <w:sz w:val="28"/>
        </w:rPr>
        <w:t>
      № 654 сайлау учаскесі</w:t>
      </w:r>
    </w:p>
    <w:p>
      <w:pPr>
        <w:spacing w:after="0"/>
        <w:ind w:left="0"/>
        <w:jc w:val="both"/>
      </w:pPr>
      <w:r>
        <w:rPr>
          <w:rFonts w:ascii="Times New Roman"/>
          <w:b w:val="false"/>
          <w:i w:val="false"/>
          <w:color w:val="000000"/>
          <w:sz w:val="28"/>
        </w:rPr>
        <w:t>
      Орталығы - № 116 Д.Нұрпейісова атындағы орта мектеп, "Тассай" тұрғын алабы, Ө.Әбдіразақов көшесі, нөмірсіз.</w:t>
      </w:r>
    </w:p>
    <w:p>
      <w:pPr>
        <w:spacing w:after="0"/>
        <w:ind w:left="0"/>
        <w:jc w:val="both"/>
      </w:pPr>
      <w:r>
        <w:rPr>
          <w:rFonts w:ascii="Times New Roman"/>
          <w:b w:val="false"/>
          <w:i w:val="false"/>
          <w:color w:val="000000"/>
          <w:sz w:val="28"/>
        </w:rPr>
        <w:t>
      "Тассай" тұрғын алабы: Ақсүмбе көшесі №№ 1-196, Сандықтау көшесі №№ 1-52, Х.Оралтай көшесі №№ 1-16, Әл-Фараби көшесі №№ 1-24, Төлеби көшесі №№ 1-14, Ә.Бөкейхан көшесі №№ 1-72, Г.Шойынбаев көшесі №№ 1-34, Е.Болғанбаев көшесі №№ 1-20, Ж.Суханов көшесі №№ 1-22, Т.Рысқұлов көшесі №№ 1-24, Астана көшесі №№ 1-22, М.Пернебекұлы көшесі №№ 1-11, Мыңбұлақ көшесі №№ 1-62, Е.Досымбекұлы көшесі №№ 1-79, Наурыз көшесі №№ 1-61, Желтоқсан көшесі №№ 1-26, Қ.Патеев көшесі №№ 1-15, Гаражная көшесі №№ 1-7 және атауы жоқ 1 көшенің үйлері.</w:t>
      </w:r>
    </w:p>
    <w:p>
      <w:pPr>
        <w:spacing w:after="0"/>
        <w:ind w:left="0"/>
        <w:jc w:val="both"/>
      </w:pPr>
      <w:r>
        <w:rPr>
          <w:rFonts w:ascii="Times New Roman"/>
          <w:b w:val="false"/>
          <w:i w:val="false"/>
          <w:color w:val="000000"/>
          <w:sz w:val="28"/>
        </w:rPr>
        <w:t>
      № 655 сайлау учаскесі</w:t>
      </w:r>
    </w:p>
    <w:p>
      <w:pPr>
        <w:spacing w:after="0"/>
        <w:ind w:left="0"/>
        <w:jc w:val="both"/>
      </w:pPr>
      <w:r>
        <w:rPr>
          <w:rFonts w:ascii="Times New Roman"/>
          <w:b w:val="false"/>
          <w:i w:val="false"/>
          <w:color w:val="000000"/>
          <w:sz w:val="28"/>
        </w:rPr>
        <w:t>
      Орталығы - № 103 орта мектеп, "Таскен" тұрғын алабы, Ертіс көшесі, нөмірсіз.</w:t>
      </w:r>
    </w:p>
    <w:p>
      <w:pPr>
        <w:spacing w:after="0"/>
        <w:ind w:left="0"/>
        <w:jc w:val="both"/>
      </w:pPr>
      <w:r>
        <w:rPr>
          <w:rFonts w:ascii="Times New Roman"/>
          <w:b w:val="false"/>
          <w:i w:val="false"/>
          <w:color w:val="000000"/>
          <w:sz w:val="28"/>
        </w:rPr>
        <w:t>
      "Таскен" тұрғын алабы: Жанас көшесі №№ 1-10, Айдын көшесі №№ 1-14, Арай көшесі №№ 1-13, Райхан көшесі №№ 1-12, М.Жұмабаев көшесі №№ 1-2, Достық көшесі №№ 1-16, Наурыз көшесі №№ 1-16, Тоғанас батыр көшесі №№ 1-21, Әйтеке би көшесі №№ 1-18, Ж.Айнабеков көшесі №№ 1-25, К.Махан көшесі №№ 1-30, К.Өтебаев көшесі №№ 1-76, Т.Ташмуханбетов көшесі №№ 1-80, Түгейболат көшесі №№ 1-47, Сарыарқа көшесі №№ 1-17, Шайхан ауласы көшесі №№ 1-12, Мектеп көшесі №№ 1-10, Әсем көшесі №№ 1-9, Бәйшешек көшесі №№ 1-7, Гүлістан көшесі №№ 1-5, Пәрмен көшесі №№ 54-74, Гүлдер көшесі №№ 1-7, М.Маметова көшесі №№ 1-15, С.Рахимов көшесі №№1-13, Рыскелді көшесі №№1-14, С.Балқыбеков көшесі №№64-72, Болашақ көшесі №№ 1-20, Ш.Жандарбеков көшесі №№ 1-15, Көктем көшесі №№ 1-32, Жеңіс көшесі №№ 1-20, Желтоқсан көшесі №№ 1-15, Тәуелсіздік көшесі №№ 1-17, 1-Мамыр көшесі №№ 1-17, Жайық көшесі №№ 1-16, Өркениет көшесі №№ 1-30, Алаш көшесі №№ 1-15, Арай көшесі №№ 1-19, Береке көшесі №№ 1-18, Байқоңыр көшесі №№ 1-16, Б.Бабашұлы көшесі №№ 65-187 және атауы жоқ 1 көшенің үйлері.</w:t>
      </w:r>
    </w:p>
    <w:p>
      <w:pPr>
        <w:spacing w:after="0"/>
        <w:ind w:left="0"/>
        <w:jc w:val="both"/>
      </w:pPr>
      <w:r>
        <w:rPr>
          <w:rFonts w:ascii="Times New Roman"/>
          <w:b w:val="false"/>
          <w:i w:val="false"/>
          <w:color w:val="000000"/>
          <w:sz w:val="28"/>
        </w:rPr>
        <w:t>
      № 830 сайлау учаскесі</w:t>
      </w:r>
    </w:p>
    <w:p>
      <w:pPr>
        <w:spacing w:after="0"/>
        <w:ind w:left="0"/>
        <w:jc w:val="both"/>
      </w:pPr>
      <w:r>
        <w:rPr>
          <w:rFonts w:ascii="Times New Roman"/>
          <w:b w:val="false"/>
          <w:i w:val="false"/>
          <w:color w:val="000000"/>
          <w:sz w:val="28"/>
        </w:rPr>
        <w:t>
      Орталығы - Кітапхана, "Жыланбұзған" тұрғын алабы, Жыланбұзған көшесі, № 127.</w:t>
      </w:r>
    </w:p>
    <w:p>
      <w:pPr>
        <w:spacing w:after="0"/>
        <w:ind w:left="0"/>
        <w:jc w:val="both"/>
      </w:pPr>
      <w:r>
        <w:rPr>
          <w:rFonts w:ascii="Times New Roman"/>
          <w:b w:val="false"/>
          <w:i w:val="false"/>
          <w:color w:val="000000"/>
          <w:sz w:val="28"/>
        </w:rPr>
        <w:t>
      Учаскеге "Жыланбұзған" тұрғын алабы толығымен кіреді.</w:t>
      </w:r>
    </w:p>
    <w:p>
      <w:pPr>
        <w:spacing w:after="0"/>
        <w:ind w:left="0"/>
        <w:jc w:val="both"/>
      </w:pPr>
      <w:r>
        <w:rPr>
          <w:rFonts w:ascii="Times New Roman"/>
          <w:b w:val="false"/>
          <w:i w:val="false"/>
          <w:color w:val="000000"/>
          <w:sz w:val="28"/>
        </w:rPr>
        <w:t>
      № 935 сайлау учаскесі</w:t>
      </w:r>
    </w:p>
    <w:p>
      <w:pPr>
        <w:spacing w:after="0"/>
        <w:ind w:left="0"/>
        <w:jc w:val="both"/>
      </w:pPr>
      <w:r>
        <w:rPr>
          <w:rFonts w:ascii="Times New Roman"/>
          <w:b w:val="false"/>
          <w:i w:val="false"/>
          <w:color w:val="000000"/>
          <w:sz w:val="28"/>
        </w:rPr>
        <w:t>
      Орталығы - № 80 орта мектеп, "Нұрсәт" шағынауданы, Ж.Шанин көшесі, № 31.</w:t>
      </w:r>
    </w:p>
    <w:p>
      <w:pPr>
        <w:spacing w:after="0"/>
        <w:ind w:left="0"/>
        <w:jc w:val="both"/>
      </w:pPr>
      <w:r>
        <w:rPr>
          <w:rFonts w:ascii="Times New Roman"/>
          <w:b w:val="false"/>
          <w:i w:val="false"/>
          <w:color w:val="000000"/>
          <w:sz w:val="28"/>
        </w:rPr>
        <w:t>
      "Нұрсәт" шағынауданы: №№ 25, 26, 27, 28, 29, 30, 31, 32, 33, 34, 35, 36, 37, 38, 39, 40, 41, 42, 43, 44, 45, 46, 47, 48, 49, 50, 51, 52, 53, 54, 55, 56, 57, 58, 59, 60, 61, 62, 63, 64, 65, 66, 67, 68, 69, 70, 71, 72, 73, 74, 76, 77, 78, 79, 80, 81, 82, 83, 84, 85, 86, 87, 88, 89, 90, 91, 92, 93, 94, 95, 96, 97, 98, 99, 100, 101, 102, 103, 104, 105, 106, 107, 108, 109, 110, 111, 112, 113, 114, 115, 116, 117, 118, 119, 120, 120а, 136, 137, 138, 139, 140, 141, 142, 143, 144, 145, 146, 147, 148, 149, 150, 151, 152, 153, 154, 155, 156, 157, 158, 159, 160, 161, 162, 163, 164, 165, 166, 167, 168, 169,170, 171, 172, 196, 197, 198, 199, 200, 201, 202, 203, 204, 205, 206, 208, 209, 210.</w:t>
      </w:r>
    </w:p>
    <w:p>
      <w:pPr>
        <w:spacing w:after="0"/>
        <w:ind w:left="0"/>
        <w:jc w:val="both"/>
      </w:pPr>
      <w:r>
        <w:rPr>
          <w:rFonts w:ascii="Times New Roman"/>
          <w:b w:val="false"/>
          <w:i w:val="false"/>
          <w:color w:val="000000"/>
          <w:sz w:val="28"/>
        </w:rPr>
        <w:t>
      № 937 сайлау учаскесі</w:t>
      </w:r>
    </w:p>
    <w:p>
      <w:pPr>
        <w:spacing w:after="0"/>
        <w:ind w:left="0"/>
        <w:jc w:val="both"/>
      </w:pPr>
      <w:r>
        <w:rPr>
          <w:rFonts w:ascii="Times New Roman"/>
          <w:b w:val="false"/>
          <w:i w:val="false"/>
          <w:color w:val="000000"/>
          <w:sz w:val="28"/>
        </w:rPr>
        <w:t>
      Орталығы - № 76 Р.Мырзашев атындағы негізгі орта мектеп, "Сәуле" шағынауданы, нөмірсіз.</w:t>
      </w:r>
    </w:p>
    <w:p>
      <w:pPr>
        <w:spacing w:after="0"/>
        <w:ind w:left="0"/>
        <w:jc w:val="both"/>
      </w:pPr>
      <w:r>
        <w:rPr>
          <w:rFonts w:ascii="Times New Roman"/>
          <w:b w:val="false"/>
          <w:i w:val="false"/>
          <w:color w:val="000000"/>
          <w:sz w:val="28"/>
        </w:rPr>
        <w:t>
      Учаскеге "Сәуле" шағынауданының төменгі жағы кіреді: Ж.Жабаев көшесінің тақ жағы толығымен және Көктөбе көшесі, Көктөбе тұйығы, Абылайхан көшесі, Абай көшесі, Қостөбе көшесі, Нарқобыз көшесі №№ 1-14, Қазығұрт көшесі №№ 1-16, Күмісті көшесі, Тойтөбе көшесі, Жаңатас көшесі, Қызыл сұнқар көшесі, Ақ мешіт көшесі, Белағаш көшесіндегі үйлер.</w:t>
      </w:r>
    </w:p>
    <w:p>
      <w:pPr>
        <w:spacing w:after="0"/>
        <w:ind w:left="0"/>
        <w:jc w:val="both"/>
      </w:pPr>
      <w:r>
        <w:rPr>
          <w:rFonts w:ascii="Times New Roman"/>
          <w:b w:val="false"/>
          <w:i w:val="false"/>
          <w:color w:val="000000"/>
          <w:sz w:val="28"/>
        </w:rPr>
        <w:t>
      № 938 сайлау учаскесі</w:t>
      </w:r>
    </w:p>
    <w:p>
      <w:pPr>
        <w:spacing w:after="0"/>
        <w:ind w:left="0"/>
        <w:jc w:val="both"/>
      </w:pPr>
      <w:r>
        <w:rPr>
          <w:rFonts w:ascii="Times New Roman"/>
          <w:b w:val="false"/>
          <w:i w:val="false"/>
          <w:color w:val="000000"/>
          <w:sz w:val="28"/>
        </w:rPr>
        <w:t>
      Орталығы - № 2 кешкі мектеп, "Қайтпас" шағынауданы, М.Исламқұлов көшесі, № 151.</w:t>
      </w:r>
    </w:p>
    <w:p>
      <w:pPr>
        <w:spacing w:after="0"/>
        <w:ind w:left="0"/>
        <w:jc w:val="both"/>
      </w:pPr>
      <w:r>
        <w:rPr>
          <w:rFonts w:ascii="Times New Roman"/>
          <w:b w:val="false"/>
          <w:i w:val="false"/>
          <w:color w:val="000000"/>
          <w:sz w:val="28"/>
        </w:rPr>
        <w:t>
      "Қайтпас" шағынауданы: Арыстанбай көшесі нөмірсіз үйлер, Шымыр көшесі №№ 35-68, Т.Рысқұлов көшесі №№ 30-62, Б.Момышұлы көшесі жұп жағы №№ 60-92, А.Жұмабеков көшесі №№ 61-90, Амангелді көшесі №№ 120-161 және нөмірсіз үйлер, Наурыз көшесі №№ 92-168, М.Жамауов көшесі №№ 94-164, С.Әлібеков көшесі №№ 88-150, С.Әмірбеков көшесі №№ 88-150, Ж.Ақбаев көшесі №№ 94-140, Ш.Көшеров көшесі №№ 75-155, Алтай көшесі №№ 60-95, Медеу көшесі №№ 66-115, Сарыжайлау көшесі №№ 58-135, Тұран көшесі №№ 65-85, Болашақ көшесі №№ 66-95, Әділет көшесі №№ 66-110.</w:t>
      </w:r>
    </w:p>
    <w:p>
      <w:pPr>
        <w:spacing w:after="0"/>
        <w:ind w:left="0"/>
        <w:jc w:val="both"/>
      </w:pPr>
      <w:r>
        <w:rPr>
          <w:rFonts w:ascii="Times New Roman"/>
          <w:b w:val="false"/>
          <w:i w:val="false"/>
          <w:color w:val="000000"/>
          <w:sz w:val="28"/>
        </w:rPr>
        <w:t>
      № 981 сайлау учаскесі</w:t>
      </w:r>
    </w:p>
    <w:p>
      <w:pPr>
        <w:spacing w:after="0"/>
        <w:ind w:left="0"/>
        <w:jc w:val="both"/>
      </w:pPr>
      <w:r>
        <w:rPr>
          <w:rFonts w:ascii="Times New Roman"/>
          <w:b w:val="false"/>
          <w:i w:val="false"/>
          <w:color w:val="000000"/>
          <w:sz w:val="28"/>
        </w:rPr>
        <w:t>
      Орталығы - № 101 орта мектеп, "Абдулабад" тұрғын алабы, Абдулабад көшесі, № 128.</w:t>
      </w:r>
    </w:p>
    <w:p>
      <w:pPr>
        <w:spacing w:after="0"/>
        <w:ind w:left="0"/>
        <w:jc w:val="both"/>
      </w:pPr>
      <w:r>
        <w:rPr>
          <w:rFonts w:ascii="Times New Roman"/>
          <w:b w:val="false"/>
          <w:i w:val="false"/>
          <w:color w:val="000000"/>
          <w:sz w:val="28"/>
        </w:rPr>
        <w:t>
      "Абдулабад" тұрғын алабы: Абдулабад көшесі №№ 93-289, Кенсай көшесі, Наурыз көшесі, Озған ата - 1 көшесі, Озған ата - 2 көшесі, Озған ата - 3 көшесі, Озған ата - 4 көшесі;</w:t>
      </w:r>
    </w:p>
    <w:p>
      <w:pPr>
        <w:spacing w:after="0"/>
        <w:ind w:left="0"/>
        <w:jc w:val="both"/>
      </w:pPr>
      <w:r>
        <w:rPr>
          <w:rFonts w:ascii="Times New Roman"/>
          <w:b w:val="false"/>
          <w:i w:val="false"/>
          <w:color w:val="000000"/>
          <w:sz w:val="28"/>
        </w:rPr>
        <w:t>
      "Базарқақпа" тұрғын алабы: Абдулабад көшесі №№ 1-92, Терекзар көшесінің Абдулабад көшесімен қиылысынан бастап оң жағындағы үйлер.</w:t>
      </w:r>
    </w:p>
    <w:p>
      <w:pPr>
        <w:spacing w:after="0"/>
        <w:ind w:left="0"/>
        <w:jc w:val="both"/>
      </w:pPr>
      <w:r>
        <w:rPr>
          <w:rFonts w:ascii="Times New Roman"/>
          <w:b w:val="false"/>
          <w:i w:val="false"/>
          <w:color w:val="000000"/>
          <w:sz w:val="28"/>
        </w:rPr>
        <w:t>
      № 984 сайлау учаскесі</w:t>
      </w:r>
    </w:p>
    <w:p>
      <w:pPr>
        <w:spacing w:after="0"/>
        <w:ind w:left="0"/>
        <w:jc w:val="both"/>
      </w:pPr>
      <w:r>
        <w:rPr>
          <w:rFonts w:ascii="Times New Roman"/>
          <w:b w:val="false"/>
          <w:i w:val="false"/>
          <w:color w:val="000000"/>
          <w:sz w:val="28"/>
        </w:rPr>
        <w:t>
      Орталығы - № 102 орта мектеп, "Достық" тұрғын алабы, нөмірсіз.</w:t>
      </w:r>
    </w:p>
    <w:p>
      <w:pPr>
        <w:spacing w:after="0"/>
        <w:ind w:left="0"/>
        <w:jc w:val="both"/>
      </w:pPr>
      <w:r>
        <w:rPr>
          <w:rFonts w:ascii="Times New Roman"/>
          <w:b w:val="false"/>
          <w:i w:val="false"/>
          <w:color w:val="000000"/>
          <w:sz w:val="28"/>
        </w:rPr>
        <w:t>
      "Достық" тұрғын алабы: Достық көшесі №№ 1-40, Н.Абдиров көшесі №№ 1-100, Саяжай көшесі №№ 1-80, Е.Бекмаханов көшесі №№ 1-50, Бейбітшілік көшесі №№ 1-70, Мәдениет көшесі №№ 1-50, Ынтымақ көшесі №№ 1-80, Омарташы көшесі №№ 1-30, Мамадаев көшесі №№ 1-30, М.Әуезов көшесі №№ 1-56.</w:t>
      </w:r>
    </w:p>
    <w:p>
      <w:pPr>
        <w:spacing w:after="0"/>
        <w:ind w:left="0"/>
        <w:jc w:val="both"/>
      </w:pPr>
      <w:r>
        <w:rPr>
          <w:rFonts w:ascii="Times New Roman"/>
          <w:b w:val="false"/>
          <w:i w:val="false"/>
          <w:color w:val="000000"/>
          <w:sz w:val="28"/>
        </w:rPr>
        <w:t>
      № 985 сайлау учаскесі</w:t>
      </w:r>
    </w:p>
    <w:p>
      <w:pPr>
        <w:spacing w:after="0"/>
        <w:ind w:left="0"/>
        <w:jc w:val="both"/>
      </w:pPr>
      <w:r>
        <w:rPr>
          <w:rFonts w:ascii="Times New Roman"/>
          <w:b w:val="false"/>
          <w:i w:val="false"/>
          <w:color w:val="000000"/>
          <w:sz w:val="28"/>
        </w:rPr>
        <w:t>
      Орталығы - № 91 орта мектеп, "Сайрам" тұрғын алабы, О.Жамалов көшесі, № 24/1.</w:t>
      </w:r>
    </w:p>
    <w:p>
      <w:pPr>
        <w:spacing w:after="0"/>
        <w:ind w:left="0"/>
        <w:jc w:val="both"/>
      </w:pPr>
      <w:r>
        <w:rPr>
          <w:rFonts w:ascii="Times New Roman"/>
          <w:b w:val="false"/>
          <w:i w:val="false"/>
          <w:color w:val="000000"/>
          <w:sz w:val="28"/>
        </w:rPr>
        <w:t>
      "Сайрам" тұрғын алабы: Ю.Сареми көшесі №№ 106-132, Х.А.Яссауи көшесі №№ 1-33, О.Жамалов көшесі №№ 1-32, Х.Хамут көшесі №№ 1-25, Назан ата көшесі №№ 1-22 және атауы жоқ 5 көшенің үйлері.</w:t>
      </w:r>
    </w:p>
    <w:p>
      <w:pPr>
        <w:spacing w:after="0"/>
        <w:ind w:left="0"/>
        <w:jc w:val="both"/>
      </w:pPr>
      <w:r>
        <w:rPr>
          <w:rFonts w:ascii="Times New Roman"/>
          <w:b w:val="false"/>
          <w:i w:val="false"/>
          <w:color w:val="000000"/>
          <w:sz w:val="28"/>
        </w:rPr>
        <w:t>
      № 1016 сайлау учаскесі</w:t>
      </w:r>
    </w:p>
    <w:p>
      <w:pPr>
        <w:spacing w:after="0"/>
        <w:ind w:left="0"/>
        <w:jc w:val="both"/>
      </w:pPr>
      <w:r>
        <w:rPr>
          <w:rFonts w:ascii="Times New Roman"/>
          <w:b w:val="false"/>
          <w:i w:val="false"/>
          <w:color w:val="000000"/>
          <w:sz w:val="28"/>
        </w:rPr>
        <w:t>
      Орталығы – Еңбекші ауданы әкімі аппаратының Жұлдыз аумағы бойынша халықпен жұмыс жүргізу бөлімі, "Жұлдыз" тұрғын алабы, Қапал батыр көшесі, № 84а.</w:t>
      </w:r>
    </w:p>
    <w:p>
      <w:pPr>
        <w:spacing w:after="0"/>
        <w:ind w:left="0"/>
        <w:jc w:val="both"/>
      </w:pPr>
      <w:r>
        <w:rPr>
          <w:rFonts w:ascii="Times New Roman"/>
          <w:b w:val="false"/>
          <w:i w:val="false"/>
          <w:color w:val="000000"/>
          <w:sz w:val="28"/>
        </w:rPr>
        <w:t>
      "Қаратөбе" тұрғын алабы: Қапал батыр көшесі жұп жағы № 76 үйден бастап көшенің соңына дейін, тақ жағы № 123 үйден бастап көшенің соңына дейін, И.Қарабаев көшесі, Шаттық көшесі, Әбдіқадыр ата көшесі, И.Панфилов көшесі, Р.Палуан көшесі толығымен.</w:t>
      </w:r>
    </w:p>
    <w:p>
      <w:pPr>
        <w:spacing w:after="0"/>
        <w:ind w:left="0"/>
        <w:jc w:val="both"/>
      </w:pPr>
      <w:r>
        <w:rPr>
          <w:rFonts w:ascii="Times New Roman"/>
          <w:b w:val="false"/>
          <w:i w:val="false"/>
          <w:color w:val="000000"/>
          <w:sz w:val="28"/>
        </w:rPr>
        <w:t>
      № 1017 сайлау учаскесі</w:t>
      </w:r>
    </w:p>
    <w:p>
      <w:pPr>
        <w:spacing w:after="0"/>
        <w:ind w:left="0"/>
        <w:jc w:val="both"/>
      </w:pPr>
      <w:r>
        <w:rPr>
          <w:rFonts w:ascii="Times New Roman"/>
          <w:b w:val="false"/>
          <w:i w:val="false"/>
          <w:color w:val="000000"/>
          <w:sz w:val="28"/>
        </w:rPr>
        <w:t>
      Орталығы - Оңтүстік Қазақстан облыстық өзбек драма театры, "Сайрам" тұрғын алабы, Ибрагим ата көшесі, нөмірсіз.</w:t>
      </w:r>
    </w:p>
    <w:p>
      <w:pPr>
        <w:spacing w:after="0"/>
        <w:ind w:left="0"/>
        <w:jc w:val="both"/>
      </w:pPr>
      <w:r>
        <w:rPr>
          <w:rFonts w:ascii="Times New Roman"/>
          <w:b w:val="false"/>
          <w:i w:val="false"/>
          <w:color w:val="000000"/>
          <w:sz w:val="28"/>
        </w:rPr>
        <w:t>
      "Сайрам" тұрғын алабы: Ибрагим ата көшесі жұп жағы №№ 124-176, 176а, тақ жағы №№ 101-125, Ә.Тілләходжаев көшесі №№ 1-180, Ю.Сареми көшесі тақ жағы №№ 23-67, 67а, Абай көшесі тақ жағы №№ 1-57, Жамбыл көшесі №№ 1-17, Әл-Фараби көшесі №№ 2-24, Гөзал ата көшесі №№ 1-87, Ақ-ата баба көшесі №№ 1-48.</w:t>
      </w:r>
    </w:p>
    <w:p>
      <w:pPr>
        <w:spacing w:after="0"/>
        <w:ind w:left="0"/>
        <w:jc w:val="both"/>
      </w:pPr>
      <w:r>
        <w:rPr>
          <w:rFonts w:ascii="Times New Roman"/>
          <w:b w:val="false"/>
          <w:i w:val="false"/>
          <w:color w:val="000000"/>
          <w:sz w:val="28"/>
        </w:rPr>
        <w:t>
      № 1018 сайлау учаскесі</w:t>
      </w:r>
    </w:p>
    <w:p>
      <w:pPr>
        <w:spacing w:after="0"/>
        <w:ind w:left="0"/>
        <w:jc w:val="both"/>
      </w:pPr>
      <w:r>
        <w:rPr>
          <w:rFonts w:ascii="Times New Roman"/>
          <w:b w:val="false"/>
          <w:i w:val="false"/>
          <w:color w:val="000000"/>
          <w:sz w:val="28"/>
        </w:rPr>
        <w:t>
      Орталығы - № 10 колледж, "Сайрам" тұрғын алабы, Ю.Сареми көшесі, № 5.</w:t>
      </w:r>
    </w:p>
    <w:p>
      <w:pPr>
        <w:spacing w:after="0"/>
        <w:ind w:left="0"/>
        <w:jc w:val="both"/>
      </w:pPr>
      <w:r>
        <w:rPr>
          <w:rFonts w:ascii="Times New Roman"/>
          <w:b w:val="false"/>
          <w:i w:val="false"/>
          <w:color w:val="000000"/>
          <w:sz w:val="28"/>
        </w:rPr>
        <w:t>
      "Сайрам" тұрғын алабы: Бозжорға көшесі №№ 24-35, Фурхат көшесі 1 өткел №№ 1-16, 2 өткел №№ 1-28, 3 өткел №№ 1-28, 4 өткел №№ 1-47, 5 өткел №№ 1-40, 6 өткел №№ 1-40, 7 өткел №№ 1-34, 8 өткел №№ 1-34, 9 өткел №№ 1-32, 10 өткел № 1-2, Ж.Момын көшесі тақ жағы №№ 1-171, Атои көшесі №№ 1-79, М.Әуезов көшесі №№ 1-78, Көксутөбе көшесі №№ 28-41, Жаңақұрылыс көшесі №№ 1-20, Маңғыстау көшесі тақ жағы №№ 29-41, Ю.Сареми көшесі №№ 1-5, Сайрамсу көшесі №№ 1-19, Бостан көшесі №№ 1-19.</w:t>
      </w:r>
    </w:p>
    <w:p>
      <w:pPr>
        <w:spacing w:after="0"/>
        <w:ind w:left="0"/>
        <w:jc w:val="both"/>
      </w:pPr>
      <w:r>
        <w:rPr>
          <w:rFonts w:ascii="Times New Roman"/>
          <w:b w:val="false"/>
          <w:i w:val="false"/>
          <w:color w:val="000000"/>
          <w:sz w:val="28"/>
        </w:rPr>
        <w:t>
      № 1033 сайлау учаскесі</w:t>
      </w:r>
    </w:p>
    <w:p>
      <w:pPr>
        <w:spacing w:after="0"/>
        <w:ind w:left="0"/>
        <w:jc w:val="both"/>
      </w:pPr>
      <w:r>
        <w:rPr>
          <w:rFonts w:ascii="Times New Roman"/>
          <w:b w:val="false"/>
          <w:i w:val="false"/>
          <w:color w:val="000000"/>
          <w:sz w:val="28"/>
        </w:rPr>
        <w:t>
      Орталығы - № 88 орта мектеп, "Ақжайық" шағынауданы, нөмірсіз.</w:t>
      </w:r>
    </w:p>
    <w:p>
      <w:pPr>
        <w:spacing w:after="0"/>
        <w:ind w:left="0"/>
        <w:jc w:val="both"/>
      </w:pPr>
      <w:r>
        <w:rPr>
          <w:rFonts w:ascii="Times New Roman"/>
          <w:b w:val="false"/>
          <w:i w:val="false"/>
          <w:color w:val="000000"/>
          <w:sz w:val="28"/>
        </w:rPr>
        <w:t>
      "Ақжайық" шағынауданы: С.Сәдуақасов көшесі, Қамбар батыр көшесі, Естай ақын көшесі, Уәли ата көшесі, Ж.Досмұхамедов көшесі, Ә.Бөкейханов көшесі, Қызылқия көшесі, Зеңгі баба көшесі, Сырым батыр көшелерінің нөмірсіз үйлері, Ә.Еділбаев көшесі тақ жағы №№ 1-115 және нөмірсіз үйлер, Көкшетау көшесі нөмірсіз үйлер, "Қарлығаш" шағынауданы №№ 1-26, "Тұлпар" қалашығы толығымен.</w:t>
      </w:r>
    </w:p>
    <w:p>
      <w:pPr>
        <w:spacing w:after="0"/>
        <w:ind w:left="0"/>
        <w:jc w:val="both"/>
      </w:pPr>
      <w:r>
        <w:rPr>
          <w:rFonts w:ascii="Times New Roman"/>
          <w:b w:val="false"/>
          <w:i w:val="false"/>
          <w:color w:val="000000"/>
          <w:sz w:val="28"/>
        </w:rPr>
        <w:t>
      № 1034 сайлау учаскесі</w:t>
      </w:r>
    </w:p>
    <w:p>
      <w:pPr>
        <w:spacing w:after="0"/>
        <w:ind w:left="0"/>
        <w:jc w:val="both"/>
      </w:pPr>
      <w:r>
        <w:rPr>
          <w:rFonts w:ascii="Times New Roman"/>
          <w:b w:val="false"/>
          <w:i w:val="false"/>
          <w:color w:val="000000"/>
          <w:sz w:val="28"/>
        </w:rPr>
        <w:t>
      Орталығы – Шымкент дендрологиялық саябағы, Бәйдібек би даңғылы, нөмірсіз.</w:t>
      </w:r>
    </w:p>
    <w:p>
      <w:pPr>
        <w:spacing w:after="0"/>
        <w:ind w:left="0"/>
        <w:jc w:val="both"/>
      </w:pPr>
      <w:r>
        <w:rPr>
          <w:rFonts w:ascii="Times New Roman"/>
          <w:b w:val="false"/>
          <w:i w:val="false"/>
          <w:color w:val="000000"/>
          <w:sz w:val="28"/>
        </w:rPr>
        <w:t>
      Учаскеге Ұ.Арғынбеков көшесі мен Қ.Қазиев көшесінің қиылысынан бастап Қ.Қазиев көшесінің жұп жағымен дендросаябақ аумағының шекарасымен Қ.Төлеметов көшесіне дейін, Қ.Төлеметов және Сырым батыр көшесі қиылысының жұп жағымен карьерге дейін, "Ақжайық" шағынауданындағы карьердің шекарасымен, ипподром және орман шаруашылығы шекараларымен Бәйдібек би даңғылына дейін, Бәйдібек би даңғылының тақ жағымен Ұ.Арғынбеков көшесіне дейін, Ұ.Арғынбеков көшесінің жұп жағымен Қ.Қазиев көшесіне дейін шекарасындағы "Самал-2" шағынауданының үйлері кіреді, Ақмаржан көшесі, Ұ.Арғынбеков көшесінің жұп жағы, А.Байтұрсынов көшесі, Қанағат көшесі, Келешек көшесі, Көрікті көшесі, Мирас көшесі, Мөңке би көшесі, Тәжібай ата көшесі, Салтанатты көшесі, Ризалық көшесі және "Ақжайық" шағынауданындағы нөмірленген 10 көшенің үйлері.</w:t>
      </w:r>
    </w:p>
    <w:p>
      <w:pPr>
        <w:spacing w:after="0"/>
        <w:ind w:left="0"/>
        <w:jc w:val="both"/>
      </w:pPr>
      <w:r>
        <w:rPr>
          <w:rFonts w:ascii="Times New Roman"/>
          <w:b w:val="false"/>
          <w:i w:val="false"/>
          <w:color w:val="000000"/>
          <w:sz w:val="28"/>
        </w:rPr>
        <w:t>
      № 1035 сайлау учаскесі</w:t>
      </w:r>
    </w:p>
    <w:p>
      <w:pPr>
        <w:spacing w:after="0"/>
        <w:ind w:left="0"/>
        <w:jc w:val="both"/>
      </w:pPr>
      <w:r>
        <w:rPr>
          <w:rFonts w:ascii="Times New Roman"/>
          <w:b w:val="false"/>
          <w:i w:val="false"/>
          <w:color w:val="000000"/>
          <w:sz w:val="28"/>
        </w:rPr>
        <w:t>
      Орталығы - Облыстық "Отырар" кітапханасы, "Нұрсәт" шағынауданы, Астана даңғылы, № 8.</w:t>
      </w:r>
    </w:p>
    <w:p>
      <w:pPr>
        <w:spacing w:after="0"/>
        <w:ind w:left="0"/>
        <w:jc w:val="both"/>
      </w:pPr>
      <w:r>
        <w:rPr>
          <w:rFonts w:ascii="Times New Roman"/>
          <w:b w:val="false"/>
          <w:i w:val="false"/>
          <w:color w:val="000000"/>
          <w:sz w:val="28"/>
        </w:rPr>
        <w:t>
      "Нұрсәт" шағынауданы: №№ 1, 2, 3, 4, 5, 6, 7, 8, 9, 10, 11, 12, 13, 14, 15, 16, 17, 18, 19, 20, 21, 22, 23, 24, 130, 132, 133, 134а, 134б, 127, 126, 125, 124, 123, 122, 121, 221, 220, 219, 218, 217, 216, 215, 214, 213, 212, 237, 236, 238, "Нұрсәт-3 кезек": №№ 1, 2, 3, 4, 5, 6, 7, 8, 9, 10, 11, 12, 13, 14, 15.</w:t>
      </w:r>
    </w:p>
    <w:p>
      <w:pPr>
        <w:spacing w:after="0"/>
        <w:ind w:left="0"/>
        <w:jc w:val="both"/>
      </w:pPr>
      <w:r>
        <w:rPr>
          <w:rFonts w:ascii="Times New Roman"/>
          <w:b w:val="false"/>
          <w:i w:val="false"/>
          <w:color w:val="000000"/>
          <w:sz w:val="28"/>
        </w:rPr>
        <w:t>
      № 1037 сайлау учаскесі</w:t>
      </w:r>
    </w:p>
    <w:p>
      <w:pPr>
        <w:spacing w:after="0"/>
        <w:ind w:left="0"/>
        <w:jc w:val="both"/>
      </w:pPr>
      <w:r>
        <w:rPr>
          <w:rFonts w:ascii="Times New Roman"/>
          <w:b w:val="false"/>
          <w:i w:val="false"/>
          <w:color w:val="000000"/>
          <w:sz w:val="28"/>
        </w:rPr>
        <w:t>
      Орталығы - № 72 орта мектеп, "Қайтпас" шағынауданы, нөмірсіз.</w:t>
      </w:r>
    </w:p>
    <w:p>
      <w:pPr>
        <w:spacing w:after="0"/>
        <w:ind w:left="0"/>
        <w:jc w:val="both"/>
      </w:pPr>
      <w:r>
        <w:rPr>
          <w:rFonts w:ascii="Times New Roman"/>
          <w:b w:val="false"/>
          <w:i w:val="false"/>
          <w:color w:val="000000"/>
          <w:sz w:val="28"/>
        </w:rPr>
        <w:t>
      "Қайтпас" шағынауданы: Гүлдала көшесі №№ 94-144, Саяхат көшесі №№ 141-181, Ақсауыт көшесі №№ 85-137, Ақсұңқар көшесі №№ 83-157, Жасталап көшесі №№ 82-113, Құлагер көшесі №№ 79-117, Т.Тайбеков көшесі №№ 150-179, Майтөбе көшесі №№ 1-81, Шұғыла көшесі №№ 1486-1515, "Нұртас" шағынауданы толығымен және атауы жоқ 5 көшенің үйлері.</w:t>
      </w:r>
    </w:p>
    <w:p>
      <w:pPr>
        <w:spacing w:after="0"/>
        <w:ind w:left="0"/>
        <w:jc w:val="both"/>
      </w:pPr>
      <w:r>
        <w:rPr>
          <w:rFonts w:ascii="Times New Roman"/>
          <w:b w:val="false"/>
          <w:i w:val="false"/>
          <w:color w:val="000000"/>
          <w:sz w:val="28"/>
        </w:rPr>
        <w:t>
      № 1038 сайлау учаскесі</w:t>
      </w:r>
    </w:p>
    <w:p>
      <w:pPr>
        <w:spacing w:after="0"/>
        <w:ind w:left="0"/>
        <w:jc w:val="both"/>
      </w:pPr>
      <w:r>
        <w:rPr>
          <w:rFonts w:ascii="Times New Roman"/>
          <w:b w:val="false"/>
          <w:i w:val="false"/>
          <w:color w:val="000000"/>
          <w:sz w:val="28"/>
        </w:rPr>
        <w:t>
      Орталығы – "Жеті ата" кафесі, Жібек жолы даңғылы, нөмірсіз.</w:t>
      </w:r>
    </w:p>
    <w:p>
      <w:pPr>
        <w:spacing w:after="0"/>
        <w:ind w:left="0"/>
        <w:jc w:val="both"/>
      </w:pPr>
      <w:r>
        <w:rPr>
          <w:rFonts w:ascii="Times New Roman"/>
          <w:b w:val="false"/>
          <w:i w:val="false"/>
          <w:color w:val="000000"/>
          <w:sz w:val="28"/>
        </w:rPr>
        <w:t>
      Учаскеге Жібек жолы даңғылы тақ жағы №№ 1-65, "Ұлағат" шағынауданы: Қызғалдақ көшесі, Абзал көшесі, Қызыл алма көшесі, Болашақ көшесі, Машат көшесі, Құмдан көшесі, Т.Жүргенов көшесі, Жаңақұрылыс көшесі, Е.Спатаев көшесі және канал тұсынан темір жолды бойлай Қаратау ауданының шекарасына дейінгі үйлері кіреді.</w:t>
      </w:r>
    </w:p>
    <w:bookmarkStart w:name="z6" w:id="4"/>
    <w:p>
      <w:pPr>
        <w:spacing w:after="0"/>
        <w:ind w:left="0"/>
        <w:jc w:val="both"/>
      </w:pPr>
      <w:r>
        <w:rPr>
          <w:rFonts w:ascii="Times New Roman"/>
          <w:b w:val="false"/>
          <w:i w:val="false"/>
          <w:color w:val="000000"/>
          <w:sz w:val="28"/>
        </w:rPr>
        <w:t>
      Шымкент қаласы әкімінің</w:t>
      </w:r>
      <w:r>
        <w:br/>
      </w:r>
      <w:r>
        <w:rPr>
          <w:rFonts w:ascii="Times New Roman"/>
          <w:b w:val="false"/>
          <w:i w:val="false"/>
          <w:color w:val="000000"/>
          <w:sz w:val="28"/>
        </w:rPr>
        <w:t>2015 жылғы 2 қазандағы</w:t>
      </w:r>
      <w:r>
        <w:br/>
      </w:r>
      <w:r>
        <w:rPr>
          <w:rFonts w:ascii="Times New Roman"/>
          <w:b w:val="false"/>
          <w:i w:val="false"/>
          <w:color w:val="000000"/>
          <w:sz w:val="28"/>
        </w:rPr>
        <w:t>№ 1 шешіміне 2 қосымша</w:t>
      </w:r>
    </w:p>
    <w:bookmarkEnd w:id="4"/>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Орталығы - № 55 "Самал" балабақшасы, "Самал-3" шағынауданы, нөмірсіз.</w:t>
      </w:r>
    </w:p>
    <w:p>
      <w:pPr>
        <w:spacing w:after="0"/>
        <w:ind w:left="0"/>
        <w:jc w:val="both"/>
      </w:pPr>
      <w:r>
        <w:rPr>
          <w:rFonts w:ascii="Times New Roman"/>
          <w:b w:val="false"/>
          <w:i w:val="false"/>
          <w:color w:val="000000"/>
          <w:sz w:val="28"/>
        </w:rPr>
        <w:t>
      "Самал-3" шағынауданы: Алтын дала көшесі №№ 1-32, Нұрлы жол көшесі №№ 1-32, С.Юсупов көшесі №№ 4432-6555 учаскелері, Алпамыс батыр көшесі №№ 1-57, Ізгілік көшесі №№ 1-30, Естемес би көшесі №№ 1-98, Тәуекел хан көшесі №№ 2687-3162 учаскелері, Мұғалжар көшесі №№ 1235-1326 учаскелері, Жәнібек хан көшесі №№ 1-48, Ақтасты көшесі №№ 1-24, Теріскей көшесі №№ 1-70, Талас көшесі №№ 1-15, Нұр Жауған көшесі №№ 1-48, И.Байзақов көшесі №№ 1-50, Қобыланды батыр көшесі №№ 1-80, Б.Момышұлы көшесі №№ 2017-2881 учаскелері;</w:t>
      </w:r>
    </w:p>
    <w:p>
      <w:pPr>
        <w:spacing w:after="0"/>
        <w:ind w:left="0"/>
        <w:jc w:val="both"/>
      </w:pPr>
      <w:r>
        <w:rPr>
          <w:rFonts w:ascii="Times New Roman"/>
          <w:b w:val="false"/>
          <w:i w:val="false"/>
          <w:color w:val="000000"/>
          <w:sz w:val="28"/>
        </w:rPr>
        <w:t>
      "Солтүстік Батыс" шағынауданы: №№ 2835-4137 учаскелері.</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Орталығы - № 110 З.Хусанов атындағы жалпы орта мектебінің қосымша ғимараты, "Сайрам" тұрғын алабы, Ибрагим ата көшесі, № 318.</w:t>
      </w:r>
    </w:p>
    <w:p>
      <w:pPr>
        <w:spacing w:after="0"/>
        <w:ind w:left="0"/>
        <w:jc w:val="both"/>
      </w:pPr>
      <w:r>
        <w:rPr>
          <w:rFonts w:ascii="Times New Roman"/>
          <w:b w:val="false"/>
          <w:i w:val="false"/>
          <w:color w:val="000000"/>
          <w:sz w:val="28"/>
        </w:rPr>
        <w:t>
      "Сайрам" тұрғын алабы: Ибрагим ата көшесі тақ жағы №№ 225-387, Тектұрмас-1 көшесі №№ 1-200, Н.Юлдашев көшесі №№ 1-21, Н.Юлдашев көшесі 1 тұйық №№ 2-58, Мүслім төбе көшесі 1 өткел №№ 1-18, 2 өткел №№ 1-18, 3 өткел №№ 1-18, 4 өткел №№ 1-20, 5 өткел №№ 1-22, 6 өткел №№ 1-15, 7 өткел №№ 1-10, Әл-Фараби көшесі №№ 98-175, Әл-Фараби көшесі 1 өткел №№ 187-189, 2 өткел №№ 1-16.</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Орталығы - № 92 жалпы орта мектеп, "Сайрам" тұрғын алабы, Әмір Темір көшесі, № 218.</w:t>
      </w:r>
    </w:p>
    <w:p>
      <w:pPr>
        <w:spacing w:after="0"/>
        <w:ind w:left="0"/>
        <w:jc w:val="both"/>
      </w:pPr>
      <w:r>
        <w:rPr>
          <w:rFonts w:ascii="Times New Roman"/>
          <w:b w:val="false"/>
          <w:i w:val="false"/>
          <w:color w:val="000000"/>
          <w:sz w:val="28"/>
        </w:rPr>
        <w:t>
      "Сайрам" тұрғын алабы: Әмір Темір көшесі тақ жағы №№ 231-299, жұп жағы №№ 220-234, Әмір Темір көшесі 2 тұйық №№ 1-4, 3 тұйық №№ 1-5, 4 тұйық №№ 1-7, 5 тұйық №№ 1-6, 6 тұйық №№ 1-4, М.Жәліл көшесі №№ 1-25, А.Абдуллаев көшесі №№ 1-59, Ұлықтөбе көшесі №№ 1-48, Ұлықтөбе көшесі 1 тұйық №№ 1-8, 2 тұйық №№ 1-6, 3 тұйық №№ 1-5, 4 тұйық №№ 1-9, Абай көшесі №№ 42-102, Х.Алимжан көшесі №№ 1-54, Әл-Фараби көшесі тақ жағы №№ 1-19, Ы.Алтынсарин көшесі №№ 20-28, Исфиджаб көшесі №№ 1-14, Түркістан көшесі №№ 1-25, Бозжорға көшесі №№ 1-23, Ю.Нышанбаев көшесі №№ 1-42, Ж.Момын көшесі жұп жағы №№ 2-170, Маңғыстау көшесі №№ 1-27, Көксутөбе көшесі №№ 1-28.</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Орталығы - № 71 Әл-Фараби атындағы жалпы орта мектеп, "Сайрам" тұрғын алабы, Ю.Сареми көшесі, нөмірсіз.</w:t>
      </w:r>
    </w:p>
    <w:p>
      <w:pPr>
        <w:spacing w:after="0"/>
        <w:ind w:left="0"/>
        <w:jc w:val="both"/>
      </w:pPr>
      <w:r>
        <w:rPr>
          <w:rFonts w:ascii="Times New Roman"/>
          <w:b w:val="false"/>
          <w:i w:val="false"/>
          <w:color w:val="000000"/>
          <w:sz w:val="28"/>
        </w:rPr>
        <w:t>
      "Сайрам" тұрғын алабы: Исмаил ата көшесі №№ 1-130, Исмаил ата көшесі 2 тұйық №№ 1-2, 3 тұйық №№ 1-3, 4 тұйық №№ 1-4, 5 тұйық №№ 1-5, 6 тұйық №№ 1-6, 7 тұйық № 7, 8 тұйық №№ 1-31, 9 тұйық №№ 1-9, Сыдыхан ата көшесі №№ 35-199, Ю.Сареми көшесі жұп жағы №№ 10-104, Ю.Сареми көшесі 1 тұйық №№ 1-24, Д.Менделеев көшесі №№ 1-40, Ханкөпір көшесі №№ 1-40, Ы.Алтынсарин көшесі №№ 1-20, Исфиджаб көшесі №№ 15-33, А.Науаи көшесі №№ 1-53, А.Науаи көшесі 1 тұйық №№ 1-14, Ибрагим ата көшесі жұп жағы №№ 2-104.</w:t>
      </w:r>
    </w:p>
    <w:p>
      <w:pPr>
        <w:spacing w:after="0"/>
        <w:ind w:left="0"/>
        <w:jc w:val="both"/>
      </w:pPr>
      <w:r>
        <w:rPr>
          <w:rFonts w:ascii="Times New Roman"/>
          <w:b w:val="false"/>
          <w:i w:val="false"/>
          <w:color w:val="000000"/>
          <w:sz w:val="28"/>
        </w:rPr>
        <w:t>
      № 1057 сайлау учаскесі</w:t>
      </w:r>
    </w:p>
    <w:p>
      <w:pPr>
        <w:spacing w:after="0"/>
        <w:ind w:left="0"/>
        <w:jc w:val="both"/>
      </w:pPr>
      <w:r>
        <w:rPr>
          <w:rFonts w:ascii="Times New Roman"/>
          <w:b w:val="false"/>
          <w:i w:val="false"/>
          <w:color w:val="000000"/>
          <w:sz w:val="28"/>
        </w:rPr>
        <w:t>
      Орталығы – № 35 "Сәуле" бөбекжай - балабақшасы, "Сәуле" шағынауданы, Азаттық көшесі, нөмірсіз.</w:t>
      </w:r>
    </w:p>
    <w:p>
      <w:pPr>
        <w:spacing w:after="0"/>
        <w:ind w:left="0"/>
        <w:jc w:val="both"/>
      </w:pPr>
      <w:r>
        <w:rPr>
          <w:rFonts w:ascii="Times New Roman"/>
          <w:b w:val="false"/>
          <w:i w:val="false"/>
          <w:color w:val="000000"/>
          <w:sz w:val="28"/>
        </w:rPr>
        <w:t>
      Учаскеге "Сәуле" шағынауданының жоғарғы жағы кіреді: Ж.Жабаев көшесінің жұп жағы толығымен, Жеңістің 50-жылдығы көшесі, Ғ.Мұратбаев көшесі, Азаттық көшесі, Бөген көшесі, Қазығұрт көшесі № 17 үйден бастап, Қазығұрт тұйығы, Нарқобыз көшесі № 15 үйден бастап, жаңақұрылыстағы нөмірленген 8 көшенің үйлері.</w:t>
      </w:r>
    </w:p>
    <w:p>
      <w:pPr>
        <w:spacing w:after="0"/>
        <w:ind w:left="0"/>
        <w:jc w:val="both"/>
      </w:pPr>
      <w:r>
        <w:rPr>
          <w:rFonts w:ascii="Times New Roman"/>
          <w:b w:val="false"/>
          <w:i w:val="false"/>
          <w:color w:val="000000"/>
          <w:sz w:val="28"/>
        </w:rPr>
        <w:t>
      № 1058 сайлау учаскесі</w:t>
      </w:r>
    </w:p>
    <w:p>
      <w:pPr>
        <w:spacing w:after="0"/>
        <w:ind w:left="0"/>
        <w:jc w:val="both"/>
      </w:pPr>
      <w:r>
        <w:rPr>
          <w:rFonts w:ascii="Times New Roman"/>
          <w:b w:val="false"/>
          <w:i w:val="false"/>
          <w:color w:val="000000"/>
          <w:sz w:val="28"/>
        </w:rPr>
        <w:t>
      Орталығы - № 127 жалпы орта мектеп, Еламан көшесі, нөмірсіз.</w:t>
      </w:r>
    </w:p>
    <w:p>
      <w:pPr>
        <w:spacing w:after="0"/>
        <w:ind w:left="0"/>
        <w:jc w:val="both"/>
      </w:pPr>
      <w:r>
        <w:rPr>
          <w:rFonts w:ascii="Times New Roman"/>
          <w:b w:val="false"/>
          <w:i w:val="false"/>
          <w:color w:val="000000"/>
          <w:sz w:val="28"/>
        </w:rPr>
        <w:t>
      Қапал батыр көшесі жұп жағы №№ 54-118б, Амур аға көшесі тақ жағы №№ 29-115, Еламан көшесі, Д.Шукуров көшесі, Саяжол көшесі, Қаратөбе тас жолы бойымен бұрынғы "Ет комбинатының" алдынан өтетін жолды бойлай жылу құбырына дейін, жылу құбыры арқылы бос жатқан жер учаскесінің қоршауын бойлай Д.Шукуров көшесіне дейін және Д.Шукуров көшесінің бойымен Қапал батыр көшесі дейінгі нөмірсіз үйлер.</w:t>
      </w:r>
    </w:p>
    <w:p>
      <w:pPr>
        <w:spacing w:after="0"/>
        <w:ind w:left="0"/>
        <w:jc w:val="both"/>
      </w:pPr>
      <w:r>
        <w:rPr>
          <w:rFonts w:ascii="Times New Roman"/>
          <w:b w:val="false"/>
          <w:i w:val="false"/>
          <w:color w:val="000000"/>
          <w:sz w:val="28"/>
        </w:rPr>
        <w:t>
      № 1059 сайлау учаскесі</w:t>
      </w:r>
    </w:p>
    <w:p>
      <w:pPr>
        <w:spacing w:after="0"/>
        <w:ind w:left="0"/>
        <w:jc w:val="both"/>
      </w:pPr>
      <w:r>
        <w:rPr>
          <w:rFonts w:ascii="Times New Roman"/>
          <w:b w:val="false"/>
          <w:i w:val="false"/>
          <w:color w:val="000000"/>
          <w:sz w:val="28"/>
        </w:rPr>
        <w:t>
      Орталығы – "Қарабастау" дәрігерлік амбулаториясы, "Қарабастау" тұрғын алабы, Ж.Қамбарұлы көшесі, нөмірсіз.</w:t>
      </w:r>
    </w:p>
    <w:p>
      <w:pPr>
        <w:spacing w:after="0"/>
        <w:ind w:left="0"/>
        <w:jc w:val="both"/>
      </w:pPr>
      <w:r>
        <w:rPr>
          <w:rFonts w:ascii="Times New Roman"/>
          <w:b w:val="false"/>
          <w:i w:val="false"/>
          <w:color w:val="000000"/>
          <w:sz w:val="28"/>
        </w:rPr>
        <w:t>
      "Қарабастау" тұрғын алабы: Ж.Қамбарұлы көшесінің жұп жағы №№ 2-138, Қайып ата көшесі, М.Жолдасов көшесі, Абай көшесі, Бойыт ата көшесі, Қ.Молдабекұлы көшесі, Атажар көшесі, Шұғыла көшесі толығымен, жаңақұрылыстағы үйлер.</w:t>
      </w:r>
    </w:p>
    <w:p>
      <w:pPr>
        <w:spacing w:after="0"/>
        <w:ind w:left="0"/>
        <w:jc w:val="both"/>
      </w:pPr>
      <w:r>
        <w:rPr>
          <w:rFonts w:ascii="Times New Roman"/>
          <w:b w:val="false"/>
          <w:i w:val="false"/>
          <w:color w:val="000000"/>
          <w:sz w:val="28"/>
        </w:rPr>
        <w:t>
      № 1060 сайлау учаскесі</w:t>
      </w:r>
    </w:p>
    <w:p>
      <w:pPr>
        <w:spacing w:after="0"/>
        <w:ind w:left="0"/>
        <w:jc w:val="both"/>
      </w:pPr>
      <w:r>
        <w:rPr>
          <w:rFonts w:ascii="Times New Roman"/>
          <w:b w:val="false"/>
          <w:i w:val="false"/>
          <w:color w:val="000000"/>
          <w:sz w:val="28"/>
        </w:rPr>
        <w:t>
      Орталығы – Еңбекші ауданы әкімі аппаратының Жұлдыз аумағы бойынша халықпен жұмыс жүргізу бөлімі, "Бадам" тұрғын алабы, Қ.Тұрсынбайұлы көшесі, № 1.</w:t>
      </w:r>
    </w:p>
    <w:p>
      <w:pPr>
        <w:spacing w:after="0"/>
        <w:ind w:left="0"/>
        <w:jc w:val="both"/>
      </w:pPr>
      <w:r>
        <w:rPr>
          <w:rFonts w:ascii="Times New Roman"/>
          <w:b w:val="false"/>
          <w:i w:val="false"/>
          <w:color w:val="000000"/>
          <w:sz w:val="28"/>
        </w:rPr>
        <w:t>
      "Бадам" тұрғын алабы: Сәуле көшесі бұрылысынан К.Тұрсынбайұлы көшесіне дейінгі Ә.Кенесарин көшесінің тақ жағы және К.Тұрсынбайұлы көшесінен "Қарабастау" тұрғын алабына дейінгі бөлігінің жұп және тақ жағы толығымен, Сәуле тұйығы №№ 1-5, Абай көшесі №№ 1-18, Асыл мұра көшесі №№ 1-19, Ұйымшыл көшесі №№ 1-24, Ғажайып көшесі тақ жағы №№ 1-19, жұп жағы №№ 2-22, 22а, Айкөл көшесі тақ жағы №№ 1-15, жұп жағы №№ 2-30, 30/2, С.Нұрашбеков көшесі №№ 1-34, Қарабастау көшесі №№ 1-30, Ө.Ермеков көшесі №№ 1-23, Бадам өзенінен Ә.Кенесарин көшесіне дейінгі К.Тұрсынбайұлы көшесінің жұп және тақ жағы толығымен және Ә.Кенесарин көшесінен басталатын бөлігінің тақ жағы, Ұстаздар көшесі №№ 1-24, Парыз көшесі №№ 1-30, Гаухартас көшесі №№ 1-19, Бадам көшесі №№ 1-28, Ұлыс көшесі №№ 1-11, Шаттық көшесі №№ 1-8, А.Мәліков көшесі №№ 1-76, Жасын көшесі №№ 1-31, Несібе көшесі №№ 1-15, Толағай көшесі №№ 1-7, Замана көшесі №№ 1-21, Шамшырақ көшесі №№ 1-7, Ұлан көшесі №№ 1-11, Тұран көшесі №№ 1-13, Өнеге көшесі №№ 1-23, Жаңару көшесі №№ 1-13, Сары арқа көшесі №№ 1-11, Ұшқұдық көшесі №№ 1-13, Керемет көшесі №№ 1-5, Балауса көшесі №№ 1-24, Ұлытау көшесі №№ 1-13, Тоғайлы көшесі №№ 1-7, Аққайын көшесі №№ 1-7, жаңақұрылыстағы үйлер.</w:t>
      </w:r>
    </w:p>
    <w:p>
      <w:pPr>
        <w:spacing w:after="0"/>
        <w:ind w:left="0"/>
        <w:jc w:val="both"/>
      </w:pPr>
      <w:r>
        <w:rPr>
          <w:rFonts w:ascii="Times New Roman"/>
          <w:b w:val="false"/>
          <w:i w:val="false"/>
          <w:color w:val="000000"/>
          <w:sz w:val="28"/>
        </w:rPr>
        <w:t>
      № 1061 сайлау учаскесі</w:t>
      </w:r>
    </w:p>
    <w:p>
      <w:pPr>
        <w:spacing w:after="0"/>
        <w:ind w:left="0"/>
        <w:jc w:val="both"/>
      </w:pPr>
      <w:r>
        <w:rPr>
          <w:rFonts w:ascii="Times New Roman"/>
          <w:b w:val="false"/>
          <w:i w:val="false"/>
          <w:color w:val="000000"/>
          <w:sz w:val="28"/>
        </w:rPr>
        <w:t>
      Орталығы - № 90 жалпы орта мектеп, "Асар" шағынауданы, нөмірсіз.</w:t>
      </w:r>
    </w:p>
    <w:p>
      <w:pPr>
        <w:spacing w:after="0"/>
        <w:ind w:left="0"/>
        <w:jc w:val="both"/>
      </w:pPr>
      <w:r>
        <w:rPr>
          <w:rFonts w:ascii="Times New Roman"/>
          <w:b w:val="false"/>
          <w:i w:val="false"/>
          <w:color w:val="000000"/>
          <w:sz w:val="28"/>
        </w:rPr>
        <w:t>
      Учаскеге "Асар" шағынауданы №№ 1, 2, 4 учаскелері және "Асар-2" шағынауданы толығымен кіреді.</w:t>
      </w:r>
    </w:p>
    <w:p>
      <w:pPr>
        <w:spacing w:after="0"/>
        <w:ind w:left="0"/>
        <w:jc w:val="both"/>
      </w:pPr>
      <w:r>
        <w:rPr>
          <w:rFonts w:ascii="Times New Roman"/>
          <w:b w:val="false"/>
          <w:i w:val="false"/>
          <w:color w:val="000000"/>
          <w:sz w:val="28"/>
        </w:rPr>
        <w:t>
      № 1062 сайлау учаскесі</w:t>
      </w:r>
    </w:p>
    <w:p>
      <w:pPr>
        <w:spacing w:after="0"/>
        <w:ind w:left="0"/>
        <w:jc w:val="both"/>
      </w:pPr>
      <w:r>
        <w:rPr>
          <w:rFonts w:ascii="Times New Roman"/>
          <w:b w:val="false"/>
          <w:i w:val="false"/>
          <w:color w:val="000000"/>
          <w:sz w:val="28"/>
        </w:rPr>
        <w:t>
      Орталығы - № 57 орта мектептің филиалы, "Бозарық-2" саяжайы, № 500/1.</w:t>
      </w:r>
    </w:p>
    <w:p>
      <w:pPr>
        <w:spacing w:after="0"/>
        <w:ind w:left="0"/>
        <w:jc w:val="both"/>
      </w:pPr>
      <w:r>
        <w:rPr>
          <w:rFonts w:ascii="Times New Roman"/>
          <w:b w:val="false"/>
          <w:i w:val="false"/>
          <w:color w:val="000000"/>
          <w:sz w:val="28"/>
        </w:rPr>
        <w:t>
      "Бозарық-1" саяжайы: Сельхозтехника көшесі №№ 1-20, Спутник көшесі №№ 1-50, Центральная көшесі №№ 1-50, Вишневая көшесі №№ 1-30, Малиновая көшесі №№ 1-20;</w:t>
      </w:r>
    </w:p>
    <w:p>
      <w:pPr>
        <w:spacing w:after="0"/>
        <w:ind w:left="0"/>
        <w:jc w:val="both"/>
      </w:pPr>
      <w:r>
        <w:rPr>
          <w:rFonts w:ascii="Times New Roman"/>
          <w:b w:val="false"/>
          <w:i w:val="false"/>
          <w:color w:val="000000"/>
          <w:sz w:val="28"/>
        </w:rPr>
        <w:t>
      "Бозарық-2" саяжайы: Ардагер көшесі №№ 1-73, Табиғат көшесі №№ 1-112, Гүлдер көшесі №№ 1-151, Жұлдыз көшесі №№ 1-170, Әль-Беруни көшесі №№ 1-223, Ақсарай көшесі №№ 1-253, Жолдас ата көшесі №№ 1-272, Рахат көшесі №№ 1-284;</w:t>
      </w:r>
    </w:p>
    <w:p>
      <w:pPr>
        <w:spacing w:after="0"/>
        <w:ind w:left="0"/>
        <w:jc w:val="both"/>
      </w:pPr>
      <w:r>
        <w:rPr>
          <w:rFonts w:ascii="Times New Roman"/>
          <w:b w:val="false"/>
          <w:i w:val="false"/>
          <w:color w:val="000000"/>
          <w:sz w:val="28"/>
        </w:rPr>
        <w:t>
      "Бозарық-3" саяжайы: Ақ алтын көшесі №№ 1-65, Әділет көшесі №№ 1-30, Тянь-Шань көшесі №№ 1-24, Бейбітшілік көшесі №№ 1-40.</w:t>
      </w:r>
    </w:p>
    <w:p>
      <w:pPr>
        <w:spacing w:after="0"/>
        <w:ind w:left="0"/>
        <w:jc w:val="both"/>
      </w:pPr>
      <w:r>
        <w:rPr>
          <w:rFonts w:ascii="Times New Roman"/>
          <w:b w:val="false"/>
          <w:i w:val="false"/>
          <w:color w:val="000000"/>
          <w:sz w:val="28"/>
        </w:rPr>
        <w:t>
      № 1063 сайлау учаскесі</w:t>
      </w:r>
    </w:p>
    <w:p>
      <w:pPr>
        <w:spacing w:after="0"/>
        <w:ind w:left="0"/>
        <w:jc w:val="both"/>
      </w:pPr>
      <w:r>
        <w:rPr>
          <w:rFonts w:ascii="Times New Roman"/>
          <w:b w:val="false"/>
          <w:i w:val="false"/>
          <w:color w:val="000000"/>
          <w:sz w:val="28"/>
        </w:rPr>
        <w:t>
      Орталығы - Түркістан сарайы, "Нұрсәт" шағынауданы, Астана даңғылы, нөмірсіз.</w:t>
      </w:r>
    </w:p>
    <w:p>
      <w:pPr>
        <w:spacing w:after="0"/>
        <w:ind w:left="0"/>
        <w:jc w:val="both"/>
      </w:pPr>
      <w:r>
        <w:rPr>
          <w:rFonts w:ascii="Times New Roman"/>
          <w:b w:val="false"/>
          <w:i w:val="false"/>
          <w:color w:val="000000"/>
          <w:sz w:val="28"/>
        </w:rPr>
        <w:t>
      "Қайтпас" шағынауданы: М.Ахметбаев көшесі №№ 1-68, А.Асқаров көшесі №№ 1-117, А.Ақынов көшесі №№ 1-103, Астана көшесі №№ 1-44, С.Бәйтереков көшесі №№ 1-20, Ә.Көмекбаев көшесі №№ 1-112, Алматы көшесі № 1, Гүлдала көшесі №№ 1-28, Ақсайыт көшесі №№ 1-17, Саяхат көшесі №№ 1-30, Ақсұнқар көшесі №№ 1-34, Жасталап көшесі №№ 1-40, Құлагер көшесі №№ 1-46, Т.Тайбеков көшесі №№ 1-63, Майтөбе көшесі №№ 1- 55, Шұғыла көшесі №№ 1-45;</w:t>
      </w:r>
    </w:p>
    <w:p>
      <w:pPr>
        <w:spacing w:after="0"/>
        <w:ind w:left="0"/>
        <w:jc w:val="both"/>
      </w:pPr>
      <w:r>
        <w:rPr>
          <w:rFonts w:ascii="Times New Roman"/>
          <w:b w:val="false"/>
          <w:i w:val="false"/>
          <w:color w:val="000000"/>
          <w:sz w:val="28"/>
        </w:rPr>
        <w:t>
      "Нұрсәт" тұрғын алабы: 49 жаңа көпқабатты тұрғын үйлер.</w:t>
      </w:r>
    </w:p>
    <w:p>
      <w:pPr>
        <w:spacing w:after="0"/>
        <w:ind w:left="0"/>
        <w:jc w:val="both"/>
      </w:pPr>
      <w:r>
        <w:rPr>
          <w:rFonts w:ascii="Times New Roman"/>
          <w:b w:val="false"/>
          <w:i w:val="false"/>
          <w:color w:val="000000"/>
          <w:sz w:val="28"/>
        </w:rPr>
        <w:t>
      № 1064 сайлау учаскесі</w:t>
      </w:r>
    </w:p>
    <w:p>
      <w:pPr>
        <w:spacing w:after="0"/>
        <w:ind w:left="0"/>
        <w:jc w:val="both"/>
      </w:pPr>
      <w:r>
        <w:rPr>
          <w:rFonts w:ascii="Times New Roman"/>
          <w:b w:val="false"/>
          <w:i w:val="false"/>
          <w:color w:val="000000"/>
          <w:sz w:val="28"/>
        </w:rPr>
        <w:t>
      Орталығы – Шымкент аграрлық колледжі, "Тассай" шағынауданы, Жібек жолы даңғылы, нөмірсіз.</w:t>
      </w:r>
    </w:p>
    <w:p>
      <w:pPr>
        <w:spacing w:after="0"/>
        <w:ind w:left="0"/>
        <w:jc w:val="both"/>
      </w:pPr>
      <w:r>
        <w:rPr>
          <w:rFonts w:ascii="Times New Roman"/>
          <w:b w:val="false"/>
          <w:i w:val="false"/>
          <w:color w:val="000000"/>
          <w:sz w:val="28"/>
        </w:rPr>
        <w:t>
      "Тассай" тұрғын алабы: Т.Жүргенов көшесі №№ 1-10, Машат көшесі №№ 1-19, Қызыл алма көшесі №№ 1-35, Қ.Абдалиев көшесі №№ 1-19, М.Әуезов көшесі №№ 1-44, Жібек жолы көшесі №№ 1-24, М.Жұмабаев көшесі №№ 1-32, Ә.Молдағұлова көшесі №№ 1-28, Ж.Сейтбеков көшесі №№ 1-21, Абай көшесі №№ 1-12, С.Сейфуллин көшесі №№ 1-12, Таукехан көшесі жұп жағы №№ 2-60, Ш.Уалиханов көшесі №№ 1-26, 26а, Ы.Алтынсарин көшесі №№ 1-8, О.Есалиев көшесі №№ 1-7 және атауы жоқ 11 көшенің үйлері.</w:t>
      </w:r>
    </w:p>
    <w:p>
      <w:pPr>
        <w:spacing w:after="0"/>
        <w:ind w:left="0"/>
        <w:jc w:val="both"/>
      </w:pPr>
      <w:r>
        <w:rPr>
          <w:rFonts w:ascii="Times New Roman"/>
          <w:b w:val="false"/>
          <w:i w:val="false"/>
          <w:color w:val="000000"/>
          <w:sz w:val="28"/>
        </w:rPr>
        <w:t>
      № 1065 сайлау учаскесі</w:t>
      </w:r>
    </w:p>
    <w:p>
      <w:pPr>
        <w:spacing w:after="0"/>
        <w:ind w:left="0"/>
        <w:jc w:val="both"/>
      </w:pPr>
      <w:r>
        <w:rPr>
          <w:rFonts w:ascii="Times New Roman"/>
          <w:b w:val="false"/>
          <w:i w:val="false"/>
          <w:color w:val="000000"/>
          <w:sz w:val="28"/>
        </w:rPr>
        <w:t>
      Орталығы - № 115 Оразбай атындағы негізгі орта мектеп, "Таскен" тұрғын алабы, С.Балқыбеков көшесі, № 76а.</w:t>
      </w:r>
    </w:p>
    <w:p>
      <w:pPr>
        <w:spacing w:after="0"/>
        <w:ind w:left="0"/>
        <w:jc w:val="both"/>
      </w:pPr>
      <w:r>
        <w:rPr>
          <w:rFonts w:ascii="Times New Roman"/>
          <w:b w:val="false"/>
          <w:i w:val="false"/>
          <w:color w:val="000000"/>
          <w:sz w:val="28"/>
        </w:rPr>
        <w:t>
      "Таскен" тұрғын алабы: Б.Бабашұлы көшесі №№ 1-73, Пармен көшесі №№ 1-53, С.Балқыбеков көшесі №№ 1-64, А.Тоқмағанбетов көшесі №№ 1-33, Хорасан ата көшесі №№ 1-35, Азиада көшесі №№ 1-24, Есіл көшесі №№ 1-29, Жас өркен көшесі №№ 1-34, Бәйтерек көшесі №№ 1-36, Азаттық көшесі №№ 1-22, Рауан көшесі №№ 1-14, Ынтымақ көшесі №№ 1-22 және атауы жоқ 3 көшенің үйлері.</w:t>
      </w:r>
    </w:p>
    <w:p>
      <w:pPr>
        <w:spacing w:after="0"/>
        <w:ind w:left="0"/>
        <w:jc w:val="both"/>
      </w:pPr>
      <w:r>
        <w:rPr>
          <w:rFonts w:ascii="Times New Roman"/>
          <w:b w:val="false"/>
          <w:i w:val="false"/>
          <w:color w:val="000000"/>
          <w:sz w:val="28"/>
        </w:rPr>
        <w:t>
      № 1066 сайлау учаскесі</w:t>
      </w:r>
    </w:p>
    <w:p>
      <w:pPr>
        <w:spacing w:after="0"/>
        <w:ind w:left="0"/>
        <w:jc w:val="both"/>
      </w:pPr>
      <w:r>
        <w:rPr>
          <w:rFonts w:ascii="Times New Roman"/>
          <w:b w:val="false"/>
          <w:i w:val="false"/>
          <w:color w:val="000000"/>
          <w:sz w:val="28"/>
        </w:rPr>
        <w:t>
      Орталығы - № 27 жалпы орта мектеп, "Мәртөбе" тұрғын алабы, Жібек жолы көшесі, № 124а.</w:t>
      </w:r>
    </w:p>
    <w:p>
      <w:pPr>
        <w:spacing w:after="0"/>
        <w:ind w:left="0"/>
        <w:jc w:val="both"/>
      </w:pPr>
      <w:r>
        <w:rPr>
          <w:rFonts w:ascii="Times New Roman"/>
          <w:b w:val="false"/>
          <w:i w:val="false"/>
          <w:color w:val="000000"/>
          <w:sz w:val="28"/>
        </w:rPr>
        <w:t>
      "Мәртөбе" тұрғын алабы: Шаян көшесі №№ 1-39, Садовая көшесі №№ 1-33, МТФ көшесі №№ 1-28, Низами көшесі №№ 1-37, Интернационал көшесі №№ 1-46, Абай көшесі №№ 1-38, 40-лет Победы көшесі №№ 1-48, Қабанбай Батыр көшесі №№ 1-33, Жібек жолы көшесі №№ 1-149 және атауы жок 1 көшенің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