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43f5" w14:textId="b6d4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Шымкент қаласының бюджеті туралы" Шымкент қалалық мәслихатының 2014 жылғы 24 желтоқсандағы № 44/296-5с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21 шілдедегі № 48/365-5c шешімі. Оңтүстік Қазақстан облысының Әділет департаментінде 2015 жылғы 22 шілдеде № 3261 болып тіркелді. Қолданылу мерзімінің аяқталуына байланысты күші жойылды - (Оңтүстік Қазақстан облысы Шымкент қалалық мәслихатының 2016 жылғы 27 қаңтардағы № 1-31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Қолданылу мерзімінің аяқталуына байланысты күші жойылды - (Оңтүстік Қазақстан облысы Шымкент қалалық мәслихатының 27.01.2016 № 1-31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2014 жылғы 24 желтоқсандағы № 44/296-5с «2015-2017 жылдарға арналған Шымкент қаласының бюджеті туралы» (Нормативтік құқықтық актілерді мемлекеттік тіркеу тізілімінде № 2933 тіркелген, 2015 жылғы 9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«1. Шымкент қаласының 2015-2017 жылдарға арналған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81 226 845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38 835 944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315 636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40 462 883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82 045 022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1 600 000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1 600 000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-127 504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252 101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379 605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- 2 290 673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2 290 673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«283 153» деген сандар «253 777»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«64 126» деген сандар «55 764»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және он тоғызыншы абзацтармен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жол картасы шеңберінде білім беру объектілерін күрделі жөндеуге – 31 835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 оқулықтар мен оқу-әдістемелік кешендерімен қамтамасыз етуге – 452 598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«459 436» деген сандар «463 436»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«3 052 791» деген сандар «3 055 491»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«4 649 542» деген сандар «4 931 213»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«4 873 563» деген сандар «4 923 563»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Е.Хван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Н.Бекназаров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48/365-5с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38"/>
        <w:gridCol w:w="843"/>
        <w:gridCol w:w="765"/>
        <w:gridCol w:w="6952"/>
        <w:gridCol w:w="250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81 226 845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38 835 944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14 237 482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14 237 482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10 927 993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10 927 993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5 328 370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3 121 018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633 763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1 573 289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7 701 909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6 890 432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165 711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571 766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639 640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639 640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315 636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3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1 612 382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1 222 514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1 222 514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389 868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40 462 883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40 462 883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82 045 022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821 163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716 475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16 879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385 450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169 403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216 047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313 946 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308 828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93 288 </w:t>
            </w:r>
          </w:p>
        </w:tc>
      </w:tr>
      <w:tr>
        <w:trPr>
          <w:trHeight w:val="20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91 986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99 925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51 790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51 790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6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258 730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23 807 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23 807 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23 807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234 923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234 923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234 923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39 436 585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7 882 640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7 882 640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529 016 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7 353 624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20 538 711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20 538 711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19 771 573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767 138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40 530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10 974 704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2 872 261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45 428 </w:t>
            </w:r>
          </w:p>
        </w:tc>
      </w:tr>
      <w:tr>
        <w:trPr>
          <w:trHeight w:val="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779 616 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55 657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1 803 149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8 102 443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8 102 443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2 083 369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1 900 801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1 881 043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101 042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23 557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25 053 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261 477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79 041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80 224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486 595 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287 010 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530 233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22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160 714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160 714 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113 290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24 004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10 072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23 335 331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12 565 925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11 055 630 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5 573 272 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5 482 358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14 172 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13 832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1 446 023 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144 782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100 370 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745 999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106 666 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207 582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54 330 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52 731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3 669 854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3 669 854 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105 091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1 362 048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2 202 715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7 099 552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1 310 970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824 036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486 934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471 187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471 187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5 317 395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47 408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846 234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1 706 057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55 381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2 662 315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3 286 257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732 951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264 812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118 919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145 893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431 418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431 418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2 030 131 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1 721 768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19 253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1 658 353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308 363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308 363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278 679 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163 566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135 634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27 932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115 113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115 113 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244 496 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61 478 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19 172 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42 306 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183 018 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139 300 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43 718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5 036 835 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5 036 835 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5 036 835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3 001 000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2 035 835 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257 411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121 031 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121 031 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55 606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19 852 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58 140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58 140 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160 915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160 915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82 916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81 916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77 999 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46 189 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6 904 185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6 844 733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6 844 733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5 226 985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1 617 748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253 538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43 538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43 538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42 677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19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22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-127 504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379 605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379 605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379 605 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379 605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-2 290 673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2 290 673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48/365-5с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5"/>
        <w:gridCol w:w="755"/>
        <w:gridCol w:w="6554"/>
        <w:gridCol w:w="24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50 384 301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25 782 416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5 166 341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3 200 800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671 652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1 293 595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8 384 056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7 502 651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175 373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626 983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79 049 </w:t>
            </w:r>
          </w:p>
        </w:tc>
      </w:tr>
      <w:tr>
        <w:trPr>
          <w:trHeight w:val="11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95 767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95 756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85 500 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301 000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24 195 118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24 195 118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24 195 118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52 454 609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531 577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420 477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19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123 118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22 580 889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15 838 419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3 504 727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862 808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18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195 980 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532 434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70 157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3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18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96 201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3 860 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10 669 957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3 757 083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3 622 060 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2 785 045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837 015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5 212 638 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5 212 638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2 352 343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2 860 295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1 700 236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475 500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1 606 978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246 483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234 483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87 263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147 220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1 096 716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1 081 181 </w:t>
            </w:r>
          </w:p>
        </w:tc>
      </w:tr>
      <w:tr>
        <w:trPr>
          <w:trHeight w:val="10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19 361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1 041 820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197 607 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147 607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121 441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66 172 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5 373 982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961 426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166 236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69 351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37 249 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1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9 700 677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9 038 401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78 037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-2 070 308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2 070 308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48/365-5с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қаладағы аудандардың бюджеттік бағдарламалары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98"/>
        <w:gridCol w:w="707"/>
        <w:gridCol w:w="707"/>
        <w:gridCol w:w="3722"/>
        <w:gridCol w:w="1951"/>
        <w:gridCol w:w="1757"/>
        <w:gridCol w:w="1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1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313 946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308 828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75 096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8 379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1 310 970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1 310 970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1 310 970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824 036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272 237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486 934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189 963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182 437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