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6b8e" w14:textId="c806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15 мамырдағы № 680 қаулысы. Оңтүстік Қазақстан облысының Әділет департаментінде 2015 жылғы 9 маусымда № 3202 болып тіркелді. Күші жойылды - Оңтүстiк Қазақстан облысы Шымкент қаласы әкiмдiгiнiң 2016 жылғы 8 маусымдағы № 1125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Оңтүстiк Қазақстан облысы Шымкент қаласы әкiмдiгiнiң 08.06.2016 № 1125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4-тармағына</w:t>
      </w:r>
      <w:r>
        <w:rPr>
          <w:rFonts w:ascii="Times New Roman"/>
          <w:b w:val="false"/>
          <w:i w:val="false"/>
          <w:color w:val="000000"/>
          <w:sz w:val="28"/>
        </w:rPr>
        <w:t xml:space="preserve">, 31 бабының </w:t>
      </w:r>
      <w:r>
        <w:rPr>
          <w:rFonts w:ascii="Times New Roman"/>
          <w:b w:val="false"/>
          <w:i w:val="false"/>
          <w:color w:val="000000"/>
          <w:sz w:val="28"/>
        </w:rPr>
        <w:t>2-тармағына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w:t>
      </w:r>
      <w:r>
        <w:rPr>
          <w:rFonts w:ascii="Times New Roman"/>
          <w:b w:val="false"/>
          <w:i w:val="false"/>
          <w:color w:val="000000"/>
          <w:sz w:val="28"/>
        </w:rPr>
        <w:t>қаулысына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 әкiмi аппаратының басшысы Т.Т.Мекамбаевқа жүктелсiн.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680 қаулысымен бекiтiлген</w:t>
            </w:r>
          </w:p>
        </w:tc>
      </w:tr>
    </w:tbl>
    <w:bookmarkStart w:name="z6" w:id="0"/>
    <w:p>
      <w:pPr>
        <w:spacing w:after="0"/>
        <w:ind w:left="0"/>
        <w:jc w:val="left"/>
      </w:pPr>
      <w:r>
        <w:rPr>
          <w:rFonts w:ascii="Times New Roman"/>
          <w:b/>
          <w:i w:val="false"/>
          <w:color w:val="000000"/>
        </w:rPr>
        <w:t xml:space="preserve"> Шымкент қаласы әкiмдігінің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әкiмдігі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Әкiм әкiмдік мүшелерiнiң санын айқындайды.</w:t>
      </w:r>
      <w:r>
        <w:br/>
      </w:r>
      <w:r>
        <w:rPr>
          <w:rFonts w:ascii="Times New Roman"/>
          <w:b w:val="false"/>
          <w:i w:val="false"/>
          <w:color w:val="000000"/>
          <w:sz w:val="28"/>
        </w:rPr>
        <w:t>
      Әкiм әкiмдіктің дербес құрамын айқындайды және аудандық қалалық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қала әкімінің аппараты (бұдан әрi - аппарат) жүзеге асырады.</w:t>
      </w:r>
      <w:r>
        <w:br/>
      </w:r>
      <w:r>
        <w:rPr>
          <w:rFonts w:ascii="Times New Roman"/>
          <w:b w:val="false"/>
          <w:i w:val="false"/>
          <w:color w:val="000000"/>
          <w:sz w:val="28"/>
        </w:rPr>
        <w:t xml:space="preserve">
      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 (бұдан әрі әкімдік хатшысы).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әкiмдікке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қала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6.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Аппарат әкiмдік мүшелерiнiң және жергілікті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11. Әкiмдік мәжiлiсi, егер оған әкiмдік мүшелерiнiң кемінде үштен екiсi қатысса, заңды болып есептеледi.</w:t>
      </w:r>
      <w:r>
        <w:br/>
      </w:r>
      <w:r>
        <w:rPr>
          <w:rFonts w:ascii="Times New Roman"/>
          <w:b w:val="false"/>
          <w:i w:val="false"/>
          <w:color w:val="000000"/>
          <w:sz w:val="28"/>
        </w:rPr>
        <w:t>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12. Әкiмдіктің мәжілістерінде Қазақстан Республикасы Парламентiнiң, қалалық мәслихат депутаттары, қала аудандарының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13.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және мәселе енгізетін орган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14. 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 xml:space="preserve">17.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Қазақстан Республикасы Үкіметінің 2006 жылғы 16 тамыздағы "Нормативтiк құқықтық актілерді ресiмдеу және келiсу қағидаларын бекіту туралы" </w:t>
      </w:r>
      <w:r>
        <w:rPr>
          <w:rFonts w:ascii="Times New Roman"/>
          <w:b w:val="false"/>
          <w:i w:val="false"/>
          <w:color w:val="000000"/>
          <w:sz w:val="28"/>
        </w:rPr>
        <w:t>№ 773</w:t>
      </w:r>
      <w:r>
        <w:rPr>
          <w:rFonts w:ascii="Times New Roman"/>
          <w:b w:val="false"/>
          <w:i w:val="false"/>
          <w:color w:val="000000"/>
          <w:sz w:val="28"/>
        </w:rPr>
        <w:t xml:space="preserve"> және 2006 жылғы 17 тамыздағы "Нормативтiк құқықтық актілерді мемлекеттiк тiркеу қағидаларын бекiту туралы"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19.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Әкімдіктің қаулысы қабылданатын жеке және заңды тұлғалардан түскен өтініштер, арнайы бағдарламамен бақыланады.</w:t>
      </w:r>
      <w:r>
        <w:br/>
      </w:r>
      <w:r>
        <w:rPr>
          <w:rFonts w:ascii="Times New Roman"/>
          <w:b w:val="false"/>
          <w:i w:val="false"/>
          <w:color w:val="000000"/>
          <w:sz w:val="28"/>
        </w:rPr>
        <w:t>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мемлекеттік құпияларды қамтитын актілерді қоспағанда, Қазақстан Республикасы Әділет министрлігінің аумақтық органдарында мемлекеттік тіркеуге және қала әкімдігінің интернет-ресурсы, сондай-ақ қала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32. Аппарат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4-1. Нормативтік құқықтық актілердің құқықтық мониторингін жүргізу</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4-1-бөлiммен толықтырылды - Оңтүстiк Қазақстан облысы Шымкент қаласы әкiмдiгiнiң 24.02.2016 </w:t>
      </w:r>
      <w:r>
        <w:rPr>
          <w:rFonts w:ascii="Times New Roman"/>
          <w:b w:val="false"/>
          <w:i w:val="false"/>
          <w:color w:val="ff0000"/>
          <w:sz w:val="28"/>
        </w:rPr>
        <w:t>№ 333</w:t>
      </w:r>
      <w:r>
        <w:rPr>
          <w:rFonts w:ascii="Times New Roman"/>
          <w:b w:val="false"/>
          <w:i w:val="false"/>
          <w:color w:val="ff0000"/>
          <w:sz w:val="28"/>
        </w:rPr>
        <w:t xml:space="preserve"> қаулысымен (алғашқы ресми жарияланған күнiнен бастап қолданысқа енгiзiледi).</w:t>
      </w:r>
      <w:r>
        <w:br/>
      </w:r>
      <w:r>
        <w:rPr>
          <w:rFonts w:ascii="Times New Roman"/>
          <w:b w:val="false"/>
          <w:i w:val="false"/>
          <w:color w:val="000000"/>
          <w:sz w:val="28"/>
        </w:rPr>
        <w:t>
      33-1. Нормативтік құқықтық актілердің құқықтық мониторингі аппаратпен және атқарушы органдармен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w:t>
      </w:r>
      <w:r>
        <w:rPr>
          <w:rFonts w:ascii="Times New Roman"/>
          <w:b w:val="false"/>
          <w:i w:val="false"/>
          <w:color w:val="000000"/>
          <w:sz w:val="28"/>
        </w:rPr>
        <w:t>33-2.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33-3.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w:t>
      </w:r>
      <w:r>
        <w:rPr>
          <w:rFonts w:ascii="Times New Roman"/>
          <w:b w:val="false"/>
          <w:i w:val="false"/>
          <w:color w:val="000000"/>
          <w:sz w:val="28"/>
        </w:rPr>
        <w:t>33-4.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33-5.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33-6.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бөлімімен әділет органдарына ұсынылады.</w:t>
      </w:r>
      <w:r>
        <w:br/>
      </w:r>
      <w:r>
        <w:rPr>
          <w:rFonts w:ascii="Times New Roman"/>
          <w:b w:val="false"/>
          <w:i w:val="false"/>
          <w:color w:val="000000"/>
          <w:sz w:val="28"/>
        </w:rPr>
        <w:t>
      </w:t>
      </w:r>
      <w:r>
        <w:rPr>
          <w:rFonts w:ascii="Times New Roman"/>
          <w:b w:val="false"/>
          <w:i w:val="false"/>
          <w:color w:val="000000"/>
          <w:sz w:val="28"/>
        </w:rPr>
        <w:t>33-7. Аппарат басшысының бұйрығымен ағымдағы күнтізбелік жылдың 20 желтоқсанынан кешіктірмей, тиісті атқарушы органдар аппараттың тиісті бөлімімен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 xml:space="preserve">33-8.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w:t>
      </w:r>
      <w:r>
        <w:rPr>
          <w:rFonts w:ascii="Times New Roman"/>
          <w:b w:val="false"/>
          <w:i w:val="false"/>
          <w:color w:val="000000"/>
          <w:sz w:val="28"/>
        </w:rPr>
        <w:t>33-9. Жарты жылдықтың соңғы айының бірінші күніне дейін (1 маусымға және 1 желтоқсанға дейін) атқарушы органдар аппараттың заң бөліміне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33-10. Аппараттың заң бөлімі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w:t>
      </w:r>
      <w:r>
        <w:rPr>
          <w:rFonts w:ascii="Times New Roman"/>
          <w:b w:val="false"/>
          <w:i w:val="false"/>
          <w:color w:val="000000"/>
          <w:sz w:val="28"/>
        </w:rPr>
        <w:t>33-11. Нормативтік құқықтық актілердің құқықтық мониторингін жүргізудің толықтығын қамтамасыз ету үшін аппараттың заң бөлімі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xml:space="preserve">
      33-12. Жүргізілген жұмыстың қорытындысы бойынша аппараттың заң бөлімі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әкiмінiң актілерi мен тапсырмаларын орындауды ұйымдастыру тәртiбi</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Заң актілерін, Президент, Yкiмет, Премьер-Министр, әкiмдік және әкiм актілерін орындауды ұйымдастыру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35. Заң актілері, Республика Президентiнiң, Республика Yкiметiнiң, Премьер-Министрiнiң, облыс, қала әкiмдіктерінің және облыс, қала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36. Заң актілерінің, Республика Президентiнiң, Республика Yкiметiнiң, Премьер-Министрiнiң, облыс, қала әкiмдіктерінің және облыс қала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37. Әкімдік қаулыларында,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39. Заң актілерінің, Республика Президентiнiң, Республика Yкiметiнiң, Премьер-Министрiнiң, облыс, қала әкімдіктерінің, облыс және қала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40. Аппарат заң актілерінің, Республика Президентiнiң, Республика Yкiметiнiң, Премьер-Министрiнiң, облыс, қала әкiмдіктерінің, облыс және қала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41. Әкiмнiң орынбасарлары, аппарат басшысы заң актілерін, Республика Президентiнiң, Республика Yкiметiнiң, Премьер-Министрiнiң, облыс, қала әкімдіктерінің, облыс және қала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