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a0d00" w14:textId="b1a0d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Шымкент қалалық мәслихатының 2013 жылғы 24 желтоқсандағы № 30/193-5с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қалалық маслихатының 2015 жылғы 27 наурыздағы № 46/324-5с шешімі. Оңтүстік Қазақстан облысының Әділет департаментінде 2015 жылғы 23 сәуірде № 3152 болып тіркелді. Күшi жойылды - Оңтүстiк Қазақстан облысы Шымкент қалалық мәслихатының 2016 жылғы 21 қыркүйектегі № 7/64-6с шешiмiмен</w:t>
      </w:r>
    </w:p>
    <w:p>
      <w:pPr>
        <w:spacing w:after="0"/>
        <w:ind w:left="0"/>
        <w:jc w:val="left"/>
      </w:pPr>
      <w:r>
        <w:rPr>
          <w:rFonts w:ascii="Times New Roman"/>
          <w:b w:val="false"/>
          <w:i w:val="false"/>
          <w:color w:val="ff0000"/>
          <w:sz w:val="28"/>
        </w:rPr>
        <w:t xml:space="preserve">      Ескерту. Күшi жойылды - Оңтүстiк Қазақстан облысы Шымкент қалалық мәслихатының 21.09.2016 № 7/64-6с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Үкiметiнiң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Шымкент қалалық мәслихатының 2013 жылғы 24 желтоқсандағы № 30/193-5с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 2501 тіркелген, 2014 жылғы 31 қаңтарда "Шымкент келбеті"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тармағының</w:t>
      </w:r>
      <w:r>
        <w:rPr>
          <w:rFonts w:ascii="Times New Roman"/>
          <w:b w:val="false"/>
          <w:i w:val="false"/>
          <w:color w:val="000000"/>
          <w:sz w:val="28"/>
        </w:rPr>
        <w:t xml:space="preserve"> 3) тармақшасы келесі редакцияда жазылсын:</w:t>
      </w:r>
      <w:r>
        <w:br/>
      </w:r>
      <w:r>
        <w:rPr>
          <w:rFonts w:ascii="Times New Roman"/>
          <w:b w:val="false"/>
          <w:i w:val="false"/>
          <w:color w:val="000000"/>
          <w:sz w:val="28"/>
        </w:rPr>
        <w:t>
      "3) Адамның иммун тапшылығы вирусы жұқтыру немесе Жұқтырылған иммун тапшылығының синдром ауруы медицина қызметкерлерінің және тұрмыстық қызмет көрсету саласы қызметкерлерінің кінәсінан болған олардың өміріне немесе денсаулығына келтірілген зиянды өтеуге өтемақы, сонымен қатар Адамның иммун тапшылығы вирусын жұқтырған балалары бар отбасыларына, ай сайын 15,2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Н.Бекназаров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