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96bf" w14:textId="0d89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Шымкент қаласының бюджеті туралы" Шымкент қалалық мәслихатының 2014 жылғы 24 желтоқсандағы № 44/296-5с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27 наурыздағы № 46/323-5c шешімі. Оңтүстік Қазақстан облысының Әділет департаментінде 2015 жылғы 1 сәуірде № 3097 болып тіркелді. Қолданылу мерзімінің аяқталуына байланысты күші жойылды - (Оңтүстік Қазақстан облысы Шымкент қалалық мәслихатының 2016 жылғы 27 қаңтардағы № 1-31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Қолданылу мерзімінің аяқталуына байланысты күші жойылды - (Оңтүстік Қазақстан облысы Шымкент қалалық мәслихатының 27.01.2016 № 1-31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2014 жылғы 24 желтоқсандағы № 44/296-5с «2015-2017 жылдарға арналған Шымкент қаласының бюджеті туралы» (Нормативтік құқықтық актілерді мемлекеттік тіркеу тізілімінде № 2933 тіркелген, 2015 жылғы 9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Шымкент қаласының 2015-2017 жылдарға арналған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79 015 595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37 781 698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1 254 687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39 677 817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81 058 551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252 101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- 2 295 057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2 295 057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2015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абаттандыруға – 384 394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– 22 295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283 153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шеңберінде, жолдар мен көшелерді орташа жөндеуге – 18 265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78 240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сарып ауруымен ауратын ірі қара малдың санитарлық союға (30%-дан 50%-ға дейін өтеу құнын көбейту) – 11 907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сарып ауруымен ауратын ұсақ малды санитарлық сою және жоюдың құнын 50% өтеуге – 2 567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жасөспірімдердің психикалық денсаулығын зерттеу және халыққа психологиялық-медициналық-педагогикалық консультациялық көмек көрсету шығындарын өтеуге – 64 126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 үшін шығындарын өтеуге – 21 854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нысандарды ұстауға – 29 082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 мұғалімдерінің еңбек ақыларына – 146 858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мектептің жылуына сұйық отын алуға – 16 038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мектептердің жылу құбырларын ағымдағы жөндеуге және қысымдауға – 40 896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отбасынан шыққан мектеп оқушыларына материалдық көмек көрсетуге – 203 737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 1 105 712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күрделі және орташа жөндеуге – 754 542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2015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4 052 055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174 786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– 603 276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29 211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«Инватакси» қызметін дамытуға мемлекеттік әлеуметтік тапсырысты орналастыруға – 3 704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4 960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99 113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1 488 347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13 214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5 116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2015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459 436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3 052 791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3 104 763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4 649 542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2 008 759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1 324 836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292 863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3 000 000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2 029 240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4 873 563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2015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2 835 837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(немесе) салуға, реконструкциялауға – 577 107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394 736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252 101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 тармақпен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«3-3. 2015 жылға арналған қала бюджетінде Қазақстан Республикасының Ұлттық қорынан берілетін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592 795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570 000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160 808 мың теңге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құрылысына – 1 600 000 мың теңге кредиттер.»;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46/323-5с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65"/>
        <w:gridCol w:w="725"/>
        <w:gridCol w:w="706"/>
        <w:gridCol w:w="7000"/>
        <w:gridCol w:w="248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79 015 595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37 781 698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14 059 909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14 059 909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10 726 719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10 726 719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4 828 357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3 008 878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1 191 364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7 526 983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6 715 506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165 711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571 766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639 558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639 558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301 393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3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1 254 687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282 173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39 677 817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81 058 551 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618 316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507 286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15 950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185 450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169 403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300 936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99 630 </w:t>
            </w:r>
          </w:p>
        </w:tc>
      </w:tr>
      <w:tr>
        <w:trPr>
          <w:trHeight w:val="13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98 328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98 135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256 630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38 722 031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7 485 397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7 485 397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511 297 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6 974 100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20 718 039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20 718 039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19 954 771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763 268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10 478 016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2 378 273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45 428 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327 018 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59 766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1 757 650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8 099 743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8 099 743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2 122 462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21 854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1 944 293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1 924 535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101 042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23 557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268 077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6 811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89 399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80 104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486 595 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559 609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156 315 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156 315 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110 372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24 004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23 693 409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13 535 424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10 744 504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5 593 817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5 150 687 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13 717 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18 265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2 758 938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127 174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5 433 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107 550 </w:t>
            </w:r>
          </w:p>
        </w:tc>
      </w:tr>
      <w:tr>
        <w:trPr>
          <w:trHeight w:val="14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73 138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44 521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42 559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3 543 581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3 543 581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69 961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1 338 476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2 135 144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6 614 404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815 432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430 955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471 187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4 896 830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796 243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1 739 198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2 258 585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3 029 746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554 248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231 272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97 499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133 773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282 976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282 976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2 010 170 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1 695 307 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19 615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1 631 530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314 863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314 863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266 964 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153 651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126 579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27 072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113 313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113 313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198 364 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21 522 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17 522 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176 842 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136 838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40 004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5 038 586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3 001 000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2 037 586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120 170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120 170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58 241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58 140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117 490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117 490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59 491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58 491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57 999 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46 189 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6 749 860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6 687 311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6 687 311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5 069 563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1 617 748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62 549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244 558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34 558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17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11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-2 295 057 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2 295 057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46/323-5с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89"/>
        <w:gridCol w:w="771"/>
        <w:gridCol w:w="711"/>
        <w:gridCol w:w="6787"/>
        <w:gridCol w:w="249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52 650 476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25 991 640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6 400 545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5 475 471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5 006 183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2 953 791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670 122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1 382 094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8 428 258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7 709 896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187 550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451 766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79 046 </w:t>
            </w:r>
          </w:p>
        </w:tc>
      </w:tr>
      <w:tr>
        <w:trPr>
          <w:trHeight w:val="18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88 367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88 356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2 754 600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2 443 600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23 815 869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54 720 784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531 577 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420 477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16 024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126 994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14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37 962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123 118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23 118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23 604 622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3 323 322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2 814 176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16 737 870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16 045 380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3 504 727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862 808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13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195 980 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2 641 919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1 049 896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937 952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937 952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70 157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14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111 944 </w:t>
            </w:r>
          </w:p>
        </w:tc>
      </w:tr>
      <w:tr>
        <w:trPr>
          <w:trHeight w:val="18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96 019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10 452 902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3 459 028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3 324 005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2 785 045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538 960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11 339 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123 684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5 212 638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2 352 343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2 860 295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1 781 236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1 224 736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556 500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126 000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2 504 705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246 483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87 263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147 220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1 955 847 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1 940 312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19 361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1 872 814 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4 005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236 203 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147 607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121 441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66 172 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17 629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6 335 408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5 373 982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961 426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166 236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80 373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11 022 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69 351 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37 249 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9 679 483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9 638 657 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9 638 657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9 017 207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143 539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115 502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-2 070 308 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2 070 308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46/323-5с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3"/>
        <w:gridCol w:w="761"/>
        <w:gridCol w:w="742"/>
        <w:gridCol w:w="6937"/>
        <w:gridCol w:w="223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59 931 454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37 219 685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11 410 038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11 410 038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10 493 320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10 493 320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5 430 340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3 210 428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722 031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1 497 692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9 005 993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8 237 345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200 678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483 390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84 580 </w:t>
            </w:r>
          </w:p>
        </w:tc>
      </w:tr>
      <w:tr>
        <w:trPr>
          <w:trHeight w:val="18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879 994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90 629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22 289 128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22 289 128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59 931 454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523 729 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423 783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129 074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17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89 946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339 495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38 295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301 200 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444 187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27 775 908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4 696 591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509 146 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4 187 445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20 637 870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19 945 380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692 490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2 402 744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876 144 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45 630 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209 064 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1 526 600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1 053 300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941 119 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941 119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153 888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70 750 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390 330 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198 244 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112 181 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96 216 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8 092 021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1 529 113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1 414 483 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525 000 </w:t>
            </w:r>
          </w:p>
        </w:tc>
      </w:tr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889 483 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11 457 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103 173 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73 173 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2 512 375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2 452 375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4 050 533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2 026 033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2 872 270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257 943 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239 943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87 228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152 715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2 310 410 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2 272 170 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19 914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2 203 839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237 590 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148 994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122 828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26 166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88 596 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66 327 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17 784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18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26 961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3 302 000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159 616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73 753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69 753 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37 485 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11 080 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46 520 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39 343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91 249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44 938 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46 311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14 533 894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14 491 880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14 491 880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13 870 430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621 450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42 014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693 698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28 196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665 502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665 502 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665 502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4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46/323-5с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44/296-5с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қаладағы аудандардың бюджеттік бағдарламалары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69"/>
        <w:gridCol w:w="832"/>
        <w:gridCol w:w="833"/>
        <w:gridCol w:w="3352"/>
        <w:gridCol w:w="1917"/>
        <w:gridCol w:w="1749"/>
        <w:gridCol w:w="1749"/>
      </w:tblGrid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1 592 273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277 459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278 406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6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305 886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5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300 936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74 134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110 046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55 292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1 246 387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1 246 387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815 432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280 177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133 188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281 697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120 370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430 955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84 554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120 139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36 299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