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0a86" w14:textId="1d10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"Шитті мақта мен мақта талшығы сапасының сараптамасына арналған шығындардың құнын субсидиялау" мемлекеттік көрсетілетін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облыстың әкімдігінің 2015 жылғы 3 желтоқсандағы № 362 қаулысы. Оңтңстік Қазақстан облысының Әділет департаментінде 2015 жылғы 31 желтоқсанда № 3500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"Шитті мақта мен мақта талшығы сапасының сараптамасына арналған шығындардың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С.Қ.Тұяқбаевқа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Е.Айтаханов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"Шитті мақта мен мақта талшығы сапасының сараптамасына арналған шығындардың құнын субсидиялау"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"Шитті мақта мен мақта талшығы сапасының сараптамасына арналған шығындардың құнын субсидиялау" мемлекеттік көрсетілетін қызметін (бұдан әрі – мемлекеттік көрсетілетін қызмет) "Оңтүстік Қазақстан облысының ауыл шаруашылығы басқармасы" мемлекеттік мекемесімен (бұдан әрі - Басқарма) ұсынылады.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шитті мақта сапасының сараптамасы бойынша көрсетілетін қызметтерді жеткізушілердің;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мақта талшығы сапасының сараптамасы бойынша көрсетілетін қызметтерді жеткізушілердің шығындарын құнын толықтау өтеуге арналған, көрсетілетін қызметті алушылардың банктік шоттарына тиесілі субсидияларды кейіннен аудару үшін төлем құжаттарын қазынашылықтың аумақтық бөлімшесіне ұсыну.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(қызметшілерінің) іс-қимылдар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 көрсетілетін қызметті берушіге Қазақстан Республикасы Ауыл шаруашылығы министірінің 2015 жылғы 30 сәуірдегі № 4-1/398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"Шитті мақта мен мақта талшығы сапасының сараптамасына арналған шығындардың құнын субсидиялау" мемлекеттік көрсетілетін қызмет стандартына (әрі қарай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беруі мемлекеттік қызмет көрсету бойынша рәсімді (іс-қимылдар) бастауға негіздеме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 және оны орындаудың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ауданның (облыстық маңызы бар қаланың) жергілікті атқарушы органының ауыл шаруашылығы саласындағы функцияларын жүзеге асыратын құрылымдық бөлімшесіне (бұдан әрі- Бөлім) субсидия алуға өтінім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өтінімдерді қабылдағаннан кейін 3 (үш) жұмыс күні ішінде Қазақстан Республикасы Ауыл шаруашылығы министрінің 2015 жылғы 27 ақпандағы № 4-1/167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Шитті мақта мен мақта талшығы сапасының сараптамасына жұмсалған шығындардың құнын субсидиялау қағидаларға (бұдан әрі –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субсидияны алушылардың тізбесін (бұдан әрі – Аудан (облыстық маңызы бар қала) бойынша тізбе) қалыптастырады және оны аудан (облыстық маңызы бар қала) әкімдігіне бекітуге жіберді;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(облыстық маңызы бар қала) әкімдігі Аудан (облыстық маңызы бар қала) бойынша тізбені Бөлімнен алғаннан кейін, оны 2 (екі) жұмыс күні ішінде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бөлім Аудан (облыстық маңызы бар қала) бойынша тізбе бекітілгеннен кейін, оны 3 (үш) жұмыс күні ішінде Басқармаға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басқарма Аудан (облыстық маңызы бар қала) бойынша тізбе келіп түскеннен кейін 3 (үш) жұмыс күні ішінде мынадай сабақтас іс қимылдарды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субсидиялар төлеу үшін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шитті мақта мен мақта талшығы сапасының сараптамасы бойынша көрсетілген қызыметтердің жиынтық актісін жасайды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субсидиялар төлеуге арналған жиынтық ведомості қалыптастырады және бекітеді;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Басқарма тиісті жиынтық актіні бекіткеннен кейін 3 (үш) жұмыс күні ішінде төлемдер бойынша қаржыландырудың жеке жоспарына сәйкес қазынашылықтың аумақтық бөлімшесіне қағаз түрінде берген кезде 2 (екі) данада төлем шоттары тізілімін және төлем шотын ұсынады, ал төлем шотын "Қазынашылық-клиент" ақпараттық жүйесі бойынша өткізген кезде төлем шоттары тізілімі ұсынылмайды.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(қызметшілерінің) өзара іс-қимыл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(қызметшілерінің)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(облыстық маңызы бар қала) әкімдігі;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Басқарма.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 (қызметкерлер) арасындағы рәсімдердің (іс-қимылдардың) реттілігі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өзге де көрсетілетін қызметті берушілермен өзара іс-қимыл тәртібін, сондай-ақ ақпараттық жүйелерді пайдалану тәртібін сипаттау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рәсімдердің (іс-қимылдардың) ретінің, көрсетілетін қызметті берушінің құрылымдық бөлімшелерінің (қызметкерлерінің) өзара іс-қимылдарының толық сипаттамасы осы регламенттің қосымшасына сәйкес мемлекеттік қызмет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"Шитті мақта мен мақта талшығы сапасының сараптамасына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шығындардың құнын 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қызметінің бизнес 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911"/>
        <w:gridCol w:w="1691"/>
        <w:gridCol w:w="1317"/>
        <w:gridCol w:w="3108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әкімдігі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Бөлімге субсидия алуға өтінім ұсынады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өтінімдерді қабылдағаннан кейін 3 (үш ) жұмыс күні ішінде Қазақстан Республикасы Ауыл шаруашылығы министрінің 2015 жылғы 27 ақпандағы № 4-1/167 бұйрығымен бекітілген "Шитті мақта мен мақта талшығы сапасының сараптамасына жұмсалған шығындардың құнын субсидиялау қағидаларын бекіту туралы" қағиданың (бұдан әрі – Қағидалар)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субсидияны алушылардың тізбесін (бұдан әрі – Аудан (облыстық маңызы бар қала) бойынша тізбе) қалыптастырады және оны аудан (облыстық маңызы бар қала) әкімдігіне бекітуге жіберді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әкімдігі Аудан (облыстық маңызы бар қала) бойынша тізбені Бөлімнен алғаннан кейін, оны 2 (екі) жұмыс күні ішінде бекітеді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Аудан (облыстық маңызы бар қала) бойынша тізбе бекітілгеннен кейін, оны 3 (үш) жұмыс күні ішінде Басқармаға береді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Аудан (облыстық маңызы бар қала) бойынша тізбе келіп түскеннен кейін 3 (үш) жұмыс күні ішінде мынадай сабақтас іс қимылдарды жүзеге асырады: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субсидиялар төлеу үшін Қағидалардың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шитті мақта мен мақта талшығы сапасының сараптамасы бойынша көрсетілген қызыметтердің жиынтық актісін жасайды және бекітеді;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Қағидалардың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субсидиялар төлеуге арналған жиынтық ведомості қалыптастырады және бекітеді.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тиісті жиынтық актіні бекіткеннен кейін 3 (үш) жұмыс күні ішінде төлемдер бойынша қаржыландырудың жеке жоспарына сәйкес қазынашылықтың аумақтық бөлімшесіне қағаз түрінде берген кезде 2 (екі) данада төлем шоттары тізілімін және төлем шотын ұсынады, ал төлем шотын "Қазынашылық-клиент" ақпараттық жүйесі бойынша өткізген кезде төлем шоттары тізілімі ұсынылмайды.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