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a434" w14:textId="6faa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қолхаттарын беру арқылы қойма қызметі бойынша қызметтер көрсетуге лицензия беру" мемлекеттік көрсетілетін қызмет регламентін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3 желтоқсандағы № 361 қаулысы. Оңтүстік Қазақстан облысының Әділет департаментінде 2015 жылғы 31 желтоқсанда № 3499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"Астық қолхаттарын беру арқылы қойма қызметі бойынша қызметтер көрсетуге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С.Тұяқбаевқа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желтоқсандағы № 361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"Астық қолхаттарын беру арқылы қойма қызметі бойынша қызметтер көрсетуге лицензия беру" мемлекеттік көрсетілетін қызметінің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"Астық қолхаттарын беру арқылы қойма қызметі бойынша қызметтер көрсетуге лицензия беру" мемлекеттік көрсетілетін қызметі (бұдан әрі-мемлекеттік көрсетілетін қызмет) "Оңтүстік Қазақстан облысының ауыр шаруашылығы басқармасы" мемлекеттік мекемесімен (бұдан әрі - көрсетілетін қызметті беруші) ұсынылады.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алуға арналған өтініштерді қабылдау және мемлекеттік көрсетілетін қызметтің нәтижелерін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үкімет" веб-порталы www.e.gov.kz, www.elіcense.kz (бұдан әрі – Портал) арқылы жүзеге асырылады.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нысаны: электрондық (ішінара автоматтандырылған) және (немесе) қағаз түрінде.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 көрсету нәтижесі – астық қолхаттарын беру арқылы қойма қызметі бойынша қызметтер көрсетуге лицензия (бұдан әрі –лицензия) беру, лицензияны қайта рәсімдеу, лицензияның телнұсқасын беру немесе Қазақстан Республикасы Ауыл шаруашылығы министрінің 2015 жылғы 22 мамырдағы № 4-1/468 "Астық қолхаттарын беру арқылы қойма қызметі бойынша қызметтер көрсетуге лицензия беру"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көрсетілетін қызмет стандартының (бұдан әрі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бойынша рәсімді (іс-қимылдарды) бастауға көрсетілетін қызметті алушының өтініші негіздеме болады.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олардың орындалу дәйектілігі, оның ішінде барлық рәсімдердің өту кезеңдері: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(не сенімхат бойынша оның өкілі) көрсетілетін қызметті берушіге Стандарт: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 қабылдаған құжаттарды ақпараттық жүйеге тіркеп, 15 минуттың ішінде ақпараттық жүйе арқылы көрсетілетін қызметті берушінің басшылығына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уәкілетті қызметкері қабылдаған құжаттарды ақпараттық жүйеге тіркеп, 30 минуттың ішінде ақпараттық жүйе арқылы көрсетілетін қызметті берушінің басшылығына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уәкілетті қызметкері мемлекеттік көрсетілетін қызмет нәтижесін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басшылығы 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уәкілетті қызметкері.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 бөлімі 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ЭЦҚ-ны жеке сәйкестендіру нөмірі немесе бизнес-сәйкестендіру нөмірі арқылы авторлау, тіркелу;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"онлайн"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қызмет алушы ЭЦҚ қоюы қажет. Қол қойған соң арыз автоматты түрде қызмет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қызмет көрсетуші тіркеген соң, қызмет алушының жеке кабинетінде арыздың жағдайы автоматты түрде өзгереді. Өтінішті тіркеген кезден бастап қызмет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оң нәтижелі кезде,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бұрыс нәтиже кезінде, көрсетілетін қызметті алушының жеке кабинетінде өтініштің жағдайы "Бас тартуға" ауысады. Кейін, ол көрсетілетін қызметті берушінің баспабетінде дәлелді бас тарту хатын көшіре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қолхаттарын беру арқылы қойма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бойынша қызметтер көрсетуге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қолхаттарын беру арқылы қойма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 көрсетуге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797"/>
        <w:gridCol w:w="2731"/>
        <w:gridCol w:w="1987"/>
        <w:gridCol w:w="2596"/>
      </w:tblGrid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уәкілетті қызметкері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Қабылдаған құжаттарды ақпараттық жүйеге тіркеп, 15 минуттың ішінде ақпараттық жүйе арқылы көрсетілетін қызметті берушінің басшылығына жолдайды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қарап болған соң 30 минут ішінде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дайындап, сонан кейін көрсетілетін қызметті берушінің басшылығына қол қоюы үшін ақпараттық жүйе арқылы жолдайды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 ішінде мемлекеттік көрсетілетін қызмет нәтижесіне ақпараттық жүйе арқылы қол қойып, көрсетілетін қызметті берушінің уәкілетті қызметкеріне жолдайды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