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1db80" w14:textId="271db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"Жергілікті маңызы бар балық шаруашылығы су айдындарының және (немесе) учаскелерінің тізбесін бекіту туралы" Оңтүстік Қазақстан облысы әкімдігінің 2011 жылғы 25 сәуірдегі № 90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облыстық әкімдігінің 2015 жылғы 14 желтоқсандағы № 395 қаулысы. Оңтүстік Қазақстан облысының Әділет департаментінде 2015 жылғы 21 желтоқсанда № 3478 болып тіркелді. Күші жойылды - Оңтүстiк Қазақстан облысы әкiмдiгiнiң 2018 жылғы 6 сәуірдегі № 104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Оңтүстiк Қазақстан облысы әкiмдiгiнiң 06.04.2018 № 104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баскару және өзін-өзі басқару туралы" Қазақстан Республикасының 2001 жылғы 23 қаңтардағы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"Жануарлар дүниесін қорғау, өсімін молайту және пайдалану туралы" Қазақстан Республикасының 2004 жылғы 9 шілдедегі Заңының 10-бабының 2-тармағының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Оңтүстік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"Жергілікті маңызы бар балық шаруашылығы су айдындарының және (немесе) учаскелерінің тізбесін бекіту туралы" Оңтүстік Қазақстан облысы әкімдігінің 2011 жылғы 25 сәуірдегі № 90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2046 нөмірімен тіркелген, 2011 жылғы 24 мамырда "Оңтүстік Қазақстан" газетінде жарияланған)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жергілікті маңызы бар балық шаруашылығы су айдындарының және (немесе) учаскелерінің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 қосымшаға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"Оңтүстік Қазақстан облысы Әкімінің аппараты" мемлекеттік мекемесі Қазақстан Республикасының заңнамалық актілерінде белгіленген тәртіпте: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Оңтүстік Қазақстан облысының аумағында таратылатын мерзімді баспа басылымдарында және "Әділет" ақпараттық-құқықтық жүйесінде ресми жариялануын;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Оңтүстік Қазақстан облысы әкімдігінің интернет-ресурсына орналастырылуын қамтамасыз етсін.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бакылау облыс әкімінің орынбасары С.Ә.Қаныбековке жүктелсін.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Б.Атамқұлов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Д. Сатыбалды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Б. Жылқышиев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Е. Айтаханов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С. Қаныбеков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Е. Садыр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С. Тұяқбаев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А. Абдуллаев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желтоқсан № 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2011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сәуірдегі № 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Жергілікті маңызы бар балық шаруашылығы су айдындарының және (немесе) учаскелерінің тізбесі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Сырдария өзенінің көл жүйелері (Шардара, Арыс, Отырар аудандары және Түркістан қаласы).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Шу өзені жайылма көлдерімен қоса (Созақ ауданы).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Казот көл жүйелері (Созақ ауданы 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Шошкакөл көл жүйелері (Отрар ауданы).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Отрабат көл жүйелері (Түркістан қаласы).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Бөген су қоймасы (Ордабасы ауданы).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Бадам су қоймасы (Төлеби ауданы).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Бөржар су қоймасы (Ордабасы ауданы).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Қапшағай су қоймасы (Бәйдібек ауданы).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Тоғыс су қоймасы (Төлеби ауданы).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Көшқорған су қоймасы (Түркістан қаласы).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Досан-Қарабас су қоймасы (Бәйдібек ауданы).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Баба-ата су қоймасы (Созақ ауданы).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