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098d" w14:textId="62f0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13 қарашадағы № 352 қаулысы. Оңтүстік Қазақстан облысының Әділет департаментінде 2015 жылғы 26 қарашада № 3442 болып тіркелді. Күші жойылды - Оңтүстік Қазақстан облыстық әкімдігінің 2016 жылғы 11 наурыздағы №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11.03.2016 № 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2015 жылғы 12 маусымдағы № 168 "Субсидияланатын тыңайтқыштардың түрлері және отандық өндiрушiлер өткізген тыңайтқыштардың 1 тоннасына (литрiне, килограмына),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3227 нөмірмен тіркелген, 2015 жылы 8 шілдеде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шаруашылығының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"12"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қараша № 352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9852"/>
        <w:gridCol w:w="174"/>
        <w:gridCol w:w="467"/>
        <w:gridCol w:w="134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(N-34,4%)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микробиотыңайтқышы"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сульфаты) (К2О5-53%)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(P2О5-17%) қапта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тыңайтқыш қоспалары)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кальций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темір Хелаты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темір Хелаты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меди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цинк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ABC, микроэлемент қоспалары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 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Монокалий 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19-19-19+2 Mg 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Новалон 13-40-13+Me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3-7-37+2MgO+Me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