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02c9" w14:textId="42b0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қосалқы шаруашылықтарда ірі қара малдың және қойлардың аналық мал басын қолдан ұрықтандыру жөніндегі шығындарды 100%-ға дейін өтеуді, бал ара ұясымен селекциялық және асыл тұқымды жұмыстарды жүргізу субсидиялау бағыттары бойынша субсидиялар нормативтерін, сондай-ақ өлшемдер мен талаптарды бекіту туралы" Оңтүстік Қазақстан облысы әкімдігінің 2015 жылғы 13 ақпандағы № 34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2015 жылғы 30 қазандағы № 346 қаулысы. Оңтүстік Қазақстан облысының Әділет департаментінде 2015 жылғы 6 қарашада № 3420 болып тіркелді. Күші жойылды - Оңтүстік Қазақстан облыстық әкімдігінің 2016 жылғы 5 сәуірдегі № 100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облыстық әкімдігінің 05.04.2016 № 100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"Асыл тұқымды мал шаруашылығын дамытуды, мал шаруашылығының өнiмдiлiгін және өнім сапасын арттыруды субсидиялау қағидаларын бекіту туралы" Ауыл шаруашылығы министрінің 2014 жылғы 19 қарашадағы № 3-1/600 бұйрығына өзгерістер мен толықтырулар енгізу туралы" Қазақстан Республикасы Ауыл шаруашылығы министрінің 2015 жылғы 20 шілдедегі № 3-1/671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Оңтүстік Қазақстан облысы әкімдігінің 2015 жылғы 13 ақпандағы № 34 "Жеке қосалқы шаруашылықтарда ірі қара малдың және қойлардың аналық мал басын қолдан ұрықтандыру жөніндегі шығындарды 100 %-ға дейін өтеуді, бал ара ұясымен селекциялық және асыл тұқымды жұмыстарды жүргізу субсидиялау бағыттары бойынша субсидиялар нормативтерін, сондай-ақ өлшемдер мен талаптарды бекіту туралы" (Нормативтік құқықтық актілерді мемлекеттік тіркеу тізілімінде 3031-нөмірмен тіркелген, 2015 жылы 21 ақпанда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"Шаруа (фермерлік), жеке қосалқы шаруашылықтарда және өндірістік кооперативтерде ірі қара мал мен қойлардың аналық басын қолдан ұрықтандыру жөніндегі шығындарды 100%-ға дейін өтеуді, бал ара ұяларымен селекциялық және асыл тұқымдық жұмыстар жүргізу субсидиялаудың бағыттары бойынша субсидиялар нормативтерін, сондай-ақ өлшемдер мен талаптарды бекіту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2)-тармақшалары келесідей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осы қаулының 1-қосымшасына сәйкес шаруа (фермерлік), жеке қосалқы шаруашылықтарда және өндірістік кооперативтерде ірі қара мал мен қойлардың аналық басын қолдан ұрықтандыру жөніндегі шығындарды 100%-ға дейін өтеуді, бал ара ұяларымен селекциялық және асыл тұқымдық жұмыстар жүргізу субсидиялаудың бағыттары бойынша субсидиялар нормативтері;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қаулының 1-қосымшасына сәйкес шаруа (фермерлік), жеке қосалқы шаруашылықтарда және өндірістік кооперативтерде ірі қара мал мен қойлардың аналық басын қолдан ұрықтандыру жөніндегі шығындарды 100%-ға дейін өтеуді, бал ара ұяларымен селекциялық және асыл тұқымдық жұмыстар жүргізу субсидиялаудың бағыттары бойынша субсидиялар өлшемдері мен талаптары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Әкімінің аппараты" мемлекеттік мекемесі Қазақстан Республикасының заңнамалық актілерінде белгіленген тәртіпте: 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С.Қ.Тұяқбаевқа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қазандағы №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13 ақпандағы №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Шаруа (фермерлік), жеке қосалқы шаруашылықтарда және өндірістік кооперативтерде ірі қара малдың және қойлардың аналық мал басын қолдан ұрықтандыру жөніндегі шығындарды 100 %-ға дейін өтеуді, бал ара ұяларымен селекциялық және асыл тұқымдық жұмыстар жүргізу субсидиялау бағыттары бойынша субсидиялар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6011"/>
        <w:gridCol w:w="862"/>
        <w:gridCol w:w="4565"/>
      </w:tblGrid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(фермерлік) жеке қосалқы шаруашылықтарда және өндірістік кооперативтерде ірі қара малдың аналық мал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(фермерлік) жеке қосалқы шаруашылықтарда және өндірістік кооперативтерде қойлардың аналық мал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ара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ара ұяларымен селекциялық және асыл тұқымдық жұмыстарды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ара ұясы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қазандағы №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13 ақпандағы №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Шаруа (фермерлік), жеке қосалқы шаруашылықтарда және өндірістік кооперативтерде ірі қара малдың және қойлардың аналық мал басын қолдан ұрықтандыру жөніндегі шығындарды 100 %-ға дейін өтеуді, бал ара ұяларымен селекциялық және асыл тұқымды жұмыстарды жүргізу субсидиялау бағыттары бойынша субсидиялар өлшемдері мен талаптары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5488"/>
        <w:gridCol w:w="5685"/>
      </w:tblGrid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Өлшемдер мен талаптар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 (фермерлік) жеке қосалқы шаруашылықтардағы және өндірістік кооперативтердегі ірі қара малдың аналық мал басын қолдан ұрықтандыру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Дистрибьютерлік орталық мәртебесінің болуы.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Дистрибьютерлік орталықтың лабораториясының болуы, ұрық сақтайтын дьюар ыдысының болуы.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Асыл тұқымды бұқаның ұрығын тарататын арнайы тасымалдау көлігінің болуы.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Қажетті көлемде азот шығаратын зауыттармен келісім-шарттың болуы.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 (фермерлік) жеке қосалқы шаруашылықтардағы және өндірістік кооперативтердегі қойлардың аналық мал басын қолдан ұрықтандыру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Асыл тұқымды немесе дистрибьютерлік орталық мәртебесінің болуы.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Лабораторияның болуы.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Асыл тұқымды қошқарларды тасмалдайтын арнайы көліктің болуы.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Асыл тұқымды куәліктердің болуы.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ара ұяларымен селекциялық және асыл тұқымдық жұмыстарды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Асыл тұқымды мәртебенің болуы.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Шаруашылықты жүргізу кітабынан немесе 24-ауыл шаруашылығы нысаны есебінен үзінді.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Лабораторияның болуы.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