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181f" w14:textId="d971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- Қытай" магистральды газ құбырының "С" желісін орналастыру үшін қауымдық сервитут белгілеу туралы" Оңтүстік Қазақстан облысы әкімдігінің 2012 жылғы 14 қарашадағы № 334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5 қазандағы № 301 қаулысы. Оңтүстік Қазақстан облысының Әділет департаментінде 2015 жылғы 4 қарашада № 3413 болып тіркелді. Қолданылу мерзiмiнiң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жер комиссиясының 2014 жылғы 28 тамыздағы № 40 қорытындысы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2012 жылғы 14 қарашадағы № 334 "Қазақстан - Қытай" магистральды газ құбырының "С" желісін орналастыру үшін қауымдық сервитут белгілеу туралы" (Нормативтік құқықтық актілерді тіркеу тізілімінде 2149-нөмірмен тіркелген, 2012 жылғы 24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"Оңтүстік Қазақстан облысының аумағы бойынша "Қазақстан-Қытай" магистральды газ құбырының "С" желісін орналастыру мақсатында қауымдық сервитут белгілеу үшін жер көлемдері" деген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"Түлкібас ауданы"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бағандағы "279,3051" деген сандар "279,3625"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бағандағы "242,9163" деген сандар "242,9737"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бағандағы "54,2313" деген сандар "54,2887"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"Ақбиік ауылдық округі" деген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бағандағы "38,9312" деген сандар "38,9886"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бағандағы "10,1988" деген сандар "10,2562"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 бойынша" деген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бағандағы "1779,7530" деген сандар "1779,8104"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бағандағы "1065,5431" деген сандар "1065,6005"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бағандағы "578,8048" деген сандар "578,8622"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облысының аумағы бойынша "Қазақстан-Қытай" магистральды газқұбырының "С" желісін орналастыру үшін қауымдық сервитут белгілеуден туындайтын ауыл шаруашылығы өндірісінің шығасы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"Түлкібас ауданы" деген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бағандағы "273,9097" деген сандар "273,9671"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бағандағы "142 116,070" деген сандар "142119,445"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 бойынша" деген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бағандағы "1269,2630" деген сандар "1269,3204"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бағандағы "336 856,985" деген сандар "336 860,36"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 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