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52a2" w14:textId="68c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"Облыстық, республикалық маңызы бар қаланың, астананың аумағында таралатын шетелдiк мерзiмдi баспасөз басылымдарын есепке алу"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17 қыркүйектегі № 273 қаулысы. Оңтүстік Қазақстан облысының Әділет департаментінде 2015 жылғы 21 қазанда № 3373 болып тіркелді. Күші жойылды - Оңтүстiк Қазақстан облысы әкiмдiгiнiң 2018 жылғы 1 ақпандағы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әкімдігінің 01.02.2018 № 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№ 88-V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"Облыстың, республикалық маңызы бар қаланың, астананың аумағында таралатын шетелдiк мерзiмдi баспасөз басылымдарын есепке алу" мемлекеттiк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 әкімдігінің 2014 жылғы 6 маусымдағы № 171 "Облыстық, республикалық маңызы бар қаланың, астананың аумағында таралатын шетелдік мерзімді баспасөз басылымдарын есепке алу" мемлекеттік көрсетілетін қызметінің регламентін бекіту туралы" (Нормативтік құқықтық актілерді тіркеу тізілімінде 2717-нөмірімен тіркелген, 4 тамыздың 2014 жылғы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Д.А.Сатыбалдыға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қыркүйектегі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қызметін (бұдан әрі-мемлекеттік көрсетілетін қызмет) мемлекеттік қызметті "Оңтүстік Қазақстан облысы ішкі саясат және дін істері басқармасы" мемлекеттік мекемесімен (бұдан әрі-көрсетілетін қызметті беруші)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халыққа қызмет көрсету орталығымен (бұдан әрі - Орталық);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веб-порталымен: www.e.gov.kz (бұдан әрі - Портал) жүзеге асырылады.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(жартылай автоматтандырылған) және (немесе) қағаз түрінде.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– облыстың, республикалық маңызы бар қаланың, астананың аумағында таралатын шетелдiк мерзiмдi баспасөз басылымдарын есепке алу туралы анықтама.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қызметті алушы Орталыққа Қазақстан Республикасы Инвестициялар және даму министрінің 2015 жылғы 28 сәуірдегі № 505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көрсетілген құжаттарды ұсынады: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жұмысшысына 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 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Орталыққа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орталық көрсетілетін қызметті алушыға мемлекеттік көрсетілетін қызмет нәтижесін береді.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регламентінің 2 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Қызметті портал арқылы көрсету кезіндегі көрсетілеттін қызметті беруші мен көрсетілетін қызметті алушының әрекеттерінің кезектілігі мен жүгіну тәртібінің сипаттамасы: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порталда тіркелуді жүзеге асырады және көрсетілетін қызметті алушының электрондық-цифрлық қолтаңбасымен (бұдан әрі – ЭЦҚ) куәландырылған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орындаушы электрондық өтініш пен құжаттарды қабылдайды және көрсетілетін қызметті алушының (не сенімхат бойынша оның өкілінің) "жеке кабинетіне" құжаттардың қабылданғаны және қызмет нәтижесін алу күні көрсетілген хабарлама-есеп жолданады (он бес минуттан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өтініш пен құжаттарды қабылдағанан кейін мемлекеттік қызмет көрсету процесінде көрсетілетін қызметті берушінің құрылымдық бөлімшелерінің (қызметкерлерінің)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- 7) тармақшаларына сәйкес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орындаушы мемлекеттік қызмет көрсетудің нәтижесін тіркейді және көрсетілетін қызметті алушының (не сенімхат бойынша оның өкілінің) жеке "кабинетіне" жолдайды (он бес минуттан аспайды).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қызмет көрсету кезінде қызмет беруші мен қызмет алушының жүгіну және рәсімдердің (іс-қимылдарын)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реглдаменттің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"Облыстың, 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астананың аумағында таралатын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мерзiмдi баспасөз басылымдарын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"Облыстың, 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астананың аумағында таралатын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мерзiмдi баспасөз басылымдарын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2309"/>
        <w:gridCol w:w="1629"/>
        <w:gridCol w:w="1382"/>
        <w:gridCol w:w="2403"/>
        <w:gridCol w:w="1445"/>
        <w:gridCol w:w="611"/>
        <w:gridCol w:w="798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жұмысшысы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жұмысшысы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жұмысшысы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Орталыққа жолдайды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