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2cc20" w14:textId="2c2cc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 саласындағы мемлекеттiк көрсетілетін қызметтер регламенттерін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әкімдігінің 2015 жылғы 17 қыркүйектегі № 282 қаулысы. Оңтүстік Қазақстан облысының Әділет департаментінде 2015 жылғы 6 қазанда № 3352 болып тіркелді. Күші жойылды - Түркістан облысы әкiмдiгiнiң 2020 жылғы 30 маусымдағы № 142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әкiмдiгiнiң 30.06.2020 № 142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 </w:t>
      </w:r>
      <w:r>
        <w:rPr>
          <w:rFonts w:ascii="Times New Roman"/>
          <w:b w:val="false"/>
          <w:i w:val="false"/>
          <w:color w:val="000000"/>
          <w:sz w:val="28"/>
        </w:rPr>
        <w:t xml:space="preserve"> 1</w:t>
      </w:r>
      <w:r>
        <w:rPr>
          <w:rFonts w:ascii="Times New Roman"/>
          <w:b w:val="false"/>
          <w:i w:val="false"/>
          <w:color w:val="000000"/>
          <w:sz w:val="28"/>
        </w:rPr>
        <w:t xml:space="preserve"> және </w:t>
      </w:r>
      <w:r>
        <w:rPr>
          <w:rFonts w:ascii="Times New Roman"/>
          <w:b w:val="false"/>
          <w:i w:val="false"/>
          <w:color w:val="000000"/>
          <w:sz w:val="28"/>
        </w:rPr>
        <w:t xml:space="preserve"> 3 тармақтарына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 xml:space="preserve"> 1-қосымшаға</w:t>
      </w:r>
      <w:r>
        <w:rPr>
          <w:rFonts w:ascii="Times New Roman"/>
          <w:b w:val="false"/>
          <w:i w:val="false"/>
          <w:color w:val="000000"/>
          <w:sz w:val="28"/>
        </w:rPr>
        <w:t xml:space="preserve"> сәйкес "Болашақ құрылыс учаскесі астындағы жер қойнауында пайдалы қазбалардың жоқ немесе оның аз мөлшерде екендігі туралы қорытынды беру" мемлекеттік көрсетілетін қызметінің </w:t>
      </w:r>
      <w:r>
        <w:rPr>
          <w:rFonts w:ascii="Times New Roman"/>
          <w:b w:val="false"/>
          <w:i w:val="false"/>
          <w:color w:val="000000"/>
          <w:sz w:val="28"/>
        </w:rPr>
        <w:t xml:space="preserve"> 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 xml:space="preserve"> 2-қосымшаға</w:t>
      </w:r>
      <w:r>
        <w:rPr>
          <w:rFonts w:ascii="Times New Roman"/>
          <w:b w:val="false"/>
          <w:i w:val="false"/>
          <w:color w:val="000000"/>
          <w:sz w:val="28"/>
        </w:rPr>
        <w:t xml:space="preserve"> сәйкес "Пайдалы қазбалар жатқан алаңдарда құрылыс салуға, сондай-ақ жинақталған жерлерде жерасты құрылыстарын орналастыруға рұқсат беру" мемлекеттік көрсетілетін қызметінің </w:t>
      </w:r>
      <w:r>
        <w:rPr>
          <w:rFonts w:ascii="Times New Roman"/>
          <w:b w:val="false"/>
          <w:i w:val="false"/>
          <w:color w:val="000000"/>
          <w:sz w:val="28"/>
        </w:rPr>
        <w:t xml:space="preserve"> 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 xml:space="preserve"> 3-қосымшаға</w:t>
      </w:r>
      <w:r>
        <w:rPr>
          <w:rFonts w:ascii="Times New Roman"/>
          <w:b w:val="false"/>
          <w:i w:val="false"/>
          <w:color w:val="000000"/>
          <w:sz w:val="28"/>
        </w:rPr>
        <w:t xml:space="preserve"> сәйкес "Кең таралған пайдалы қазбаларды барлауға, өндіруге келісімшарттар жасасу, тіркеу және сақтау" мемлекеттік көрсетілетін қызметінің </w:t>
      </w:r>
      <w:r>
        <w:rPr>
          <w:rFonts w:ascii="Times New Roman"/>
          <w:b w:val="false"/>
          <w:i w:val="false"/>
          <w:color w:val="000000"/>
          <w:sz w:val="28"/>
        </w:rPr>
        <w:t xml:space="preserve"> регламенті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Оңтүстік Қазақстан облыстық әкімдігінің 16.05.2016 </w:t>
      </w:r>
      <w:r>
        <w:rPr>
          <w:rFonts w:ascii="Times New Roman"/>
          <w:b w:val="false"/>
          <w:i w:val="false"/>
          <w:color w:val="000000"/>
          <w:sz w:val="28"/>
        </w:rPr>
        <w:t>№ 129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 xml:space="preserve"> 5-қосымшаға</w:t>
      </w:r>
      <w:r>
        <w:rPr>
          <w:rFonts w:ascii="Times New Roman"/>
          <w:b w:val="false"/>
          <w:i w:val="false"/>
          <w:color w:val="000000"/>
          <w:sz w:val="28"/>
        </w:rPr>
        <w:t xml:space="preserve"> сәйкес "Жер қойнауын пайдалануға, барлаумен немесе өндірумен байланысты емес жерасты құрылыстарын салуға және (немесе) пайдалануға келісімшарттар жасасу, тіркеу және сақтау" мемлекеттік көрсетілетін қызметінің </w:t>
      </w:r>
      <w:r>
        <w:rPr>
          <w:rFonts w:ascii="Times New Roman"/>
          <w:b w:val="false"/>
          <w:i w:val="false"/>
          <w:color w:val="000000"/>
          <w:sz w:val="28"/>
        </w:rPr>
        <w:t xml:space="preserve"> 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 xml:space="preserve"> 6-қосымшаға</w:t>
      </w:r>
      <w:r>
        <w:rPr>
          <w:rFonts w:ascii="Times New Roman"/>
          <w:b w:val="false"/>
          <w:i w:val="false"/>
          <w:color w:val="000000"/>
          <w:sz w:val="28"/>
        </w:rPr>
        <w:t xml:space="preserve"> сәйкес "Кең таралған пайдалы қазбаларды барлау және өндіру, барлаумен және өндірумен байланысты емес жерасты құрылыстарын салу және (немесе) пайдалану үшін берілген жер қойнауының учаскелеріне арналған сервитуттарды тіркеу" мемлекеттік көрсетілетін қызметінің </w:t>
      </w:r>
      <w:r>
        <w:rPr>
          <w:rFonts w:ascii="Times New Roman"/>
          <w:b w:val="false"/>
          <w:i w:val="false"/>
          <w:color w:val="000000"/>
          <w:sz w:val="28"/>
        </w:rPr>
        <w:t xml:space="preserve"> регламенті</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өзгерiстер енгiзiлдi - Оңтүстік Қазақстан облыстық әкімдігінің 16.05.2016 </w:t>
      </w:r>
      <w:r>
        <w:rPr>
          <w:rFonts w:ascii="Times New Roman"/>
          <w:b w:val="false"/>
          <w:i w:val="false"/>
          <w:color w:val="000000"/>
          <w:sz w:val="28"/>
        </w:rPr>
        <w:t>№ 129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"Оңтүстік Қазақстан облысы Әкімінің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қаулының Оңтүстік Қазақстан облысының аумағында таратылатын мерзімді баспа басылымдарына және "Әділет" ақпараттық-құқықтық жүйесінде ресми жариялануын;</w:t>
      </w:r>
    </w:p>
    <w:p>
      <w:pPr>
        <w:spacing w:after="0"/>
        <w:ind w:left="0"/>
        <w:jc w:val="both"/>
      </w:pPr>
      <w:r>
        <w:rPr>
          <w:rFonts w:ascii="Times New Roman"/>
          <w:b w:val="false"/>
          <w:i w:val="false"/>
          <w:color w:val="000000"/>
          <w:sz w:val="28"/>
        </w:rPr>
        <w:t>
      2) осы қаулының Оңтүстік Қазақстан облысы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xml:space="preserve">
      3. Оңтүстік Қазақстан облысы әкімдігінің 2014 жылғы 23 қыркүйектегі № 305 "Жер қойнауын пайдалану саласындағы мемлекеттік көрсетілетін қызметінің регламенттерін бекіту туралы" (Нормативтік құқықтық актілерді мемлекеттік тіркеу тізілімінде № 2840 болып тіркелген, 2014 жылғы 22 қазанда "Оңтүстік Қазақстан" газетінде жарияланған") </w:t>
      </w:r>
      <w:r>
        <w:rPr>
          <w:rFonts w:ascii="Times New Roman"/>
          <w:b w:val="false"/>
          <w:i w:val="false"/>
          <w:color w:val="000000"/>
          <w:sz w:val="28"/>
        </w:rPr>
        <w:t xml:space="preserve"> қаулысының</w:t>
      </w:r>
      <w:r>
        <w:rPr>
          <w:rFonts w:ascii="Times New Roman"/>
          <w:b w:val="false"/>
          <w:i w:val="false"/>
          <w:color w:val="000000"/>
          <w:sz w:val="28"/>
        </w:rPr>
        <w:t xml:space="preserve"> күші жойылды деп танылсын.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bookmarkStart w:name="z6" w:id="5"/>
    <w:p>
      <w:pPr>
        <w:spacing w:after="0"/>
        <w:ind w:left="0"/>
        <w:jc w:val="both"/>
      </w:pPr>
      <w:r>
        <w:rPr>
          <w:rFonts w:ascii="Times New Roman"/>
          <w:b w:val="false"/>
          <w:i w:val="false"/>
          <w:color w:val="000000"/>
          <w:sz w:val="28"/>
        </w:rPr>
        <w:t>
      5. Осы қаулының орындалуын бақылау облыс әкімінің орынбасары С.Тұяқбаевқа жүктелсін.</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Б.Атамқұлов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 Жылқышиев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 Айтаханов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 Қаныбеков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 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 Тұяқбаев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 Абдуллаев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 әкімдігінің</w:t>
            </w:r>
            <w:r>
              <w:br/>
            </w:r>
            <w:r>
              <w:rPr>
                <w:rFonts w:ascii="Times New Roman"/>
                <w:b w:val="false"/>
                <w:i w:val="false"/>
                <w:color w:val="000000"/>
                <w:sz w:val="20"/>
              </w:rPr>
              <w:t>2015 жылғы "17" қыркүйек № 282 қаулысына</w:t>
            </w:r>
            <w:r>
              <w:br/>
            </w:r>
            <w:r>
              <w:rPr>
                <w:rFonts w:ascii="Times New Roman"/>
                <w:b w:val="false"/>
                <w:i w:val="false"/>
                <w:color w:val="000000"/>
                <w:sz w:val="20"/>
              </w:rPr>
              <w:t>1-қосымша</w:t>
            </w:r>
          </w:p>
        </w:tc>
      </w:tr>
    </w:tbl>
    <w:bookmarkStart w:name="z8" w:id="6"/>
    <w:p>
      <w:pPr>
        <w:spacing w:after="0"/>
        <w:ind w:left="0"/>
        <w:jc w:val="left"/>
      </w:pPr>
      <w:r>
        <w:rPr>
          <w:rFonts w:ascii="Times New Roman"/>
          <w:b/>
          <w:i w:val="false"/>
          <w:color w:val="000000"/>
        </w:rPr>
        <w:t xml:space="preserve"> "Болашақ құрылыс учаскесі астындағы жер қойнауында пайдалы қазбалардың жоқ немесе оның аз мөлшерде екендігі туралы қорытынды беру" мемлекеттік көрсетілетін қызмет регламенті</w:t>
      </w:r>
      <w:r>
        <w:br/>
      </w:r>
      <w:r>
        <w:rPr>
          <w:rFonts w:ascii="Times New Roman"/>
          <w:b/>
          <w:i w:val="false"/>
          <w:color w:val="000000"/>
        </w:rPr>
        <w:t>1. Жалпы ережелер</w:t>
      </w:r>
    </w:p>
    <w:bookmarkEnd w:id="6"/>
    <w:bookmarkStart w:name="z10" w:id="7"/>
    <w:p>
      <w:pPr>
        <w:spacing w:after="0"/>
        <w:ind w:left="0"/>
        <w:jc w:val="both"/>
      </w:pPr>
      <w:r>
        <w:rPr>
          <w:rFonts w:ascii="Times New Roman"/>
          <w:b w:val="false"/>
          <w:i w:val="false"/>
          <w:color w:val="000000"/>
          <w:sz w:val="28"/>
        </w:rPr>
        <w:t>
      1. "Болашақ құрылыс учаскесі астындағы жер қойнауында пайдалы қазбалардың жоқ немесе оның аз мөлшерде екендігі туралы қорытынды беру" мемлекеттік көрсетілетін қызметті (бұдан әрі – мемлекеттік көрсетілетін қызмет) "Оңтүстік Қазақстан облысының табиғи ресурстар және табиғат пайдалануды реттеу басқармасы" мемлекеттік мекемесі көрсетеді.</w:t>
      </w:r>
    </w:p>
    <w:bookmarkEnd w:id="7"/>
    <w:p>
      <w:pPr>
        <w:spacing w:after="0"/>
        <w:ind w:left="0"/>
        <w:jc w:val="both"/>
      </w:pPr>
      <w:r>
        <w:rPr>
          <w:rFonts w:ascii="Times New Roman"/>
          <w:b w:val="false"/>
          <w:i w:val="false"/>
          <w:color w:val="000000"/>
          <w:sz w:val="28"/>
        </w:rPr>
        <w:t>
      Құжаттарды қабылдау және мемлекеттiк қызмет көрсету нәтижелерiн беру:</w:t>
      </w:r>
    </w:p>
    <w:p>
      <w:pPr>
        <w:spacing w:after="0"/>
        <w:ind w:left="0"/>
        <w:jc w:val="both"/>
      </w:pPr>
      <w:r>
        <w:rPr>
          <w:rFonts w:ascii="Times New Roman"/>
          <w:b w:val="false"/>
          <w:i w:val="false"/>
          <w:color w:val="000000"/>
          <w:sz w:val="28"/>
        </w:rPr>
        <w:t>
      1) мемлекеттік көрсетілетін қызметті берушінің кеңсесі;</w:t>
      </w:r>
    </w:p>
    <w:p>
      <w:pPr>
        <w:spacing w:after="0"/>
        <w:ind w:left="0"/>
        <w:jc w:val="both"/>
      </w:pPr>
      <w:r>
        <w:rPr>
          <w:rFonts w:ascii="Times New Roman"/>
          <w:b w:val="false"/>
          <w:i w:val="false"/>
          <w:color w:val="000000"/>
          <w:sz w:val="28"/>
        </w:rPr>
        <w:t>
      2) "Халыққа қызмет көрсету орталығы" шаруашылық жүргізу құқығындағы республикалық мемлекеттік кәсіпорнының Оңтүстік Қазақстан облысы бойынша филиалы (бұдан әрi – Орталық) арқылы жүзеге асырылады.</w:t>
      </w:r>
    </w:p>
    <w:bookmarkStart w:name="z11" w:id="8"/>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8"/>
    <w:bookmarkStart w:name="z12" w:id="9"/>
    <w:p>
      <w:pPr>
        <w:spacing w:after="0"/>
        <w:ind w:left="0"/>
        <w:jc w:val="both"/>
      </w:pPr>
      <w:r>
        <w:rPr>
          <w:rFonts w:ascii="Times New Roman"/>
          <w:b w:val="false"/>
          <w:i w:val="false"/>
          <w:color w:val="000000"/>
          <w:sz w:val="28"/>
        </w:rPr>
        <w:t>
      3. Мемлекеттік қызметті көрсету нәтижесі болашақ құрылыс учаскесі астындағы жер қойнауында пайдалы қазбалардың жоқ немесе оның аз мөлшерде екендігі туралы қорытынды (бұдан әрі - қорытынды) беру болып табылады.</w:t>
      </w:r>
    </w:p>
    <w:bookmarkEnd w:id="9"/>
    <w:p>
      <w:pPr>
        <w:spacing w:after="0"/>
        <w:ind w:left="0"/>
        <w:jc w:val="both"/>
      </w:pPr>
      <w:r>
        <w:rPr>
          <w:rFonts w:ascii="Times New Roman"/>
          <w:b w:val="false"/>
          <w:i w:val="false"/>
          <w:color w:val="000000"/>
          <w:sz w:val="28"/>
        </w:rPr>
        <w:t>
      Көрсетілетін қызметті алушы мемлекеттік көрсетілетін қызметтің нәтижесін қағаз түрінде алуға жүгінген жағдайда, мемлекеттік көрсетілетін қызметтің нәтижесі электрондық нұсқада ресімделеді және қағазға басып шығарылады.</w:t>
      </w:r>
    </w:p>
    <w:p>
      <w:pPr>
        <w:spacing w:after="0"/>
        <w:ind w:left="0"/>
        <w:jc w:val="both"/>
      </w:pPr>
      <w:r>
        <w:rPr>
          <w:rFonts w:ascii="Times New Roman"/>
          <w:b w:val="false"/>
          <w:i w:val="false"/>
          <w:color w:val="000000"/>
          <w:sz w:val="28"/>
        </w:rPr>
        <w:t>
      Порталда мемлекеттік көрсетілетін қызмет нәтижесі көрсетілетін қызметті алушының "жеке кабинетіне" көрсетілетін қызметті берушінің уәкілетті адамының электрондық цифрлық қолтаңбасы (бұдан әрі – ЭЦҚ) қойылған электрондық құжат нысанында жіберіледі.</w:t>
      </w:r>
    </w:p>
    <w:bookmarkStart w:name="z13" w:id="10"/>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іс-қимыл тәртібін сипаттау</w:t>
      </w:r>
    </w:p>
    <w:bookmarkEnd w:id="10"/>
    <w:bookmarkStart w:name="z14" w:id="11"/>
    <w:p>
      <w:pPr>
        <w:spacing w:after="0"/>
        <w:ind w:left="0"/>
        <w:jc w:val="both"/>
      </w:pPr>
      <w:r>
        <w:rPr>
          <w:rFonts w:ascii="Times New Roman"/>
          <w:b w:val="false"/>
          <w:i w:val="false"/>
          <w:color w:val="000000"/>
          <w:sz w:val="28"/>
        </w:rPr>
        <w:t xml:space="preserve">
      4. Рәсімді (іс-қимылды) бастау үшін Қазақстан Республикасы Инвестиция және даму министрінің 2015 жылғы 28 сәуірдегі "Геология және су ресурстарын пайдалану саласындағы мемлекеттiк көрсетілетін қызметтер стандарттарын бекiту туралы" № 501 </w:t>
      </w:r>
      <w:r>
        <w:rPr>
          <w:rFonts w:ascii="Times New Roman"/>
          <w:b w:val="false"/>
          <w:i w:val="false"/>
          <w:color w:val="000000"/>
          <w:sz w:val="28"/>
        </w:rPr>
        <w:t xml:space="preserve"> бұйрығымен</w:t>
      </w:r>
      <w:r>
        <w:rPr>
          <w:rFonts w:ascii="Times New Roman"/>
          <w:b w:val="false"/>
          <w:i w:val="false"/>
          <w:color w:val="000000"/>
          <w:sz w:val="28"/>
        </w:rPr>
        <w:t xml:space="preserve"> бекітілген "Болашақ құрылыс учаскесі астындағы жер қойнауында пайдалы қазбалардың жоқ немесе оның аз мөлшерде екендігі туралы қорытынды беру" мемлекеттік көрсетілетін қызмет стандартының (бұдан әрі - </w:t>
      </w:r>
      <w:r>
        <w:rPr>
          <w:rFonts w:ascii="Times New Roman"/>
          <w:b w:val="false"/>
          <w:i w:val="false"/>
          <w:color w:val="000000"/>
          <w:sz w:val="28"/>
        </w:rPr>
        <w:t xml:space="preserve"> Стандарт</w:t>
      </w:r>
      <w:r>
        <w:rPr>
          <w:rFonts w:ascii="Times New Roman"/>
          <w:b w:val="false"/>
          <w:i w:val="false"/>
          <w:color w:val="000000"/>
          <w:sz w:val="28"/>
        </w:rPr>
        <w:t xml:space="preserve">) </w:t>
      </w:r>
      <w:r>
        <w:rPr>
          <w:rFonts w:ascii="Times New Roman"/>
          <w:b w:val="false"/>
          <w:i w:val="false"/>
          <w:color w:val="000000"/>
          <w:sz w:val="28"/>
        </w:rPr>
        <w:t xml:space="preserve"> 9–тармағына</w:t>
      </w:r>
      <w:r>
        <w:rPr>
          <w:rFonts w:ascii="Times New Roman"/>
          <w:b w:val="false"/>
          <w:i w:val="false"/>
          <w:color w:val="000000"/>
          <w:sz w:val="28"/>
        </w:rPr>
        <w:t xml:space="preserve"> сәйкес көрсетілетін қызметті алушының құжаттар топтамасының болуы негіздеме болып табылады.</w:t>
      </w:r>
    </w:p>
    <w:bookmarkEnd w:id="11"/>
    <w:bookmarkStart w:name="z15" w:id="12"/>
    <w:p>
      <w:pPr>
        <w:spacing w:after="0"/>
        <w:ind w:left="0"/>
        <w:jc w:val="both"/>
      </w:pPr>
      <w:r>
        <w:rPr>
          <w:rFonts w:ascii="Times New Roman"/>
          <w:b w:val="false"/>
          <w:i w:val="false"/>
          <w:color w:val="000000"/>
          <w:sz w:val="28"/>
        </w:rPr>
        <w:t>
      5. Мемлекеттік қызметті көрсету кезеңдері:</w:t>
      </w:r>
    </w:p>
    <w:bookmarkEnd w:id="12"/>
    <w:p>
      <w:pPr>
        <w:spacing w:after="0"/>
        <w:ind w:left="0"/>
        <w:jc w:val="both"/>
      </w:pPr>
      <w:r>
        <w:rPr>
          <w:rFonts w:ascii="Times New Roman"/>
          <w:b w:val="false"/>
          <w:i w:val="false"/>
          <w:color w:val="000000"/>
          <w:sz w:val="28"/>
        </w:rPr>
        <w:t>
      1) қабылданған құжаттарды кеңсенің маманы тіркейді, басшылыққа жібереді (10 минут ішінде);</w:t>
      </w:r>
    </w:p>
    <w:p>
      <w:pPr>
        <w:spacing w:after="0"/>
        <w:ind w:left="0"/>
        <w:jc w:val="both"/>
      </w:pPr>
      <w:r>
        <w:rPr>
          <w:rFonts w:ascii="Times New Roman"/>
          <w:b w:val="false"/>
          <w:i w:val="false"/>
          <w:color w:val="000000"/>
          <w:sz w:val="28"/>
        </w:rPr>
        <w:t>
      2) басшылықтың бұрыштамасы бар құжаттар жауапты құрылымдық бөлімшеге жіберіледі (1 жұмыс күні ішінде);</w:t>
      </w:r>
    </w:p>
    <w:p>
      <w:pPr>
        <w:spacing w:after="0"/>
        <w:ind w:left="0"/>
        <w:jc w:val="both"/>
      </w:pPr>
      <w:r>
        <w:rPr>
          <w:rFonts w:ascii="Times New Roman"/>
          <w:b w:val="false"/>
          <w:i w:val="false"/>
          <w:color w:val="000000"/>
          <w:sz w:val="28"/>
        </w:rPr>
        <w:t>
      3) құрылымдық бөлімшенің басшысы қабылданған құжаттарды қарау үшін жауапты орындаушыны анықтайды (2 жұмыс күні ішінде);</w:t>
      </w:r>
    </w:p>
    <w:p>
      <w:pPr>
        <w:spacing w:after="0"/>
        <w:ind w:left="0"/>
        <w:jc w:val="both"/>
      </w:pPr>
      <w:r>
        <w:rPr>
          <w:rFonts w:ascii="Times New Roman"/>
          <w:b w:val="false"/>
          <w:i w:val="false"/>
          <w:color w:val="000000"/>
          <w:sz w:val="28"/>
        </w:rPr>
        <w:t>
      4) жауапты орындаушы ұсынылған құжаттардың толықтығын қарайды, қорытынды жобаларын ресімдейді (6 жұмыс күні ішінде);</w:t>
      </w:r>
    </w:p>
    <w:p>
      <w:pPr>
        <w:spacing w:after="0"/>
        <w:ind w:left="0"/>
        <w:jc w:val="both"/>
      </w:pPr>
      <w:r>
        <w:rPr>
          <w:rFonts w:ascii="Times New Roman"/>
          <w:b w:val="false"/>
          <w:i w:val="false"/>
          <w:color w:val="000000"/>
          <w:sz w:val="28"/>
        </w:rPr>
        <w:t>
      5) қорытынды жобаларын құрылымдық бөлімшенің басшысы қарайды (2 жұмыс күні ішінде);</w:t>
      </w:r>
    </w:p>
    <w:p>
      <w:pPr>
        <w:spacing w:after="0"/>
        <w:ind w:left="0"/>
        <w:jc w:val="both"/>
      </w:pPr>
      <w:r>
        <w:rPr>
          <w:rFonts w:ascii="Times New Roman"/>
          <w:b w:val="false"/>
          <w:i w:val="false"/>
          <w:color w:val="000000"/>
          <w:sz w:val="28"/>
        </w:rPr>
        <w:t>
      6) қорытындыға басшылық қол қояды (1 жұмыс күні ішінде);</w:t>
      </w:r>
    </w:p>
    <w:p>
      <w:pPr>
        <w:spacing w:after="0"/>
        <w:ind w:left="0"/>
        <w:jc w:val="both"/>
      </w:pPr>
      <w:r>
        <w:rPr>
          <w:rFonts w:ascii="Times New Roman"/>
          <w:b w:val="false"/>
          <w:i w:val="false"/>
          <w:color w:val="000000"/>
          <w:sz w:val="28"/>
        </w:rPr>
        <w:t>
      7) Кеңсе маманы қорытындыны мөрмен растайды, оны тіркейді, қорытындыны көрсетілетін қызметті алушыға (сенімхат бойынша оның өкіліне) қолына береді (10 минут ішінде).</w:t>
      </w:r>
    </w:p>
    <w:bookmarkStart w:name="z16" w:id="13"/>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іс-қимыл тәртібін сипаттау</w:t>
      </w:r>
    </w:p>
    <w:bookmarkEnd w:id="13"/>
    <w:bookmarkStart w:name="z17" w:id="14"/>
    <w:p>
      <w:pPr>
        <w:spacing w:after="0"/>
        <w:ind w:left="0"/>
        <w:jc w:val="both"/>
      </w:pPr>
      <w:r>
        <w:rPr>
          <w:rFonts w:ascii="Times New Roman"/>
          <w:b w:val="false"/>
          <w:i w:val="false"/>
          <w:color w:val="000000"/>
          <w:sz w:val="28"/>
        </w:rPr>
        <w:t>
      6. Мемлекеттік қызмет көрсету үдерісіне қатысатын көрсетілетін қызметті алушының құрылымдық бөлімшелерінің (қызметкерлерінің) тізбесі:</w:t>
      </w:r>
    </w:p>
    <w:bookmarkEnd w:id="14"/>
    <w:p>
      <w:pPr>
        <w:spacing w:after="0"/>
        <w:ind w:left="0"/>
        <w:jc w:val="both"/>
      </w:pPr>
      <w:r>
        <w:rPr>
          <w:rFonts w:ascii="Times New Roman"/>
          <w:b w:val="false"/>
          <w:i w:val="false"/>
          <w:color w:val="000000"/>
          <w:sz w:val="28"/>
        </w:rPr>
        <w:t>
      1) кеңсенің маманы;</w:t>
      </w:r>
    </w:p>
    <w:p>
      <w:pPr>
        <w:spacing w:after="0"/>
        <w:ind w:left="0"/>
        <w:jc w:val="both"/>
      </w:pPr>
      <w:r>
        <w:rPr>
          <w:rFonts w:ascii="Times New Roman"/>
          <w:b w:val="false"/>
          <w:i w:val="false"/>
          <w:color w:val="000000"/>
          <w:sz w:val="28"/>
        </w:rPr>
        <w:t>
      2) басшылық;</w:t>
      </w:r>
    </w:p>
    <w:p>
      <w:pPr>
        <w:spacing w:after="0"/>
        <w:ind w:left="0"/>
        <w:jc w:val="both"/>
      </w:pPr>
      <w:r>
        <w:rPr>
          <w:rFonts w:ascii="Times New Roman"/>
          <w:b w:val="false"/>
          <w:i w:val="false"/>
          <w:color w:val="000000"/>
          <w:sz w:val="28"/>
        </w:rPr>
        <w:t>
      3) құрылымдық бөлімшенің басшысы;</w:t>
      </w:r>
    </w:p>
    <w:p>
      <w:pPr>
        <w:spacing w:after="0"/>
        <w:ind w:left="0"/>
        <w:jc w:val="both"/>
      </w:pPr>
      <w:r>
        <w:rPr>
          <w:rFonts w:ascii="Times New Roman"/>
          <w:b w:val="false"/>
          <w:i w:val="false"/>
          <w:color w:val="000000"/>
          <w:sz w:val="28"/>
        </w:rPr>
        <w:t>
      4) жауапты орындаушы.</w:t>
      </w:r>
    </w:p>
    <w:bookmarkStart w:name="z18" w:id="15"/>
    <w:p>
      <w:pPr>
        <w:spacing w:after="0"/>
        <w:ind w:left="0"/>
        <w:jc w:val="both"/>
      </w:pPr>
      <w:r>
        <w:rPr>
          <w:rFonts w:ascii="Times New Roman"/>
          <w:b w:val="false"/>
          <w:i w:val="false"/>
          <w:color w:val="000000"/>
          <w:sz w:val="28"/>
        </w:rPr>
        <w:t xml:space="preserve">
      7. Әрбір әкімшілік рәсімнің (іс-қимылдың) орындалу мерзімін көрсетумен әрбір әкімшілік рәсімнің (іс-қимылдың) реттілігі мен өзара әрекетін сипаттау осы регламенттің </w:t>
      </w:r>
      <w:r>
        <w:rPr>
          <w:rFonts w:ascii="Times New Roman"/>
          <w:b w:val="false"/>
          <w:i w:val="false"/>
          <w:color w:val="000000"/>
          <w:sz w:val="28"/>
        </w:rPr>
        <w:t xml:space="preserve"> 5-тармағында</w:t>
      </w:r>
      <w:r>
        <w:rPr>
          <w:rFonts w:ascii="Times New Roman"/>
          <w:b w:val="false"/>
          <w:i w:val="false"/>
          <w:color w:val="000000"/>
          <w:sz w:val="28"/>
        </w:rPr>
        <w:t xml:space="preserve"> және </w:t>
      </w:r>
      <w:r>
        <w:rPr>
          <w:rFonts w:ascii="Times New Roman"/>
          <w:b w:val="false"/>
          <w:i w:val="false"/>
          <w:color w:val="000000"/>
          <w:sz w:val="28"/>
        </w:rPr>
        <w:t xml:space="preserve"> 1</w:t>
      </w:r>
      <w:r>
        <w:rPr>
          <w:rFonts w:ascii="Times New Roman"/>
          <w:b w:val="false"/>
          <w:i w:val="false"/>
          <w:color w:val="000000"/>
          <w:sz w:val="28"/>
        </w:rPr>
        <w:t xml:space="preserve">, </w:t>
      </w:r>
      <w:r>
        <w:rPr>
          <w:rFonts w:ascii="Times New Roman"/>
          <w:b w:val="false"/>
          <w:i w:val="false"/>
          <w:color w:val="000000"/>
          <w:sz w:val="28"/>
        </w:rPr>
        <w:t xml:space="preserve"> 2 қосымшаларында</w:t>
      </w:r>
      <w:r>
        <w:rPr>
          <w:rFonts w:ascii="Times New Roman"/>
          <w:b w:val="false"/>
          <w:i w:val="false"/>
          <w:color w:val="000000"/>
          <w:sz w:val="28"/>
        </w:rPr>
        <w:t xml:space="preserve"> келтірілген.</w:t>
      </w:r>
    </w:p>
    <w:bookmarkEnd w:id="15"/>
    <w:bookmarkStart w:name="z19" w:id="16"/>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6"/>
    <w:p>
      <w:pPr>
        <w:spacing w:after="0"/>
        <w:ind w:left="0"/>
        <w:jc w:val="both"/>
      </w:pPr>
      <w:r>
        <w:rPr>
          <w:rFonts w:ascii="Times New Roman"/>
          <w:b w:val="false"/>
          <w:i w:val="false"/>
          <w:color w:val="ff0000"/>
          <w:sz w:val="28"/>
        </w:rPr>
        <w:t xml:space="preserve">
      Ескерту. 4-тараудың атауы жаңа редакцияда - Оңтүстік Қазақстан облыстық әкімдігінің 16.05.2016 </w:t>
      </w:r>
      <w:r>
        <w:rPr>
          <w:rFonts w:ascii="Times New Roman"/>
          <w:b w:val="false"/>
          <w:i w:val="false"/>
          <w:color w:val="ff0000"/>
          <w:sz w:val="28"/>
        </w:rPr>
        <w:t>№ 129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0" w:id="17"/>
    <w:p>
      <w:pPr>
        <w:spacing w:after="0"/>
        <w:ind w:left="0"/>
        <w:jc w:val="both"/>
      </w:pPr>
      <w:r>
        <w:rPr>
          <w:rFonts w:ascii="Times New Roman"/>
          <w:b w:val="false"/>
          <w:i w:val="false"/>
          <w:color w:val="000000"/>
          <w:sz w:val="28"/>
        </w:rPr>
        <w:t>
      8. Порталда өтініш білдіру кезінде мемлекеттік қызметті көрсету мерзімі – 14 жұмыс күні.</w:t>
      </w:r>
    </w:p>
    <w:bookmarkEnd w:id="17"/>
    <w:bookmarkStart w:name="z21" w:id="18"/>
    <w:p>
      <w:pPr>
        <w:spacing w:after="0"/>
        <w:ind w:left="0"/>
        <w:jc w:val="both"/>
      </w:pPr>
      <w:r>
        <w:rPr>
          <w:rFonts w:ascii="Times New Roman"/>
          <w:b w:val="false"/>
          <w:i w:val="false"/>
          <w:color w:val="000000"/>
          <w:sz w:val="28"/>
        </w:rPr>
        <w:t>
      9. Портал арқылы көрсетілетін қызметті берушінің қадамдық іс-қимылдары және шешімдері:</w:t>
      </w:r>
    </w:p>
    <w:bookmarkEnd w:id="18"/>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немесе бизнес-сәйкестендіру нөмірінің (бұдан әрі – БСН), сондай-ақ парольдің көмегімен порталда тіркеуді жүзеге асырады (порталда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2) 1-процесс – көрсетілетін қызметті алушының порталда мемлекеттік қызметті алу үшін ЖСН/БСН-ді және парольді енгізу процессі (авторизациялау процесі);</w:t>
      </w:r>
    </w:p>
    <w:p>
      <w:pPr>
        <w:spacing w:after="0"/>
        <w:ind w:left="0"/>
        <w:jc w:val="both"/>
      </w:pPr>
      <w:r>
        <w:rPr>
          <w:rFonts w:ascii="Times New Roman"/>
          <w:b w:val="false"/>
          <w:i w:val="false"/>
          <w:color w:val="000000"/>
          <w:sz w:val="28"/>
        </w:rPr>
        <w:t>
      3) 1-шарт – порталда ЖСН/БСН және пароль арқылы тіркелген көрсетілетін қызметті алушы туралы деректердің түпнұсқалығын тексеру;</w:t>
      </w:r>
    </w:p>
    <w:p>
      <w:pPr>
        <w:spacing w:after="0"/>
        <w:ind w:left="0"/>
        <w:jc w:val="both"/>
      </w:pPr>
      <w:r>
        <w:rPr>
          <w:rFonts w:ascii="Times New Roman"/>
          <w:b w:val="false"/>
          <w:i w:val="false"/>
          <w:color w:val="000000"/>
          <w:sz w:val="28"/>
        </w:rPr>
        <w:t>
      4) 2-процесс – порталда көрсетілетін қызметті алушының деректерінде бұзушылықтардың болуына байланысты авторизациялаудан бас тарту туралы хабарламаны қалыптастыру;</w:t>
      </w:r>
    </w:p>
    <w:p>
      <w:pPr>
        <w:spacing w:after="0"/>
        <w:ind w:left="0"/>
        <w:jc w:val="both"/>
      </w:pPr>
      <w:r>
        <w:rPr>
          <w:rFonts w:ascii="Times New Roman"/>
          <w:b w:val="false"/>
          <w:i w:val="false"/>
          <w:color w:val="000000"/>
          <w:sz w:val="28"/>
        </w:rPr>
        <w:t xml:space="preserve">
      5) 3-процесс – көрсетілетін қызметті алушының осы регламентте көрсетілген мемлекеттік қызметті таңдауы, қызметті көрсету үшін сұрау салу нысанын экранға шығаруы және оның құрылымы мен форматтық талаптарды ескере отырып, көрсетілетін қызметті алушының нысанды толтыру үшін (мәліметтерді енгізу), Стандарттың </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 қажетті құжаттар көшірмесін электрондық түрде сұрау нысанына бекіту, сонымен қатар сұрауды куәландыру (қол қою) үшін көрсетілетін қызметті алушының ЭЦҚ тіркеу куәлігін таңдауы;</w:t>
      </w:r>
    </w:p>
    <w:p>
      <w:pPr>
        <w:spacing w:after="0"/>
        <w:ind w:left="0"/>
        <w:jc w:val="both"/>
      </w:pPr>
      <w:r>
        <w:rPr>
          <w:rFonts w:ascii="Times New Roman"/>
          <w:b w:val="false"/>
          <w:i w:val="false"/>
          <w:color w:val="000000"/>
          <w:sz w:val="28"/>
        </w:rPr>
        <w:t>
      6) 2-шарт – порталда ЭЦҚ тіркеу куәлігінің қолдану мерзімін және қайтарылған (жойылған) тіркеу куәліктерінің тізімде болмауын, сондай-ақ сәйкестендіру деректерінің сәйкестігін (сұрауда көрсетілген ЖСН/БСН және ЭЦҚ тіркеу куәлігінде көрсетілген ЖСН/БСН арасындағы) тексеру;</w:t>
      </w:r>
    </w:p>
    <w:p>
      <w:pPr>
        <w:spacing w:after="0"/>
        <w:ind w:left="0"/>
        <w:jc w:val="both"/>
      </w:pPr>
      <w:r>
        <w:rPr>
          <w:rFonts w:ascii="Times New Roman"/>
          <w:b w:val="false"/>
          <w:i w:val="false"/>
          <w:color w:val="000000"/>
          <w:sz w:val="28"/>
        </w:rPr>
        <w:t>
      7) 4-процесс – көрсетілетін қызметті алушының ЭЦҚ түпнұсқалығының расталмауына байланысты сұратылып отырған қызметтен бас тарту туралы хабарламаны қалыптастыру;</w:t>
      </w:r>
    </w:p>
    <w:p>
      <w:pPr>
        <w:spacing w:after="0"/>
        <w:ind w:left="0"/>
        <w:jc w:val="both"/>
      </w:pPr>
      <w:r>
        <w:rPr>
          <w:rFonts w:ascii="Times New Roman"/>
          <w:b w:val="false"/>
          <w:i w:val="false"/>
          <w:color w:val="000000"/>
          <w:sz w:val="28"/>
        </w:rPr>
        <w:t>
      8) 5-процесс – көрсетілетін қызметті алушының сұрауды өңдеуі үшін өңірлік "электрондық үкімет" шлюзының (бұдан әрі – АЖО ӨЭҮШ) автоматтандырылған жұмыс орнында "электрондық үкімет" шлюзы (бұдан әрі – ЭҮШ) арқылы көрсетілетін қызметті алушының ЭЦҚ арқылы куәландырырылған (қол қойылған) электрондық құжатты (көрсетілетін қызметті алушының сұрауын) жіберу;</w:t>
      </w:r>
    </w:p>
    <w:p>
      <w:pPr>
        <w:spacing w:after="0"/>
        <w:ind w:left="0"/>
        <w:jc w:val="both"/>
      </w:pPr>
      <w:r>
        <w:rPr>
          <w:rFonts w:ascii="Times New Roman"/>
          <w:b w:val="false"/>
          <w:i w:val="false"/>
          <w:color w:val="000000"/>
          <w:sz w:val="28"/>
        </w:rPr>
        <w:t xml:space="preserve">
      9) 3-шарт – көрсетілетін қызметті берушінің көрсетілетін қызметті алушы ұсынған стандарттың </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 құжаттарға және қызметті көрсету негіздемесіне сәйкес тексеруі;</w:t>
      </w:r>
    </w:p>
    <w:p>
      <w:pPr>
        <w:spacing w:after="0"/>
        <w:ind w:left="0"/>
        <w:jc w:val="both"/>
      </w:pPr>
      <w:r>
        <w:rPr>
          <w:rFonts w:ascii="Times New Roman"/>
          <w:b w:val="false"/>
          <w:i w:val="false"/>
          <w:color w:val="000000"/>
          <w:sz w:val="28"/>
        </w:rPr>
        <w:t>
      10) 6-процесс – көрсетілетін қызметті алушының құжаттарында бұзушылықтардың болуына байланысты сұралып отырған қызметтен бас тарту туралы хабарламаны қалыптастыру;</w:t>
      </w:r>
    </w:p>
    <w:p>
      <w:pPr>
        <w:spacing w:after="0"/>
        <w:ind w:left="0"/>
        <w:jc w:val="both"/>
      </w:pPr>
      <w:r>
        <w:rPr>
          <w:rFonts w:ascii="Times New Roman"/>
          <w:b w:val="false"/>
          <w:i w:val="false"/>
          <w:color w:val="000000"/>
          <w:sz w:val="28"/>
        </w:rPr>
        <w:t>
      11) 7-процесс – көрсетілетін қызметті алушының порталда қалыптастырылған қызмет нәтижесін (электрондық құжат нысанында хабарлама) алуы. Электрондық құжат көрсетілетін қызметті берушінің уәкілетті тұлғасының ЭЦҚ-сын пайдалану арқылы қалыптастырылады.</w:t>
      </w:r>
    </w:p>
    <w:bookmarkStart w:name="z22" w:id="19"/>
    <w:p>
      <w:pPr>
        <w:spacing w:after="0"/>
        <w:ind w:left="0"/>
        <w:jc w:val="both"/>
      </w:pPr>
      <w:r>
        <w:rPr>
          <w:rFonts w:ascii="Times New Roman"/>
          <w:b w:val="false"/>
          <w:i w:val="false"/>
          <w:color w:val="000000"/>
          <w:sz w:val="28"/>
        </w:rPr>
        <w:t xml:space="preserve">
      10. Мемлекеттік қызмет көрсету кезінде тартылған ақпараттық жүйелердің функционалдық өзара іс-қимылы осы регламенттің </w:t>
      </w:r>
      <w:r>
        <w:rPr>
          <w:rFonts w:ascii="Times New Roman"/>
          <w:b w:val="false"/>
          <w:i w:val="false"/>
          <w:color w:val="000000"/>
          <w:sz w:val="28"/>
        </w:rPr>
        <w:t xml:space="preserve"> 2-қосымшасында</w:t>
      </w:r>
      <w:r>
        <w:rPr>
          <w:rFonts w:ascii="Times New Roman"/>
          <w:b w:val="false"/>
          <w:i w:val="false"/>
          <w:color w:val="000000"/>
          <w:sz w:val="28"/>
        </w:rPr>
        <w:t xml:space="preserve"> (мемлекеттік қызмет көрсетудің бизнес-процесстерінің анықтамалығы) және </w:t>
      </w:r>
      <w:r>
        <w:rPr>
          <w:rFonts w:ascii="Times New Roman"/>
          <w:b w:val="false"/>
          <w:i w:val="false"/>
          <w:color w:val="000000"/>
          <w:sz w:val="28"/>
        </w:rPr>
        <w:t xml:space="preserve"> 3-қосымша</w:t>
      </w:r>
      <w:r>
        <w:rPr>
          <w:rFonts w:ascii="Times New Roman"/>
          <w:b w:val="false"/>
          <w:i w:val="false"/>
          <w:color w:val="000000"/>
          <w:sz w:val="28"/>
        </w:rPr>
        <w:t xml:space="preserve"> диаграммасында келтірілген.</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"Болашақ құрылыс учаскесі астындағы</w:t>
            </w:r>
            <w:r>
              <w:br/>
            </w:r>
            <w:r>
              <w:rPr>
                <w:rFonts w:ascii="Times New Roman"/>
                <w:b w:val="false"/>
                <w:i w:val="false"/>
                <w:color w:val="000000"/>
                <w:sz w:val="20"/>
              </w:rPr>
              <w:t>жер қойнауында пайдалы қазбалардың</w:t>
            </w:r>
            <w:r>
              <w:br/>
            </w:r>
            <w:r>
              <w:rPr>
                <w:rFonts w:ascii="Times New Roman"/>
                <w:b w:val="false"/>
                <w:i w:val="false"/>
                <w:color w:val="000000"/>
                <w:sz w:val="20"/>
              </w:rPr>
              <w:t>жоқ немесе оның аз мөлшерде екендігі</w:t>
            </w:r>
            <w:r>
              <w:br/>
            </w:r>
            <w:r>
              <w:rPr>
                <w:rFonts w:ascii="Times New Roman"/>
                <w:b w:val="false"/>
                <w:i w:val="false"/>
                <w:color w:val="000000"/>
                <w:sz w:val="20"/>
              </w:rPr>
              <w:t>туралы қорытынды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Мемлекеттік қызмет көрсету үдерісінде көрсетілетін қызметті берушінің құрылымдық бөлімшелерінің (қызметкерлерінің) өзара іс-қимыл тәртібін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0"/>
        <w:gridCol w:w="1505"/>
        <w:gridCol w:w="1034"/>
        <w:gridCol w:w="1191"/>
        <w:gridCol w:w="1191"/>
        <w:gridCol w:w="1035"/>
        <w:gridCol w:w="1035"/>
        <w:gridCol w:w="3179"/>
      </w:tblGrid>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ағының)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маманы</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маманы</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(процесстің, рәсімнің, операцияның) атауы және сипаттамасы</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өтінішті тіркеу, құжаттарды басшылыққа жіберу</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құрылымдық бөлімшені анықтау</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құжаттарды қарау үшін жауапты орындаушыны анықтау</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толықтығын қарау, қорытынды жобаларын ресімдеу</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жобаларын қарау</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Қорытындыға қол қою</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Қорытындыны мөрмен растау, оны тіркеу, қорытындыны көрсетілетін қызметті алушыға (сенімхат бойынша оның өкіліне) қолына беру</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ұйымдастыру-өкімдік шешім)</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өтініш</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жобалары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 қорытынды жобалары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қойылған қорытынды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қорытынды</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 ішінде</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күні ішінде</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жұмыс күні ішінде</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күні ішінде</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 ішінде</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іс-қимылдың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"Болашақ құрылыс учаскесі астындағы</w:t>
            </w:r>
            <w:r>
              <w:br/>
            </w:r>
            <w:r>
              <w:rPr>
                <w:rFonts w:ascii="Times New Roman"/>
                <w:b w:val="false"/>
                <w:i w:val="false"/>
                <w:color w:val="000000"/>
                <w:sz w:val="20"/>
              </w:rPr>
              <w:t>жер қойнауында пайдалы қазбалардың жоқ</w:t>
            </w:r>
            <w:r>
              <w:br/>
            </w:r>
            <w:r>
              <w:rPr>
                <w:rFonts w:ascii="Times New Roman"/>
                <w:b w:val="false"/>
                <w:i w:val="false"/>
                <w:color w:val="000000"/>
                <w:sz w:val="20"/>
              </w:rPr>
              <w:t>немесе оның аз мөлшерде екендігі туралы</w:t>
            </w:r>
            <w:r>
              <w:br/>
            </w:r>
            <w:r>
              <w:rPr>
                <w:rFonts w:ascii="Times New Roman"/>
                <w:b w:val="false"/>
                <w:i w:val="false"/>
                <w:color w:val="000000"/>
                <w:sz w:val="20"/>
              </w:rPr>
              <w:t>қорытынды беру" мемлекеттік көрсетілетін</w:t>
            </w:r>
            <w:r>
              <w:br/>
            </w:r>
            <w:r>
              <w:rPr>
                <w:rFonts w:ascii="Times New Roman"/>
                <w:b w:val="false"/>
                <w:i w:val="false"/>
                <w:color w:val="000000"/>
                <w:sz w:val="20"/>
              </w:rPr>
              <w:t>қызмет регламентіне 2-қосымша</w:t>
            </w:r>
          </w:p>
        </w:tc>
      </w:tr>
    </w:tbl>
    <w:p>
      <w:pPr>
        <w:spacing w:after="0"/>
        <w:ind w:left="0"/>
        <w:jc w:val="left"/>
      </w:pPr>
      <w:r>
        <w:rPr>
          <w:rFonts w:ascii="Times New Roman"/>
          <w:b/>
          <w:i w:val="false"/>
          <w:color w:val="000000"/>
        </w:rPr>
        <w:t xml:space="preserve"> Көрсетілетін қызметті беруші арқылы "Болашақ құрылыс учаскесі астындағы жер қойнауында пайдалы қазбалардың жоқ немесе оның аз мөлшерде екендігі туралы қорытынды беру" мемлекеттік қызмет көрсетудің бизнес-процестерінің анықтамалығы  </w:t>
      </w:r>
    </w:p>
    <w:p>
      <w:pPr>
        <w:spacing w:after="0"/>
        <w:ind w:left="0"/>
        <w:jc w:val="both"/>
      </w:pPr>
      <w:r>
        <w:drawing>
          <wp:inline distT="0" distB="0" distL="0" distR="0">
            <wp:extent cx="7810500" cy="332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27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"Болашақ құрылыс учаскесі астындағы</w:t>
            </w:r>
            <w:r>
              <w:br/>
            </w:r>
            <w:r>
              <w:rPr>
                <w:rFonts w:ascii="Times New Roman"/>
                <w:b w:val="false"/>
                <w:i w:val="false"/>
                <w:color w:val="000000"/>
                <w:sz w:val="20"/>
              </w:rPr>
              <w:t>жер қойнауында пайдалы қазбалардың</w:t>
            </w:r>
            <w:r>
              <w:br/>
            </w:r>
            <w:r>
              <w:rPr>
                <w:rFonts w:ascii="Times New Roman"/>
                <w:b w:val="false"/>
                <w:i w:val="false"/>
                <w:color w:val="000000"/>
                <w:sz w:val="20"/>
              </w:rPr>
              <w:t>жоқ немесе оның аз мөлшерде екендігі</w:t>
            </w:r>
            <w:r>
              <w:br/>
            </w:r>
            <w:r>
              <w:rPr>
                <w:rFonts w:ascii="Times New Roman"/>
                <w:b w:val="false"/>
                <w:i w:val="false"/>
                <w:color w:val="000000"/>
                <w:sz w:val="20"/>
              </w:rPr>
              <w:t>туралы қорытынды беру" мемлекеттік</w:t>
            </w:r>
            <w:r>
              <w:br/>
            </w:r>
            <w:r>
              <w:rPr>
                <w:rFonts w:ascii="Times New Roman"/>
                <w:b w:val="false"/>
                <w:i w:val="false"/>
                <w:color w:val="000000"/>
                <w:sz w:val="20"/>
              </w:rPr>
              <w:t>көрсетілетін қызмет регламентіне 3-қосымша</w:t>
            </w:r>
          </w:p>
        </w:tc>
      </w:tr>
    </w:tbl>
    <w:p>
      <w:pPr>
        <w:spacing w:after="0"/>
        <w:ind w:left="0"/>
        <w:jc w:val="left"/>
      </w:pPr>
      <w:r>
        <w:rPr>
          <w:rFonts w:ascii="Times New Roman"/>
          <w:b/>
          <w:i w:val="false"/>
          <w:color w:val="000000"/>
        </w:rPr>
        <w:t xml:space="preserve"> Мемлекеттік қызметті портал арқылы көрсету кезіндегі өзара функционалдық іс-қимылдың диаграммасы  </w:t>
      </w:r>
    </w:p>
    <w:p>
      <w:pPr>
        <w:spacing w:after="0"/>
        <w:ind w:left="0"/>
        <w:jc w:val="both"/>
      </w:pPr>
      <w:r>
        <w:drawing>
          <wp:inline distT="0" distB="0" distL="0" distR="0">
            <wp:extent cx="78105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962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 әкімдігінің</w:t>
            </w:r>
            <w:r>
              <w:br/>
            </w:r>
            <w:r>
              <w:rPr>
                <w:rFonts w:ascii="Times New Roman"/>
                <w:b w:val="false"/>
                <w:i w:val="false"/>
                <w:color w:val="000000"/>
                <w:sz w:val="20"/>
              </w:rPr>
              <w:t>2015 жылғы "17" қыркүйек № 282 қаулысына</w:t>
            </w:r>
            <w:r>
              <w:br/>
            </w:r>
            <w:r>
              <w:rPr>
                <w:rFonts w:ascii="Times New Roman"/>
                <w:b w:val="false"/>
                <w:i w:val="false"/>
                <w:color w:val="000000"/>
                <w:sz w:val="20"/>
              </w:rPr>
              <w:t>2-қосымша</w:t>
            </w:r>
          </w:p>
        </w:tc>
      </w:tr>
    </w:tbl>
    <w:bookmarkStart w:name="z27" w:id="20"/>
    <w:p>
      <w:pPr>
        <w:spacing w:after="0"/>
        <w:ind w:left="0"/>
        <w:jc w:val="left"/>
      </w:pPr>
      <w:r>
        <w:rPr>
          <w:rFonts w:ascii="Times New Roman"/>
          <w:b/>
          <w:i w:val="false"/>
          <w:color w:val="000000"/>
        </w:rPr>
        <w:t xml:space="preserve"> "Пайдалы қазбалар жатқан алаңдарда құрылыс салуға, сондай-ақ жинақталған жерлерде жерасты құрылыстарын орналастыруға рұқсат беру" мемлекеттік көрсетілетін қызмет регламенті</w:t>
      </w:r>
      <w:r>
        <w:br/>
      </w:r>
      <w:r>
        <w:rPr>
          <w:rFonts w:ascii="Times New Roman"/>
          <w:b/>
          <w:i w:val="false"/>
          <w:color w:val="000000"/>
        </w:rPr>
        <w:t>1. Жалпы ережелер</w:t>
      </w:r>
    </w:p>
    <w:bookmarkEnd w:id="20"/>
    <w:bookmarkStart w:name="z29" w:id="21"/>
    <w:p>
      <w:pPr>
        <w:spacing w:after="0"/>
        <w:ind w:left="0"/>
        <w:jc w:val="both"/>
      </w:pPr>
      <w:r>
        <w:rPr>
          <w:rFonts w:ascii="Times New Roman"/>
          <w:b w:val="false"/>
          <w:i w:val="false"/>
          <w:color w:val="000000"/>
          <w:sz w:val="28"/>
        </w:rPr>
        <w:t>
      1. "Пайдалы қазбалар жатқан алаңдарда құрылыс салуға, сондай-ақ жинақталған жерлерде жерасты құрылыстарын орналастыруға рұқсат беру" мемлекеттік көрсетілетін қызметті (бұдан әрі – мемлекеттік көрсетілетін қызмет) "Оңтүстік Қазақстан облысының табиғи ресурстар және табиғат пайдалануды реттеу басқармасы" мемлекеттік мекемесі көрсетеді.</w:t>
      </w:r>
    </w:p>
    <w:bookmarkEnd w:id="21"/>
    <w:p>
      <w:pPr>
        <w:spacing w:after="0"/>
        <w:ind w:left="0"/>
        <w:jc w:val="both"/>
      </w:pPr>
      <w:r>
        <w:rPr>
          <w:rFonts w:ascii="Times New Roman"/>
          <w:b w:val="false"/>
          <w:i w:val="false"/>
          <w:color w:val="000000"/>
          <w:sz w:val="28"/>
        </w:rPr>
        <w:t>
      Құжаттарды қабылдау және мемлекеттiк қызмет көрсету нәтижелерiн беру:</w:t>
      </w:r>
    </w:p>
    <w:p>
      <w:pPr>
        <w:spacing w:after="0"/>
        <w:ind w:left="0"/>
        <w:jc w:val="both"/>
      </w:pPr>
      <w:r>
        <w:rPr>
          <w:rFonts w:ascii="Times New Roman"/>
          <w:b w:val="false"/>
          <w:i w:val="false"/>
          <w:color w:val="000000"/>
          <w:sz w:val="28"/>
        </w:rPr>
        <w:t>
      1) мемлекеттік көрсетілетін қызметті берушінің кеңсесі;</w:t>
      </w:r>
    </w:p>
    <w:p>
      <w:pPr>
        <w:spacing w:after="0"/>
        <w:ind w:left="0"/>
        <w:jc w:val="both"/>
      </w:pPr>
      <w:r>
        <w:rPr>
          <w:rFonts w:ascii="Times New Roman"/>
          <w:b w:val="false"/>
          <w:i w:val="false"/>
          <w:color w:val="000000"/>
          <w:sz w:val="28"/>
        </w:rPr>
        <w:t>
      2) "Халыққа қызмет көрсету орталығы" шаруашылық жүргізу құқығындағы республикалық мемлекеттік кәсіпорнының Оңтүстік Қазақстан облысы бойынша филиалы (бұдан әрi – Орталық) арқылы жүзеге асырылады.</w:t>
      </w:r>
    </w:p>
    <w:bookmarkStart w:name="z30" w:id="22"/>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22"/>
    <w:bookmarkStart w:name="z31" w:id="23"/>
    <w:p>
      <w:pPr>
        <w:spacing w:after="0"/>
        <w:ind w:left="0"/>
        <w:jc w:val="both"/>
      </w:pPr>
      <w:r>
        <w:rPr>
          <w:rFonts w:ascii="Times New Roman"/>
          <w:b w:val="false"/>
          <w:i w:val="false"/>
          <w:color w:val="000000"/>
          <w:sz w:val="28"/>
        </w:rPr>
        <w:t>
      3. Мемлекеттік қызметті көрсету нәтижесі пайдалы қазбалар жатқан алаңдарда құрылыс салуға, сондай-ақ олар жинақталған жерлерде жерасты құрылыстарын орналастыруға рұқсат (бұдан әрі – рұқсат) беру болып табылады.</w:t>
      </w:r>
    </w:p>
    <w:bookmarkEnd w:id="23"/>
    <w:p>
      <w:pPr>
        <w:spacing w:after="0"/>
        <w:ind w:left="0"/>
        <w:jc w:val="both"/>
      </w:pPr>
      <w:r>
        <w:rPr>
          <w:rFonts w:ascii="Times New Roman"/>
          <w:b w:val="false"/>
          <w:i w:val="false"/>
          <w:color w:val="000000"/>
          <w:sz w:val="28"/>
        </w:rPr>
        <w:t>
      Көрсетілетін қызметті алушы мемлекеттік көрсетілетін қызметтің нәтижесін қағаз түрінде алуға жүгінген жағдайда, мемлекеттік көрсетілетін қызметтің нәтижесі электрондық нұсқада ресімделеді және қағазға басып шығарылады.</w:t>
      </w:r>
    </w:p>
    <w:p>
      <w:pPr>
        <w:spacing w:after="0"/>
        <w:ind w:left="0"/>
        <w:jc w:val="both"/>
      </w:pPr>
      <w:r>
        <w:rPr>
          <w:rFonts w:ascii="Times New Roman"/>
          <w:b w:val="false"/>
          <w:i w:val="false"/>
          <w:color w:val="000000"/>
          <w:sz w:val="28"/>
        </w:rPr>
        <w:t>
      Порталда мемлекеттік көрсетілетін қызмет нәтижесі көрсетілетін қызметті алушының "жеке кабинетіне" көрсетілетін қызметті берушінің уәкілетті адамының электрондық цифрлық қолтаңбасы (бұдан әрі – ЭЦҚ) қойылған электрондық құжат нысанында жіберіледі.</w:t>
      </w:r>
    </w:p>
    <w:bookmarkStart w:name="z32" w:id="24"/>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іс-қимыл тәртібін сипаттау</w:t>
      </w:r>
    </w:p>
    <w:bookmarkEnd w:id="24"/>
    <w:bookmarkStart w:name="z33" w:id="25"/>
    <w:p>
      <w:pPr>
        <w:spacing w:after="0"/>
        <w:ind w:left="0"/>
        <w:jc w:val="both"/>
      </w:pPr>
      <w:r>
        <w:rPr>
          <w:rFonts w:ascii="Times New Roman"/>
          <w:b w:val="false"/>
          <w:i w:val="false"/>
          <w:color w:val="000000"/>
          <w:sz w:val="28"/>
        </w:rPr>
        <w:t xml:space="preserve">
      4. Рәсімді (іс-қимылды) бастау үшін Қазақстан Республикасы Инвестиция және даму министрінің 2015 жылғы 28 сәуірдегі "Геология және су ресурстарын пайдалану саласындағы мемлекеттiк көрсетілетін қызметтер стандарттарын бекiту туралы" № 501 </w:t>
      </w:r>
      <w:r>
        <w:rPr>
          <w:rFonts w:ascii="Times New Roman"/>
          <w:b w:val="false"/>
          <w:i w:val="false"/>
          <w:color w:val="000000"/>
          <w:sz w:val="28"/>
        </w:rPr>
        <w:t xml:space="preserve"> бұйрығымен</w:t>
      </w:r>
      <w:r>
        <w:rPr>
          <w:rFonts w:ascii="Times New Roman"/>
          <w:b w:val="false"/>
          <w:i w:val="false"/>
          <w:color w:val="000000"/>
          <w:sz w:val="28"/>
        </w:rPr>
        <w:t xml:space="preserve"> бекітілген "Пайдалы қазбалар жатқан алаңдарда құрылыс салуға, сондай-ақ жинақталған жерлерде жерасты құрылыстарын орналастыруға рұқсат беру" мемлекеттік көрсетілетін қызмет стандартының (бұдан әрі - </w:t>
      </w:r>
      <w:r>
        <w:rPr>
          <w:rFonts w:ascii="Times New Roman"/>
          <w:b w:val="false"/>
          <w:i w:val="false"/>
          <w:color w:val="000000"/>
          <w:sz w:val="28"/>
        </w:rPr>
        <w:t xml:space="preserve"> Стандарт</w:t>
      </w:r>
      <w:r>
        <w:rPr>
          <w:rFonts w:ascii="Times New Roman"/>
          <w:b w:val="false"/>
          <w:i w:val="false"/>
          <w:color w:val="000000"/>
          <w:sz w:val="28"/>
        </w:rPr>
        <w:t xml:space="preserve">) </w:t>
      </w:r>
      <w:r>
        <w:rPr>
          <w:rFonts w:ascii="Times New Roman"/>
          <w:b w:val="false"/>
          <w:i w:val="false"/>
          <w:color w:val="000000"/>
          <w:sz w:val="28"/>
        </w:rPr>
        <w:t xml:space="preserve"> 9–тармағына</w:t>
      </w:r>
      <w:r>
        <w:rPr>
          <w:rFonts w:ascii="Times New Roman"/>
          <w:b w:val="false"/>
          <w:i w:val="false"/>
          <w:color w:val="000000"/>
          <w:sz w:val="28"/>
        </w:rPr>
        <w:t xml:space="preserve"> сәйкес көрсетілетін қызметті алушының құжаттар топтамасының болуы негіздеме болып табылады.</w:t>
      </w:r>
    </w:p>
    <w:bookmarkEnd w:id="25"/>
    <w:bookmarkStart w:name="z34" w:id="26"/>
    <w:p>
      <w:pPr>
        <w:spacing w:after="0"/>
        <w:ind w:left="0"/>
        <w:jc w:val="both"/>
      </w:pPr>
      <w:r>
        <w:rPr>
          <w:rFonts w:ascii="Times New Roman"/>
          <w:b w:val="false"/>
          <w:i w:val="false"/>
          <w:color w:val="000000"/>
          <w:sz w:val="28"/>
        </w:rPr>
        <w:t>
      5. Мемлекеттік қызметті көрсету кезеңдері:</w:t>
      </w:r>
    </w:p>
    <w:bookmarkEnd w:id="26"/>
    <w:p>
      <w:pPr>
        <w:spacing w:after="0"/>
        <w:ind w:left="0"/>
        <w:jc w:val="both"/>
      </w:pPr>
      <w:r>
        <w:rPr>
          <w:rFonts w:ascii="Times New Roman"/>
          <w:b w:val="false"/>
          <w:i w:val="false"/>
          <w:color w:val="000000"/>
          <w:sz w:val="28"/>
        </w:rPr>
        <w:t>
      1) қабылданған құжаттарды кеңсенің маманы тіркейді, басшылыққа жібереді (10 минут ішінде);</w:t>
      </w:r>
    </w:p>
    <w:p>
      <w:pPr>
        <w:spacing w:after="0"/>
        <w:ind w:left="0"/>
        <w:jc w:val="both"/>
      </w:pPr>
      <w:r>
        <w:rPr>
          <w:rFonts w:ascii="Times New Roman"/>
          <w:b w:val="false"/>
          <w:i w:val="false"/>
          <w:color w:val="000000"/>
          <w:sz w:val="28"/>
        </w:rPr>
        <w:t>
      2) басшылықтың бұрыштамасы бар құжаттар жауапты құрылымдық бөлімшеге жіберіледі (1 жұмыс күні ішінде);</w:t>
      </w:r>
    </w:p>
    <w:p>
      <w:pPr>
        <w:spacing w:after="0"/>
        <w:ind w:left="0"/>
        <w:jc w:val="both"/>
      </w:pPr>
      <w:r>
        <w:rPr>
          <w:rFonts w:ascii="Times New Roman"/>
          <w:b w:val="false"/>
          <w:i w:val="false"/>
          <w:color w:val="000000"/>
          <w:sz w:val="28"/>
        </w:rPr>
        <w:t>
      3) құрылымдық бөлімшенің басшысы қабылданған құжаттарды қарау үшін жауапты орындаушыны анықтайды (1 жұмыс күні ішінде);</w:t>
      </w:r>
    </w:p>
    <w:p>
      <w:pPr>
        <w:spacing w:after="0"/>
        <w:ind w:left="0"/>
        <w:jc w:val="both"/>
      </w:pPr>
      <w:r>
        <w:rPr>
          <w:rFonts w:ascii="Times New Roman"/>
          <w:b w:val="false"/>
          <w:i w:val="false"/>
          <w:color w:val="000000"/>
          <w:sz w:val="28"/>
        </w:rPr>
        <w:t>
      4) жауапты орындаушы ұсынылған құжаттардың толықтығын қарайды, рұқсат жобаларын ресімдейді (3 жұмыс күні ішінде);</w:t>
      </w:r>
    </w:p>
    <w:p>
      <w:pPr>
        <w:spacing w:after="0"/>
        <w:ind w:left="0"/>
        <w:jc w:val="both"/>
      </w:pPr>
      <w:r>
        <w:rPr>
          <w:rFonts w:ascii="Times New Roman"/>
          <w:b w:val="false"/>
          <w:i w:val="false"/>
          <w:color w:val="000000"/>
          <w:sz w:val="28"/>
        </w:rPr>
        <w:t>
      5) рұқсат жобаларын құрылымдық бөлімшенің басшысы қарайды (2 жұмыс күні ішінде);</w:t>
      </w:r>
    </w:p>
    <w:p>
      <w:pPr>
        <w:spacing w:after="0"/>
        <w:ind w:left="0"/>
        <w:jc w:val="both"/>
      </w:pPr>
      <w:r>
        <w:rPr>
          <w:rFonts w:ascii="Times New Roman"/>
          <w:b w:val="false"/>
          <w:i w:val="false"/>
          <w:color w:val="000000"/>
          <w:sz w:val="28"/>
        </w:rPr>
        <w:t>
      6) рұқсатқа басшылық қол қояды (1 жұмыс күні ішінде);</w:t>
      </w:r>
    </w:p>
    <w:p>
      <w:pPr>
        <w:spacing w:after="0"/>
        <w:ind w:left="0"/>
        <w:jc w:val="both"/>
      </w:pPr>
      <w:r>
        <w:rPr>
          <w:rFonts w:ascii="Times New Roman"/>
          <w:b w:val="false"/>
          <w:i w:val="false"/>
          <w:color w:val="000000"/>
          <w:sz w:val="28"/>
        </w:rPr>
        <w:t>
      7) Кеңсе маманы рұқсатты мөрмен растайды, оны тіркейді, рұқсатты көрсетілетін қызметті алушыға (сенімхат бойынша оның өкіліне) қолына береді (10 минут ішінде).</w:t>
      </w:r>
    </w:p>
    <w:bookmarkStart w:name="z35" w:id="27"/>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іс-қимыл тәртібін сипаттау</w:t>
      </w:r>
    </w:p>
    <w:bookmarkEnd w:id="27"/>
    <w:bookmarkStart w:name="z36" w:id="28"/>
    <w:p>
      <w:pPr>
        <w:spacing w:after="0"/>
        <w:ind w:left="0"/>
        <w:jc w:val="both"/>
      </w:pPr>
      <w:r>
        <w:rPr>
          <w:rFonts w:ascii="Times New Roman"/>
          <w:b w:val="false"/>
          <w:i w:val="false"/>
          <w:color w:val="000000"/>
          <w:sz w:val="28"/>
        </w:rPr>
        <w:t>
      6. Мемлекеттік қызмет көрсету үдерісіне қатысатын көрсетілетін қызметті алушының құрылымдық бөлімшелерінің (қызметкерлерінің) тізбесі:</w:t>
      </w:r>
    </w:p>
    <w:bookmarkEnd w:id="28"/>
    <w:p>
      <w:pPr>
        <w:spacing w:after="0"/>
        <w:ind w:left="0"/>
        <w:jc w:val="both"/>
      </w:pPr>
      <w:r>
        <w:rPr>
          <w:rFonts w:ascii="Times New Roman"/>
          <w:b w:val="false"/>
          <w:i w:val="false"/>
          <w:color w:val="000000"/>
          <w:sz w:val="28"/>
        </w:rPr>
        <w:t>
      1) кеңсенің маманы;</w:t>
      </w:r>
    </w:p>
    <w:p>
      <w:pPr>
        <w:spacing w:after="0"/>
        <w:ind w:left="0"/>
        <w:jc w:val="both"/>
      </w:pPr>
      <w:r>
        <w:rPr>
          <w:rFonts w:ascii="Times New Roman"/>
          <w:b w:val="false"/>
          <w:i w:val="false"/>
          <w:color w:val="000000"/>
          <w:sz w:val="28"/>
        </w:rPr>
        <w:t>
      2) басшылық;</w:t>
      </w:r>
    </w:p>
    <w:p>
      <w:pPr>
        <w:spacing w:after="0"/>
        <w:ind w:left="0"/>
        <w:jc w:val="both"/>
      </w:pPr>
      <w:r>
        <w:rPr>
          <w:rFonts w:ascii="Times New Roman"/>
          <w:b w:val="false"/>
          <w:i w:val="false"/>
          <w:color w:val="000000"/>
          <w:sz w:val="28"/>
        </w:rPr>
        <w:t>
      3) құрылымдық бөлімшенің басшысы;</w:t>
      </w:r>
    </w:p>
    <w:p>
      <w:pPr>
        <w:spacing w:after="0"/>
        <w:ind w:left="0"/>
        <w:jc w:val="both"/>
      </w:pPr>
      <w:r>
        <w:rPr>
          <w:rFonts w:ascii="Times New Roman"/>
          <w:b w:val="false"/>
          <w:i w:val="false"/>
          <w:color w:val="000000"/>
          <w:sz w:val="28"/>
        </w:rPr>
        <w:t>
      4) жауапты орындаушы.</w:t>
      </w:r>
    </w:p>
    <w:bookmarkStart w:name="z37" w:id="29"/>
    <w:p>
      <w:pPr>
        <w:spacing w:after="0"/>
        <w:ind w:left="0"/>
        <w:jc w:val="both"/>
      </w:pPr>
      <w:r>
        <w:rPr>
          <w:rFonts w:ascii="Times New Roman"/>
          <w:b w:val="false"/>
          <w:i w:val="false"/>
          <w:color w:val="000000"/>
          <w:sz w:val="28"/>
        </w:rPr>
        <w:t xml:space="preserve">
      7. Әрбір әкімшілік рәсімнің (іс-қимылдың) орындалу мерзімін көрсетумен әрбір әкімшілік рәсімнің (іс-қимылдың) реттілігі мен өзара әрекетін сипаттау осы регламенттің </w:t>
      </w:r>
      <w:r>
        <w:rPr>
          <w:rFonts w:ascii="Times New Roman"/>
          <w:b w:val="false"/>
          <w:i w:val="false"/>
          <w:color w:val="000000"/>
          <w:sz w:val="28"/>
        </w:rPr>
        <w:t xml:space="preserve"> 5-тармағында</w:t>
      </w:r>
      <w:r>
        <w:rPr>
          <w:rFonts w:ascii="Times New Roman"/>
          <w:b w:val="false"/>
          <w:i w:val="false"/>
          <w:color w:val="000000"/>
          <w:sz w:val="28"/>
        </w:rPr>
        <w:t xml:space="preserve"> және </w:t>
      </w:r>
      <w:r>
        <w:rPr>
          <w:rFonts w:ascii="Times New Roman"/>
          <w:b w:val="false"/>
          <w:i w:val="false"/>
          <w:color w:val="000000"/>
          <w:sz w:val="28"/>
        </w:rPr>
        <w:t xml:space="preserve"> 1-қосымшасында</w:t>
      </w:r>
      <w:r>
        <w:rPr>
          <w:rFonts w:ascii="Times New Roman"/>
          <w:b w:val="false"/>
          <w:i w:val="false"/>
          <w:color w:val="000000"/>
          <w:sz w:val="28"/>
        </w:rPr>
        <w:t xml:space="preserve"> келтірілген.</w:t>
      </w:r>
    </w:p>
    <w:bookmarkEnd w:id="29"/>
    <w:bookmarkStart w:name="z38" w:id="30"/>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0"/>
    <w:p>
      <w:pPr>
        <w:spacing w:after="0"/>
        <w:ind w:left="0"/>
        <w:jc w:val="both"/>
      </w:pPr>
      <w:r>
        <w:rPr>
          <w:rFonts w:ascii="Times New Roman"/>
          <w:b w:val="false"/>
          <w:i w:val="false"/>
          <w:color w:val="ff0000"/>
          <w:sz w:val="28"/>
        </w:rPr>
        <w:t xml:space="preserve">
      Ескерту. 4-тараудың атауы жаңа редакцияда - Оңтүстік Қазақстан облыстық әкімдігінің 16.05.2016 </w:t>
      </w:r>
      <w:r>
        <w:rPr>
          <w:rFonts w:ascii="Times New Roman"/>
          <w:b w:val="false"/>
          <w:i w:val="false"/>
          <w:color w:val="ff0000"/>
          <w:sz w:val="28"/>
        </w:rPr>
        <w:t>№ 129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39" w:id="31"/>
    <w:p>
      <w:pPr>
        <w:spacing w:after="0"/>
        <w:ind w:left="0"/>
        <w:jc w:val="both"/>
      </w:pPr>
      <w:r>
        <w:rPr>
          <w:rFonts w:ascii="Times New Roman"/>
          <w:b w:val="false"/>
          <w:i w:val="false"/>
          <w:color w:val="000000"/>
          <w:sz w:val="28"/>
        </w:rPr>
        <w:t>
      8. Порталда өтініш білдіру кезінде мемлекеттік қызметті көрсету мерзімі – 9 жұмыс күні.</w:t>
      </w:r>
    </w:p>
    <w:bookmarkEnd w:id="31"/>
    <w:bookmarkStart w:name="z40" w:id="32"/>
    <w:p>
      <w:pPr>
        <w:spacing w:after="0"/>
        <w:ind w:left="0"/>
        <w:jc w:val="both"/>
      </w:pPr>
      <w:r>
        <w:rPr>
          <w:rFonts w:ascii="Times New Roman"/>
          <w:b w:val="false"/>
          <w:i w:val="false"/>
          <w:color w:val="000000"/>
          <w:sz w:val="28"/>
        </w:rPr>
        <w:t>
      9. Портал арқылы көрсетілетін қызметті берушінің қадамдық іс-қимылдары және шешімдері:</w:t>
      </w:r>
    </w:p>
    <w:bookmarkEnd w:id="32"/>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әрі–ЖСН) немесе бизнес-сәйкестендіру нөмірінің (бұдан әрі–БСН), сондай-ақ парольдің көмегімен порталда тіркеуді жүзеге асырады (порталда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2) 1-процесс – көрсетілетін қызметті алушының порталда мемлекеттік қызметті алу үшін ЖСН/БСН-ді және парольді енгізу процессі (авторизациялау процесі);</w:t>
      </w:r>
    </w:p>
    <w:p>
      <w:pPr>
        <w:spacing w:after="0"/>
        <w:ind w:left="0"/>
        <w:jc w:val="both"/>
      </w:pPr>
      <w:r>
        <w:rPr>
          <w:rFonts w:ascii="Times New Roman"/>
          <w:b w:val="false"/>
          <w:i w:val="false"/>
          <w:color w:val="000000"/>
          <w:sz w:val="28"/>
        </w:rPr>
        <w:t>
      3) 1-шарт – порталда ЖСН/БСН және пароль арқылы тіркелген көрсетілетін қызметті алушы туралы деректердің түпнұсқалығын тексеру;</w:t>
      </w:r>
    </w:p>
    <w:p>
      <w:pPr>
        <w:spacing w:after="0"/>
        <w:ind w:left="0"/>
        <w:jc w:val="both"/>
      </w:pPr>
      <w:r>
        <w:rPr>
          <w:rFonts w:ascii="Times New Roman"/>
          <w:b w:val="false"/>
          <w:i w:val="false"/>
          <w:color w:val="000000"/>
          <w:sz w:val="28"/>
        </w:rPr>
        <w:t>
      4) 2-процесс – порталда көрсетілетін қызметті алушының деректерінде бұзушылықтардың болуына байланысты авторизациялаудан бас тарту туралы хабарламаны қалыптастыру;</w:t>
      </w:r>
    </w:p>
    <w:p>
      <w:pPr>
        <w:spacing w:after="0"/>
        <w:ind w:left="0"/>
        <w:jc w:val="both"/>
      </w:pPr>
      <w:r>
        <w:rPr>
          <w:rFonts w:ascii="Times New Roman"/>
          <w:b w:val="false"/>
          <w:i w:val="false"/>
          <w:color w:val="000000"/>
          <w:sz w:val="28"/>
        </w:rPr>
        <w:t xml:space="preserve">
      5) 3-процесс – көрсетілетін қызметті алушының осы регламентте көрсетілген мемлекеттік қызметті таңдауы, қызметті көрсету үшін сұрау салу нысанын экранға шығаруы және оның құрылымы мен форматтық талаптарды ескере отырып, көрсетілетін қызметті алушының нысанды толтыру үшін (мәліметтерді енгізу), Стандарттың </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 қажетті құжаттар көшірмесін электрондық түрде сұрау нысанына бекіту, сонымен қатар сұрауды куәландыру (қол қою) үшін көрсетілетін қызметті алушының ЭЦҚ тіркеу куәлігін таңдауы;</w:t>
      </w:r>
    </w:p>
    <w:p>
      <w:pPr>
        <w:spacing w:after="0"/>
        <w:ind w:left="0"/>
        <w:jc w:val="both"/>
      </w:pPr>
      <w:r>
        <w:rPr>
          <w:rFonts w:ascii="Times New Roman"/>
          <w:b w:val="false"/>
          <w:i w:val="false"/>
          <w:color w:val="000000"/>
          <w:sz w:val="28"/>
        </w:rPr>
        <w:t>
      6) 2-шарт – порталда ЭЦҚ тіркеу куәлігінің қолдану мерзімін және қайтарылған (жойылған) тіркеу куәліктерінің тізімде болмауын, сондай-ақ сәйкестендіру деректерінің сәйкестігін (сұрауда көрсетілген ЖСН/БСН және ЭЦҚ тіркеу куәлігінде көрсетілген ЖСН/БСН арасындағы) тексеру;</w:t>
      </w:r>
    </w:p>
    <w:p>
      <w:pPr>
        <w:spacing w:after="0"/>
        <w:ind w:left="0"/>
        <w:jc w:val="both"/>
      </w:pPr>
      <w:r>
        <w:rPr>
          <w:rFonts w:ascii="Times New Roman"/>
          <w:b w:val="false"/>
          <w:i w:val="false"/>
          <w:color w:val="000000"/>
          <w:sz w:val="28"/>
        </w:rPr>
        <w:t>
      7) 4-процесс – көрсетілетін қызметті алушының ЭЦҚ түпнұсқалығының расталмауына байланысты сұратылып отырған қызметтен бас тарту туралы хабарламаны қалыптастыру;</w:t>
      </w:r>
    </w:p>
    <w:p>
      <w:pPr>
        <w:spacing w:after="0"/>
        <w:ind w:left="0"/>
        <w:jc w:val="both"/>
      </w:pPr>
      <w:r>
        <w:rPr>
          <w:rFonts w:ascii="Times New Roman"/>
          <w:b w:val="false"/>
          <w:i w:val="false"/>
          <w:color w:val="000000"/>
          <w:sz w:val="28"/>
        </w:rPr>
        <w:t>
      8) 5-процесс – көрсетілетін қызметті алушының сұрауды өңдеуі үшін өңірлік "электрондық үкімет" шлюзының (бұдан әрі–АЖО ӨЭҮШ) автоматтандырылған жұмыс орнында "электрондық үкімет" шлюзы (бұдан әрі – ЭҮШ) арқылы көрсетілетін қызметті алушының ЭЦҚ арқылы куәландырылған (қол қойылған) электрондық құжатты (көрсетілетін қызметті алушының сұрауын) жіберу;</w:t>
      </w:r>
    </w:p>
    <w:p>
      <w:pPr>
        <w:spacing w:after="0"/>
        <w:ind w:left="0"/>
        <w:jc w:val="both"/>
      </w:pPr>
      <w:r>
        <w:rPr>
          <w:rFonts w:ascii="Times New Roman"/>
          <w:b w:val="false"/>
          <w:i w:val="false"/>
          <w:color w:val="000000"/>
          <w:sz w:val="28"/>
        </w:rPr>
        <w:t xml:space="preserve">
      9) 3-шарт – көрсетілетін қызметті берушінің көрсетілетін қызметті алушы ұсынған стандарттың </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 құжаттарға және қызметті көрсету негіздемесіне сәйкес тексеруі;</w:t>
      </w:r>
    </w:p>
    <w:p>
      <w:pPr>
        <w:spacing w:after="0"/>
        <w:ind w:left="0"/>
        <w:jc w:val="both"/>
      </w:pPr>
      <w:r>
        <w:rPr>
          <w:rFonts w:ascii="Times New Roman"/>
          <w:b w:val="false"/>
          <w:i w:val="false"/>
          <w:color w:val="000000"/>
          <w:sz w:val="28"/>
        </w:rPr>
        <w:t>
      10) 6-процесс – көрсетілетін қызметті алушының құжаттарында бұзушылықтардың болуына байланысты сұралып отырған қызметтен бас тарту туралы хабарламаны қалыптастыру;</w:t>
      </w:r>
    </w:p>
    <w:p>
      <w:pPr>
        <w:spacing w:after="0"/>
        <w:ind w:left="0"/>
        <w:jc w:val="both"/>
      </w:pPr>
      <w:r>
        <w:rPr>
          <w:rFonts w:ascii="Times New Roman"/>
          <w:b w:val="false"/>
          <w:i w:val="false"/>
          <w:color w:val="000000"/>
          <w:sz w:val="28"/>
        </w:rPr>
        <w:t>
      11) 7-процесс – көрсетілетін қызметті алушының порталда қалыптастырылған қызмет нәтижесін (электрондық құжат нысанында хабарлама) алуы. Электрондық құжат көрсетілетін қызметті берушінің уәкілетті тұлғасының ЭЦҚ-сын пайдалану арқылы қалыптастырылады.</w:t>
      </w:r>
    </w:p>
    <w:bookmarkStart w:name="z41" w:id="33"/>
    <w:p>
      <w:pPr>
        <w:spacing w:after="0"/>
        <w:ind w:left="0"/>
        <w:jc w:val="both"/>
      </w:pPr>
      <w:r>
        <w:rPr>
          <w:rFonts w:ascii="Times New Roman"/>
          <w:b w:val="false"/>
          <w:i w:val="false"/>
          <w:color w:val="000000"/>
          <w:sz w:val="28"/>
        </w:rPr>
        <w:t xml:space="preserve">
      10. Мемлекеттік қызмет көрсету кезінде тартылған ақпараттық жүйелердің функционалдық өзара іс-қимылы осы регламенттің </w:t>
      </w:r>
      <w:r>
        <w:rPr>
          <w:rFonts w:ascii="Times New Roman"/>
          <w:b w:val="false"/>
          <w:i w:val="false"/>
          <w:color w:val="000000"/>
          <w:sz w:val="28"/>
        </w:rPr>
        <w:t xml:space="preserve"> 2-қосымшасында</w:t>
      </w:r>
      <w:r>
        <w:rPr>
          <w:rFonts w:ascii="Times New Roman"/>
          <w:b w:val="false"/>
          <w:i w:val="false"/>
          <w:color w:val="000000"/>
          <w:sz w:val="28"/>
        </w:rPr>
        <w:t xml:space="preserve"> (мемлекеттік қызмет көрсетудің бизнес-процесстерінің анықтамалығы) және </w:t>
      </w:r>
      <w:r>
        <w:rPr>
          <w:rFonts w:ascii="Times New Roman"/>
          <w:b w:val="false"/>
          <w:i w:val="false"/>
          <w:color w:val="000000"/>
          <w:sz w:val="28"/>
        </w:rPr>
        <w:t xml:space="preserve"> 3-қосымшасында</w:t>
      </w:r>
      <w:r>
        <w:rPr>
          <w:rFonts w:ascii="Times New Roman"/>
          <w:b w:val="false"/>
          <w:i w:val="false"/>
          <w:color w:val="000000"/>
          <w:sz w:val="28"/>
        </w:rPr>
        <w:t xml:space="preserve"> диаграммада келтірілген.</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қазбалар жатқан алаңдарда</w:t>
            </w:r>
            <w:r>
              <w:br/>
            </w:r>
            <w:r>
              <w:rPr>
                <w:rFonts w:ascii="Times New Roman"/>
                <w:b w:val="false"/>
                <w:i w:val="false"/>
                <w:color w:val="000000"/>
                <w:sz w:val="20"/>
              </w:rPr>
              <w:t>құрылыс салуға, сондай-ақ жинақталған</w:t>
            </w:r>
            <w:r>
              <w:br/>
            </w:r>
            <w:r>
              <w:rPr>
                <w:rFonts w:ascii="Times New Roman"/>
                <w:b w:val="false"/>
                <w:i w:val="false"/>
                <w:color w:val="000000"/>
                <w:sz w:val="20"/>
              </w:rPr>
              <w:t>жерлерде жерасты құрылыстарын</w:t>
            </w:r>
            <w:r>
              <w:br/>
            </w:r>
            <w:r>
              <w:rPr>
                <w:rFonts w:ascii="Times New Roman"/>
                <w:b w:val="false"/>
                <w:i w:val="false"/>
                <w:color w:val="000000"/>
                <w:sz w:val="20"/>
              </w:rPr>
              <w:t>орналастыруға рұқсат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Мемлекеттік қызмет көрсету үдерісінде көрсетілетін қызметті берушінің құрылымдық бөлімшелерінің (қызметкерлерінің) өзара іс-қимыл тәртібін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0"/>
        <w:gridCol w:w="1505"/>
        <w:gridCol w:w="1034"/>
        <w:gridCol w:w="1191"/>
        <w:gridCol w:w="1191"/>
        <w:gridCol w:w="1035"/>
        <w:gridCol w:w="1035"/>
        <w:gridCol w:w="3179"/>
      </w:tblGrid>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ағының)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маманы</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маманы</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(процесстің, рәсімнің, операцияның) атауы және сипаттамасы</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өтінішті тіркеу, құжаттарды басшылыққа жіберу</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құрылымдық бөлімшені анықтау</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құжаттарды қарау үшін жауапты орындаушыны анықтау</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толықтығын қарау, рұқсат жобаларын ресімдеу</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жобаларын қарау</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Рұқсатқа қол қою</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 мөрмен растау, оны тіркеу, рұқсатты көрсетілетін қызметті алушыға (сенімхат бойынша оның өкіліне) қолына беру</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ұйымдастыру-өкімдік шешім)</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өтініш</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жобалары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 рұқсат жобалары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қойылған рұқсат</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рұқсат</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 ішінде</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жұмыс күні ішінде</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күні ішінде</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 ішінде</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іс-қимылдың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қазбалар жатқан алаңдарда</w:t>
            </w:r>
            <w:r>
              <w:br/>
            </w:r>
            <w:r>
              <w:rPr>
                <w:rFonts w:ascii="Times New Roman"/>
                <w:b w:val="false"/>
                <w:i w:val="false"/>
                <w:color w:val="000000"/>
                <w:sz w:val="20"/>
              </w:rPr>
              <w:t>құрылыс салуға, сондай-ақ жинақталған</w:t>
            </w:r>
            <w:r>
              <w:br/>
            </w:r>
            <w:r>
              <w:rPr>
                <w:rFonts w:ascii="Times New Roman"/>
                <w:b w:val="false"/>
                <w:i w:val="false"/>
                <w:color w:val="000000"/>
                <w:sz w:val="20"/>
              </w:rPr>
              <w:t>жерлерде жерасты құрылыстарын орналастыруға</w:t>
            </w:r>
            <w:r>
              <w:br/>
            </w:r>
            <w:r>
              <w:rPr>
                <w:rFonts w:ascii="Times New Roman"/>
                <w:b w:val="false"/>
                <w:i w:val="false"/>
                <w:color w:val="000000"/>
                <w:sz w:val="20"/>
              </w:rPr>
              <w:t>рұқсат беру" мемлекеттік көрсетілетін</w:t>
            </w:r>
            <w:r>
              <w:br/>
            </w:r>
            <w:r>
              <w:rPr>
                <w:rFonts w:ascii="Times New Roman"/>
                <w:b w:val="false"/>
                <w:i w:val="false"/>
                <w:color w:val="000000"/>
                <w:sz w:val="20"/>
              </w:rPr>
              <w:t>қызмет регламентіне 2-қосымша</w:t>
            </w:r>
          </w:p>
        </w:tc>
      </w:tr>
    </w:tbl>
    <w:p>
      <w:pPr>
        <w:spacing w:after="0"/>
        <w:ind w:left="0"/>
        <w:jc w:val="left"/>
      </w:pPr>
      <w:r>
        <w:rPr>
          <w:rFonts w:ascii="Times New Roman"/>
          <w:b/>
          <w:i w:val="false"/>
          <w:color w:val="000000"/>
        </w:rPr>
        <w:t xml:space="preserve"> Көрсетілетін қызметті беруші арқылы "Пайдалы қазбалар жатқан алаңдарда құрылыс салуға, сондай-ақ жинақталған жерлерде жерасты құрылыстарын орналастыруға рұқсат беру" мемлекеттік қызмет көрсетудің бизнес-процестерінің анықтамалығы  </w:t>
      </w:r>
    </w:p>
    <w:p>
      <w:pPr>
        <w:spacing w:after="0"/>
        <w:ind w:left="0"/>
        <w:jc w:val="both"/>
      </w:pPr>
      <w:r>
        <w:drawing>
          <wp:inline distT="0" distB="0" distL="0" distR="0">
            <wp:extent cx="7810500" cy="331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314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қазбалар жатқан алаңдарда</w:t>
            </w:r>
            <w:r>
              <w:br/>
            </w:r>
            <w:r>
              <w:rPr>
                <w:rFonts w:ascii="Times New Roman"/>
                <w:b w:val="false"/>
                <w:i w:val="false"/>
                <w:color w:val="000000"/>
                <w:sz w:val="20"/>
              </w:rPr>
              <w:t>құрылыс салуға, сондай-ақ жинақталған</w:t>
            </w:r>
            <w:r>
              <w:br/>
            </w:r>
            <w:r>
              <w:rPr>
                <w:rFonts w:ascii="Times New Roman"/>
                <w:b w:val="false"/>
                <w:i w:val="false"/>
                <w:color w:val="000000"/>
                <w:sz w:val="20"/>
              </w:rPr>
              <w:t>жерлерде жерасты құрылыстарын орналастыруға</w:t>
            </w:r>
            <w:r>
              <w:br/>
            </w:r>
            <w:r>
              <w:rPr>
                <w:rFonts w:ascii="Times New Roman"/>
                <w:b w:val="false"/>
                <w:i w:val="false"/>
                <w:color w:val="000000"/>
                <w:sz w:val="20"/>
              </w:rPr>
              <w:t>рұқсат беру" мемлекеттік көрсетілетін</w:t>
            </w:r>
            <w:r>
              <w:br/>
            </w:r>
            <w:r>
              <w:rPr>
                <w:rFonts w:ascii="Times New Roman"/>
                <w:b w:val="false"/>
                <w:i w:val="false"/>
                <w:color w:val="000000"/>
                <w:sz w:val="20"/>
              </w:rPr>
              <w:t>қызмет регламентіне 3-қосымша</w:t>
            </w:r>
          </w:p>
        </w:tc>
      </w:tr>
    </w:tbl>
    <w:p>
      <w:pPr>
        <w:spacing w:after="0"/>
        <w:ind w:left="0"/>
        <w:jc w:val="left"/>
      </w:pPr>
      <w:r>
        <w:rPr>
          <w:rFonts w:ascii="Times New Roman"/>
          <w:b/>
          <w:i w:val="false"/>
          <w:color w:val="000000"/>
        </w:rPr>
        <w:t xml:space="preserve"> Мемлекеттік қызметті портал арқылы көрсету кезіндегі өзара</w:t>
      </w:r>
      <w:r>
        <w:br/>
      </w:r>
      <w:r>
        <w:rPr>
          <w:rFonts w:ascii="Times New Roman"/>
          <w:b/>
          <w:i w:val="false"/>
          <w:color w:val="000000"/>
        </w:rPr>
        <w:t xml:space="preserve">функционалдық іс-қимылдың диаграммасы  </w:t>
      </w:r>
    </w:p>
    <w:p>
      <w:pPr>
        <w:spacing w:after="0"/>
        <w:ind w:left="0"/>
        <w:jc w:val="both"/>
      </w:pPr>
      <w:r>
        <w:drawing>
          <wp:inline distT="0" distB="0" distL="0" distR="0">
            <wp:extent cx="78105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962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 әкімдігінің</w:t>
            </w:r>
            <w:r>
              <w:br/>
            </w:r>
            <w:r>
              <w:rPr>
                <w:rFonts w:ascii="Times New Roman"/>
                <w:b w:val="false"/>
                <w:i w:val="false"/>
                <w:color w:val="000000"/>
                <w:sz w:val="20"/>
              </w:rPr>
              <w:t>2015 жылғы "17" қыркүйек № 282 қаулысына</w:t>
            </w:r>
            <w:r>
              <w:br/>
            </w:r>
            <w:r>
              <w:rPr>
                <w:rFonts w:ascii="Times New Roman"/>
                <w:b w:val="false"/>
                <w:i w:val="false"/>
                <w:color w:val="000000"/>
                <w:sz w:val="20"/>
              </w:rPr>
              <w:t>3-қосымша</w:t>
            </w:r>
          </w:p>
        </w:tc>
      </w:tr>
    </w:tbl>
    <w:bookmarkStart w:name="z46" w:id="34"/>
    <w:p>
      <w:pPr>
        <w:spacing w:after="0"/>
        <w:ind w:left="0"/>
        <w:jc w:val="left"/>
      </w:pPr>
      <w:r>
        <w:rPr>
          <w:rFonts w:ascii="Times New Roman"/>
          <w:b/>
          <w:i w:val="false"/>
          <w:color w:val="000000"/>
        </w:rPr>
        <w:t xml:space="preserve"> "Кең таралған пайдалы қазбаларды барлауға, өндіруге келісімшарттар жасасу, оларды тіркеу және сақтау" мемлекеттік көрсетілетін қызмет регламенті</w:t>
      </w:r>
      <w:r>
        <w:br/>
      </w:r>
      <w:r>
        <w:rPr>
          <w:rFonts w:ascii="Times New Roman"/>
          <w:b/>
          <w:i w:val="false"/>
          <w:color w:val="000000"/>
        </w:rPr>
        <w:t>1. Жалпы ережелер</w:t>
      </w:r>
    </w:p>
    <w:bookmarkEnd w:id="34"/>
    <w:bookmarkStart w:name="z48" w:id="35"/>
    <w:p>
      <w:pPr>
        <w:spacing w:after="0"/>
        <w:ind w:left="0"/>
        <w:jc w:val="both"/>
      </w:pPr>
      <w:r>
        <w:rPr>
          <w:rFonts w:ascii="Times New Roman"/>
          <w:b w:val="false"/>
          <w:i w:val="false"/>
          <w:color w:val="000000"/>
          <w:sz w:val="28"/>
        </w:rPr>
        <w:t>
      1. "Кең таралған пайдалы қазбаларды барлауға, өндіруге келісімшарттар жасасу, оларды тіркеу және сақтау" мемлекеттік көрсетілетін қызметті (бұдан әрі – мемлекеттік көрсетілетін қызмет) "Оңтүстік Қазақстан облысының табиғи ресурстар және табиғат пайдалануды реттеу басқармасы" мемлекеттік мекемесі көрсетеді.</w:t>
      </w:r>
    </w:p>
    <w:bookmarkEnd w:id="35"/>
    <w:p>
      <w:pPr>
        <w:spacing w:after="0"/>
        <w:ind w:left="0"/>
        <w:jc w:val="both"/>
      </w:pPr>
      <w:r>
        <w:rPr>
          <w:rFonts w:ascii="Times New Roman"/>
          <w:b w:val="false"/>
          <w:i w:val="false"/>
          <w:color w:val="000000"/>
          <w:sz w:val="28"/>
        </w:rPr>
        <w:t>
      Құжаттарды қабылдау және мемлекеттiк қызмет көрсету нәтижелерiн беру:</w:t>
      </w:r>
    </w:p>
    <w:p>
      <w:pPr>
        <w:spacing w:after="0"/>
        <w:ind w:left="0"/>
        <w:jc w:val="both"/>
      </w:pPr>
      <w:r>
        <w:rPr>
          <w:rFonts w:ascii="Times New Roman"/>
          <w:b w:val="false"/>
          <w:i w:val="false"/>
          <w:color w:val="000000"/>
          <w:sz w:val="28"/>
        </w:rPr>
        <w:t>
      1) мемлекеттік көрсетілетін қызметті берушінің кеңсесі;</w:t>
      </w:r>
    </w:p>
    <w:bookmarkStart w:name="z49" w:id="36"/>
    <w:p>
      <w:pPr>
        <w:spacing w:after="0"/>
        <w:ind w:left="0"/>
        <w:jc w:val="both"/>
      </w:pPr>
      <w:r>
        <w:rPr>
          <w:rFonts w:ascii="Times New Roman"/>
          <w:b w:val="false"/>
          <w:i w:val="false"/>
          <w:color w:val="000000"/>
          <w:sz w:val="28"/>
        </w:rPr>
        <w:t>
      2. Мемлекеттік қызметті көрсету нысаны: қағаз түрінде.</w:t>
      </w:r>
    </w:p>
    <w:bookmarkEnd w:id="36"/>
    <w:bookmarkStart w:name="z50" w:id="37"/>
    <w:p>
      <w:pPr>
        <w:spacing w:after="0"/>
        <w:ind w:left="0"/>
        <w:jc w:val="both"/>
      </w:pPr>
      <w:r>
        <w:rPr>
          <w:rFonts w:ascii="Times New Roman"/>
          <w:b w:val="false"/>
          <w:i w:val="false"/>
          <w:color w:val="000000"/>
          <w:sz w:val="28"/>
        </w:rPr>
        <w:t>
      3. Мемлекеттік қызметті көрсету нәтижесі қол қойылған және тіркелген кең таралған пайдалы қазбаларды барлауға, өндіруге арналған келісімшарт болып табылды.</w:t>
      </w:r>
    </w:p>
    <w:bookmarkEnd w:id="37"/>
    <w:bookmarkStart w:name="z51" w:id="38"/>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іс-қимыл тәртібін сипаттау</w:t>
      </w:r>
    </w:p>
    <w:bookmarkEnd w:id="38"/>
    <w:bookmarkStart w:name="z52" w:id="39"/>
    <w:p>
      <w:pPr>
        <w:spacing w:after="0"/>
        <w:ind w:left="0"/>
        <w:jc w:val="both"/>
      </w:pPr>
      <w:r>
        <w:rPr>
          <w:rFonts w:ascii="Times New Roman"/>
          <w:b w:val="false"/>
          <w:i w:val="false"/>
          <w:color w:val="000000"/>
          <w:sz w:val="28"/>
        </w:rPr>
        <w:t xml:space="preserve">
      4. Рәсімді (іс-қимылды) бастау үшін Қазақстан Республикасы Инвестиция және даму министрінің 2015 жылғы 28 сәуірдегі "Геология және су ресурстарын пайдалану саласындағы мемлекеттiк көрсетілетін қызметтер стандарттарын бекiту туралы" № 501 </w:t>
      </w:r>
      <w:r>
        <w:rPr>
          <w:rFonts w:ascii="Times New Roman"/>
          <w:b w:val="false"/>
          <w:i w:val="false"/>
          <w:color w:val="000000"/>
          <w:sz w:val="28"/>
        </w:rPr>
        <w:t xml:space="preserve"> бұйрығымен</w:t>
      </w:r>
      <w:r>
        <w:rPr>
          <w:rFonts w:ascii="Times New Roman"/>
          <w:b w:val="false"/>
          <w:i w:val="false"/>
          <w:color w:val="000000"/>
          <w:sz w:val="28"/>
        </w:rPr>
        <w:t xml:space="preserve"> бекітілген "Кең таралған пайдалы қазбаларды барлауға, өндіруге келісімшарттар жасасу, оларды тіркеу және сақтау" мемлекеттік көрсетілетін қызмет стандартының (бұдан әрі - </w:t>
      </w:r>
      <w:r>
        <w:rPr>
          <w:rFonts w:ascii="Times New Roman"/>
          <w:b w:val="false"/>
          <w:i w:val="false"/>
          <w:color w:val="000000"/>
          <w:sz w:val="28"/>
        </w:rPr>
        <w:t xml:space="preserve"> Стандарт</w:t>
      </w:r>
      <w:r>
        <w:rPr>
          <w:rFonts w:ascii="Times New Roman"/>
          <w:b w:val="false"/>
          <w:i w:val="false"/>
          <w:color w:val="000000"/>
          <w:sz w:val="28"/>
        </w:rPr>
        <w:t xml:space="preserve">) </w:t>
      </w:r>
      <w:r>
        <w:rPr>
          <w:rFonts w:ascii="Times New Roman"/>
          <w:b w:val="false"/>
          <w:i w:val="false"/>
          <w:color w:val="000000"/>
          <w:sz w:val="28"/>
        </w:rPr>
        <w:t xml:space="preserve"> 9–тармағына</w:t>
      </w:r>
      <w:r>
        <w:rPr>
          <w:rFonts w:ascii="Times New Roman"/>
          <w:b w:val="false"/>
          <w:i w:val="false"/>
          <w:color w:val="000000"/>
          <w:sz w:val="28"/>
        </w:rPr>
        <w:t xml:space="preserve"> сәйкес көрсетілетін қызметті алушының құжаттар топтамасының болуы негіздеме болып табылады.</w:t>
      </w:r>
    </w:p>
    <w:bookmarkEnd w:id="39"/>
    <w:bookmarkStart w:name="z53" w:id="40"/>
    <w:p>
      <w:pPr>
        <w:spacing w:after="0"/>
        <w:ind w:left="0"/>
        <w:jc w:val="both"/>
      </w:pPr>
      <w:r>
        <w:rPr>
          <w:rFonts w:ascii="Times New Roman"/>
          <w:b w:val="false"/>
          <w:i w:val="false"/>
          <w:color w:val="000000"/>
          <w:sz w:val="28"/>
        </w:rPr>
        <w:t>
      5. Мемлекеттік қызметті көрсету кезеңдері:</w:t>
      </w:r>
    </w:p>
    <w:bookmarkEnd w:id="40"/>
    <w:p>
      <w:pPr>
        <w:spacing w:after="0"/>
        <w:ind w:left="0"/>
        <w:jc w:val="both"/>
      </w:pPr>
      <w:r>
        <w:rPr>
          <w:rFonts w:ascii="Times New Roman"/>
          <w:b w:val="false"/>
          <w:i w:val="false"/>
          <w:color w:val="000000"/>
          <w:sz w:val="28"/>
        </w:rPr>
        <w:t>
      1) қабылданған құжаттарды кеңсенің маманы тіркейді, басшылыққа жібереді (10 минут ішінде);</w:t>
      </w:r>
    </w:p>
    <w:p>
      <w:pPr>
        <w:spacing w:after="0"/>
        <w:ind w:left="0"/>
        <w:jc w:val="both"/>
      </w:pPr>
      <w:r>
        <w:rPr>
          <w:rFonts w:ascii="Times New Roman"/>
          <w:b w:val="false"/>
          <w:i w:val="false"/>
          <w:color w:val="000000"/>
          <w:sz w:val="28"/>
        </w:rPr>
        <w:t>
      2) басшылықтың бұрыштамасы бар құжаттар жауапты құрылымдық бөлімшеге жіберіледі (1 жұмыс күні ішінде);</w:t>
      </w:r>
    </w:p>
    <w:p>
      <w:pPr>
        <w:spacing w:after="0"/>
        <w:ind w:left="0"/>
        <w:jc w:val="both"/>
      </w:pPr>
      <w:r>
        <w:rPr>
          <w:rFonts w:ascii="Times New Roman"/>
          <w:b w:val="false"/>
          <w:i w:val="false"/>
          <w:color w:val="000000"/>
          <w:sz w:val="28"/>
        </w:rPr>
        <w:t>
      3) құрылымдық бөлімшенің басшысы қабылданған құжаттарды қарау үшін жауапты орындаушыны анықтайды (2 жұмыс күні ішінде);</w:t>
      </w:r>
    </w:p>
    <w:p>
      <w:pPr>
        <w:spacing w:after="0"/>
        <w:ind w:left="0"/>
        <w:jc w:val="both"/>
      </w:pPr>
      <w:r>
        <w:rPr>
          <w:rFonts w:ascii="Times New Roman"/>
          <w:b w:val="false"/>
          <w:i w:val="false"/>
          <w:color w:val="000000"/>
          <w:sz w:val="28"/>
        </w:rPr>
        <w:t>
      4) жауапты орындаушы ұсынылған құжаттардың толықтығын қарайды, келісімшарт жобаларын ресімдейді (7 жұмыс күні ішінде);</w:t>
      </w:r>
    </w:p>
    <w:p>
      <w:pPr>
        <w:spacing w:after="0"/>
        <w:ind w:left="0"/>
        <w:jc w:val="both"/>
      </w:pPr>
      <w:r>
        <w:rPr>
          <w:rFonts w:ascii="Times New Roman"/>
          <w:b w:val="false"/>
          <w:i w:val="false"/>
          <w:color w:val="000000"/>
          <w:sz w:val="28"/>
        </w:rPr>
        <w:t>
      5) келісімшарт жобаларын құрылымдық бөлімшенің басшысы қарайды (2 жұмыс күні ішінде);</w:t>
      </w:r>
    </w:p>
    <w:p>
      <w:pPr>
        <w:spacing w:after="0"/>
        <w:ind w:left="0"/>
        <w:jc w:val="both"/>
      </w:pPr>
      <w:r>
        <w:rPr>
          <w:rFonts w:ascii="Times New Roman"/>
          <w:b w:val="false"/>
          <w:i w:val="false"/>
          <w:color w:val="000000"/>
          <w:sz w:val="28"/>
        </w:rPr>
        <w:t>
      6) келісім шартқа басшылық қол қояды (1 жұмыс күні ішінде);</w:t>
      </w:r>
    </w:p>
    <w:p>
      <w:pPr>
        <w:spacing w:after="0"/>
        <w:ind w:left="0"/>
        <w:jc w:val="both"/>
      </w:pPr>
      <w:r>
        <w:rPr>
          <w:rFonts w:ascii="Times New Roman"/>
          <w:b w:val="false"/>
          <w:i w:val="false"/>
          <w:color w:val="000000"/>
          <w:sz w:val="28"/>
        </w:rPr>
        <w:t>
      7) Кеңсе маманы келісімшартты мөрмен растайды, оны кең таралған пайдалы қазбаларды барлауға, өндіруге шарттарды тіркеу журналында тіркейді, келісімшартты көрсетілетін қызметті алушыға (сенімхат бойынша оның өкіліне) қолына береді (10 минут ішінде).</w:t>
      </w:r>
    </w:p>
    <w:bookmarkStart w:name="z54" w:id="41"/>
    <w:p>
      <w:pPr>
        <w:spacing w:after="0"/>
        <w:ind w:left="0"/>
        <w:jc w:val="both"/>
      </w:pPr>
      <w:r>
        <w:rPr>
          <w:rFonts w:ascii="Times New Roman"/>
          <w:b w:val="false"/>
          <w:i w:val="false"/>
          <w:color w:val="000000"/>
          <w:sz w:val="28"/>
        </w:rPr>
        <w:t>
      6. Мемлекеттік қызметті көрсету нәтижесі қол қойылған және тіркелген кең таралған пайдалы қазбаларды барлауға, өндіруге арналған келісімшарт болып табылды.</w:t>
      </w:r>
    </w:p>
    <w:bookmarkEnd w:id="41"/>
    <w:bookmarkStart w:name="z55" w:id="42"/>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іс-қимыл тәртібін сипаттау</w:t>
      </w:r>
    </w:p>
    <w:bookmarkEnd w:id="42"/>
    <w:bookmarkStart w:name="z56" w:id="43"/>
    <w:p>
      <w:pPr>
        <w:spacing w:after="0"/>
        <w:ind w:left="0"/>
        <w:jc w:val="both"/>
      </w:pPr>
      <w:r>
        <w:rPr>
          <w:rFonts w:ascii="Times New Roman"/>
          <w:b w:val="false"/>
          <w:i w:val="false"/>
          <w:color w:val="000000"/>
          <w:sz w:val="28"/>
        </w:rPr>
        <w:t>
      7. Мемлекеттік қызмет көрсету үдерісіне қатысатын көрсетілетін қызметті алушының құрылымдық бөлімшелерінің (қызметкерлерінің) тізбесі:</w:t>
      </w:r>
    </w:p>
    <w:bookmarkEnd w:id="43"/>
    <w:p>
      <w:pPr>
        <w:spacing w:after="0"/>
        <w:ind w:left="0"/>
        <w:jc w:val="both"/>
      </w:pPr>
      <w:r>
        <w:rPr>
          <w:rFonts w:ascii="Times New Roman"/>
          <w:b w:val="false"/>
          <w:i w:val="false"/>
          <w:color w:val="000000"/>
          <w:sz w:val="28"/>
        </w:rPr>
        <w:t>
      1) кеңсенің маманы;</w:t>
      </w:r>
    </w:p>
    <w:p>
      <w:pPr>
        <w:spacing w:after="0"/>
        <w:ind w:left="0"/>
        <w:jc w:val="both"/>
      </w:pPr>
      <w:r>
        <w:rPr>
          <w:rFonts w:ascii="Times New Roman"/>
          <w:b w:val="false"/>
          <w:i w:val="false"/>
          <w:color w:val="000000"/>
          <w:sz w:val="28"/>
        </w:rPr>
        <w:t>
      2) басшылық;</w:t>
      </w:r>
    </w:p>
    <w:p>
      <w:pPr>
        <w:spacing w:after="0"/>
        <w:ind w:left="0"/>
        <w:jc w:val="both"/>
      </w:pPr>
      <w:r>
        <w:rPr>
          <w:rFonts w:ascii="Times New Roman"/>
          <w:b w:val="false"/>
          <w:i w:val="false"/>
          <w:color w:val="000000"/>
          <w:sz w:val="28"/>
        </w:rPr>
        <w:t>
      3) құрылымдық бөлімшенің басшысы;</w:t>
      </w:r>
    </w:p>
    <w:p>
      <w:pPr>
        <w:spacing w:after="0"/>
        <w:ind w:left="0"/>
        <w:jc w:val="both"/>
      </w:pPr>
      <w:r>
        <w:rPr>
          <w:rFonts w:ascii="Times New Roman"/>
          <w:b w:val="false"/>
          <w:i w:val="false"/>
          <w:color w:val="000000"/>
          <w:sz w:val="28"/>
        </w:rPr>
        <w:t>
      4) жауапты орындаушы.</w:t>
      </w:r>
    </w:p>
    <w:bookmarkStart w:name="z57" w:id="44"/>
    <w:p>
      <w:pPr>
        <w:spacing w:after="0"/>
        <w:ind w:left="0"/>
        <w:jc w:val="both"/>
      </w:pPr>
      <w:r>
        <w:rPr>
          <w:rFonts w:ascii="Times New Roman"/>
          <w:b w:val="false"/>
          <w:i w:val="false"/>
          <w:color w:val="000000"/>
          <w:sz w:val="28"/>
        </w:rPr>
        <w:t xml:space="preserve">
      8. Әрбір әкімшілік рәсімнің (іс-қимылдың) орындалу мерзімін көрсетумен әрбір әкімшілік рәсімнің (іс-қимылдың) реттілігі мен өзара әрекетін сипаттау осы регламенттің </w:t>
      </w:r>
      <w:r>
        <w:rPr>
          <w:rFonts w:ascii="Times New Roman"/>
          <w:b w:val="false"/>
          <w:i w:val="false"/>
          <w:color w:val="000000"/>
          <w:sz w:val="28"/>
        </w:rPr>
        <w:t xml:space="preserve"> 5-тармағында</w:t>
      </w:r>
      <w:r>
        <w:rPr>
          <w:rFonts w:ascii="Times New Roman"/>
          <w:b w:val="false"/>
          <w:i w:val="false"/>
          <w:color w:val="000000"/>
          <w:sz w:val="28"/>
        </w:rPr>
        <w:t xml:space="preserve"> және </w:t>
      </w:r>
      <w:r>
        <w:rPr>
          <w:rFonts w:ascii="Times New Roman"/>
          <w:b w:val="false"/>
          <w:i w:val="false"/>
          <w:color w:val="000000"/>
          <w:sz w:val="28"/>
        </w:rPr>
        <w:t xml:space="preserve"> 1-қосымшасында</w:t>
      </w:r>
      <w:r>
        <w:rPr>
          <w:rFonts w:ascii="Times New Roman"/>
          <w:b w:val="false"/>
          <w:i w:val="false"/>
          <w:color w:val="000000"/>
          <w:sz w:val="28"/>
        </w:rPr>
        <w:t xml:space="preserve"> келтірілген.</w:t>
      </w:r>
    </w:p>
    <w:bookmarkEnd w:id="44"/>
    <w:bookmarkStart w:name="z58" w:id="45"/>
    <w:p>
      <w:pPr>
        <w:spacing w:after="0"/>
        <w:ind w:left="0"/>
        <w:jc w:val="both"/>
      </w:pPr>
      <w:r>
        <w:rPr>
          <w:rFonts w:ascii="Times New Roman"/>
          <w:b w:val="false"/>
          <w:i w:val="false"/>
          <w:color w:val="000000"/>
          <w:sz w:val="28"/>
        </w:rPr>
        <w:t xml:space="preserve">
      9. Мемлекеттік қызмет көрсету үдерісінде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w:t>
      </w:r>
    </w:p>
    <w:bookmarkEnd w:id="45"/>
    <w:bookmarkStart w:name="z59" w:id="46"/>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6"/>
    <w:p>
      <w:pPr>
        <w:spacing w:after="0"/>
        <w:ind w:left="0"/>
        <w:jc w:val="both"/>
      </w:pPr>
      <w:r>
        <w:rPr>
          <w:rFonts w:ascii="Times New Roman"/>
          <w:b w:val="false"/>
          <w:i w:val="false"/>
          <w:color w:val="ff0000"/>
          <w:sz w:val="28"/>
        </w:rPr>
        <w:t xml:space="preserve">
      Ескерту. 4-тараудың атауы жаңа редакцияда - Оңтүстік Қазақстан облыстық әкімдігінің 16.05.2016 </w:t>
      </w:r>
      <w:r>
        <w:rPr>
          <w:rFonts w:ascii="Times New Roman"/>
          <w:b w:val="false"/>
          <w:i w:val="false"/>
          <w:color w:val="ff0000"/>
          <w:sz w:val="28"/>
        </w:rPr>
        <w:t>№ 129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60" w:id="47"/>
    <w:p>
      <w:pPr>
        <w:spacing w:after="0"/>
        <w:ind w:left="0"/>
        <w:jc w:val="both"/>
      </w:pPr>
      <w:r>
        <w:rPr>
          <w:rFonts w:ascii="Times New Roman"/>
          <w:b w:val="false"/>
          <w:i w:val="false"/>
          <w:color w:val="000000"/>
          <w:sz w:val="28"/>
        </w:rPr>
        <w:t>
      10. "Кең таралған пайдалы қазбаларды барлауға, өндіруге келісімшарттар жасасу, оларды тіркеу және сақтау" мемлекеттік көрсетілетін қызметі "Халыққа қызмет көрсету орталығы" шаруашылық жүргізу құқығындағы республикалық мемлекеттік кәсіпорнының Оңтүстік Қазақстан облысы бойынша филиалы және "электрондық үкімет" веб-порталы арқылы көрсетілмейді.</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 таралған пайдалы қазбаларды</w:t>
            </w:r>
            <w:r>
              <w:br/>
            </w:r>
            <w:r>
              <w:rPr>
                <w:rFonts w:ascii="Times New Roman"/>
                <w:b w:val="false"/>
                <w:i w:val="false"/>
                <w:color w:val="000000"/>
                <w:sz w:val="20"/>
              </w:rPr>
              <w:t>барлауға, өндіруге келісім шарттар жасау,</w:t>
            </w:r>
            <w:r>
              <w:br/>
            </w:r>
            <w:r>
              <w:rPr>
                <w:rFonts w:ascii="Times New Roman"/>
                <w:b w:val="false"/>
                <w:i w:val="false"/>
                <w:color w:val="000000"/>
                <w:sz w:val="20"/>
              </w:rPr>
              <w:t>оларды тіркеу және сақтау"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Мемлекеттік қызмет көрсету үдерісінде көрсетілетін қызметті берушінің құрылымдық бөлімшелерінің (қызметкерлерінің) өзара іс-қимыл тәртібін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9"/>
        <w:gridCol w:w="1335"/>
        <w:gridCol w:w="917"/>
        <w:gridCol w:w="1056"/>
        <w:gridCol w:w="1057"/>
        <w:gridCol w:w="918"/>
        <w:gridCol w:w="918"/>
        <w:gridCol w:w="4210"/>
      </w:tblGrid>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ағының)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маманы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маманы</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(процесстің, рәсімнің, операцияның) атауы және сипаттамасы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өтінішті тіркеу, құжаттарды басшылыққа жіберу</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құрылымдық бөлімшені анықтау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құжаттарды қарау үшін жауапты орындаушыны анықтау</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толықтығын қарау, келісімшарт жобаларын ресімдеу</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жобаларын қарау</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шартқа қол қою</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 мөрмен растау, оны кең таралған пайдалы қазбаларды барлауға, өндіруге шарттарды тіркеу журналында тіркеу, келісімшартты көрсетілетін қызметті алушыға (сенімхат бойынша оның өкіліне) қолына беру</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ұйымдастыру-өкімдік шешім)</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өтініш</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жобалары</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 келісімшарт жобалары</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қойылған келісімшарт</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келісімшарт</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 ішінде</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күні ішінде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жұмыс күні ішінде</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күні ішінде</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 ішінде</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іс-қимылдың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 таралған пайдалы қазбаларды барлауға,</w:t>
            </w:r>
            <w:r>
              <w:br/>
            </w:r>
            <w:r>
              <w:rPr>
                <w:rFonts w:ascii="Times New Roman"/>
                <w:b w:val="false"/>
                <w:i w:val="false"/>
                <w:color w:val="000000"/>
                <w:sz w:val="20"/>
              </w:rPr>
              <w:t>өндіруге келісімшарттар жасау, оларды</w:t>
            </w:r>
            <w:r>
              <w:br/>
            </w:r>
            <w:r>
              <w:rPr>
                <w:rFonts w:ascii="Times New Roman"/>
                <w:b w:val="false"/>
                <w:i w:val="false"/>
                <w:color w:val="000000"/>
                <w:sz w:val="20"/>
              </w:rPr>
              <w:t>тіркеу және сақтау" мемлекеттік көрсетілетін</w:t>
            </w:r>
            <w:r>
              <w:br/>
            </w:r>
            <w:r>
              <w:rPr>
                <w:rFonts w:ascii="Times New Roman"/>
                <w:b w:val="false"/>
                <w:i w:val="false"/>
                <w:color w:val="000000"/>
                <w:sz w:val="20"/>
              </w:rPr>
              <w:t>қызмет регламентіне 2-қосымша</w:t>
            </w:r>
          </w:p>
        </w:tc>
      </w:tr>
    </w:tbl>
    <w:p>
      <w:pPr>
        <w:spacing w:after="0"/>
        <w:ind w:left="0"/>
        <w:jc w:val="left"/>
      </w:pPr>
      <w:r>
        <w:rPr>
          <w:rFonts w:ascii="Times New Roman"/>
          <w:b/>
          <w:i w:val="false"/>
          <w:color w:val="000000"/>
        </w:rPr>
        <w:t xml:space="preserve"> Көрсетілетін қызметті беруші арқылы "Кең таралған пайдалы қазбаларды барлауға, өндіруге келісімшарттар жасау, оларды тіркеу және сақтау" мемлекеттік қызмет көрсетудің бизнес-процестерінің анықтамалығы  </w:t>
      </w:r>
    </w:p>
    <w:p>
      <w:pPr>
        <w:spacing w:after="0"/>
        <w:ind w:left="0"/>
        <w:jc w:val="both"/>
      </w:pPr>
      <w:r>
        <w:drawing>
          <wp:inline distT="0" distB="0" distL="0" distR="0">
            <wp:extent cx="78105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644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 әкімдігінің</w:t>
            </w:r>
            <w:r>
              <w:br/>
            </w:r>
            <w:r>
              <w:rPr>
                <w:rFonts w:ascii="Times New Roman"/>
                <w:b w:val="false"/>
                <w:i w:val="false"/>
                <w:color w:val="000000"/>
                <w:sz w:val="20"/>
              </w:rPr>
              <w:t>2015 жылғы "17" қыркүйек № 282 қаулысына</w:t>
            </w:r>
            <w:r>
              <w:br/>
            </w:r>
            <w:r>
              <w:rPr>
                <w:rFonts w:ascii="Times New Roman"/>
                <w:b w:val="false"/>
                <w:i w:val="false"/>
                <w:color w:val="000000"/>
                <w:sz w:val="20"/>
              </w:rPr>
              <w:t>4-қосымша</w:t>
            </w:r>
          </w:p>
        </w:tc>
      </w:tr>
    </w:tbl>
    <w:bookmarkStart w:name="z64" w:id="48"/>
    <w:p>
      <w:pPr>
        <w:spacing w:after="0"/>
        <w:ind w:left="0"/>
        <w:jc w:val="left"/>
      </w:pPr>
      <w:r>
        <w:rPr>
          <w:rFonts w:ascii="Times New Roman"/>
          <w:b/>
          <w:i w:val="false"/>
          <w:color w:val="000000"/>
        </w:rPr>
        <w:t xml:space="preserve"> "Барлаумен немесе өндірумен байланысты емес жерасты құрылыстарын салуға және (немесе) пайдалануға келісімшарттар жасасу" мемлекеттік көрсетілетін қызмет регламенті</w:t>
      </w:r>
    </w:p>
    <w:bookmarkEnd w:id="48"/>
    <w:p>
      <w:pPr>
        <w:spacing w:after="0"/>
        <w:ind w:left="0"/>
        <w:jc w:val="both"/>
      </w:pPr>
      <w:r>
        <w:rPr>
          <w:rFonts w:ascii="Times New Roman"/>
          <w:b w:val="false"/>
          <w:i w:val="false"/>
          <w:color w:val="ff0000"/>
          <w:sz w:val="28"/>
        </w:rPr>
        <w:t xml:space="preserve">
      Ескерту. 4-қосымша алынып тасталды - Оңтүстік Қазақстан облыстық әкімдігінің 16.05.2016 </w:t>
      </w:r>
      <w:r>
        <w:rPr>
          <w:rFonts w:ascii="Times New Roman"/>
          <w:b w:val="false"/>
          <w:i w:val="false"/>
          <w:color w:val="ff0000"/>
          <w:sz w:val="28"/>
        </w:rPr>
        <w:t>№ 129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 әкімдігінің</w:t>
            </w:r>
            <w:r>
              <w:br/>
            </w:r>
            <w:r>
              <w:rPr>
                <w:rFonts w:ascii="Times New Roman"/>
                <w:b w:val="false"/>
                <w:i w:val="false"/>
                <w:color w:val="000000"/>
                <w:sz w:val="20"/>
              </w:rPr>
              <w:t>2015 жылғы "17" қыркүйек № 282 қаулысына</w:t>
            </w:r>
            <w:r>
              <w:br/>
            </w:r>
            <w:r>
              <w:rPr>
                <w:rFonts w:ascii="Times New Roman"/>
                <w:b w:val="false"/>
                <w:i w:val="false"/>
                <w:color w:val="000000"/>
                <w:sz w:val="20"/>
              </w:rPr>
              <w:t>5-қосымша</w:t>
            </w:r>
          </w:p>
        </w:tc>
      </w:tr>
    </w:tbl>
    <w:bookmarkStart w:name="z82" w:id="49"/>
    <w:p>
      <w:pPr>
        <w:spacing w:after="0"/>
        <w:ind w:left="0"/>
        <w:jc w:val="left"/>
      </w:pPr>
      <w:r>
        <w:rPr>
          <w:rFonts w:ascii="Times New Roman"/>
          <w:b/>
          <w:i w:val="false"/>
          <w:color w:val="000000"/>
        </w:rPr>
        <w:t xml:space="preserve"> "Жер қойнауын пайдалануға, барлаумен немесе өндірумен байланысты емес жерасты құрылыстарын салуға және (немесе) пайдалануға келісімшарттар жасау, тіркеу және сақтау" мемлекеттік көрсетілетін қызмет мемлекеттік көрсетілетін қызмет регламенті</w:t>
      </w:r>
      <w:r>
        <w:br/>
      </w:r>
      <w:r>
        <w:rPr>
          <w:rFonts w:ascii="Times New Roman"/>
          <w:b/>
          <w:i w:val="false"/>
          <w:color w:val="000000"/>
        </w:rPr>
        <w:t>1. Жалпы ережелер</w:t>
      </w:r>
    </w:p>
    <w:bookmarkEnd w:id="49"/>
    <w:bookmarkStart w:name="z84" w:id="50"/>
    <w:p>
      <w:pPr>
        <w:spacing w:after="0"/>
        <w:ind w:left="0"/>
        <w:jc w:val="both"/>
      </w:pPr>
      <w:r>
        <w:rPr>
          <w:rFonts w:ascii="Times New Roman"/>
          <w:b w:val="false"/>
          <w:i w:val="false"/>
          <w:color w:val="000000"/>
          <w:sz w:val="28"/>
        </w:rPr>
        <w:t>
      1. "Жер қойнауын пайдалануға, барлаумен немесе өндірумен байланысты емес жерасты құрылыстарын салуға және (немесе) пайдалануға келісімшарттар жасау, тіркеу және сақтау" мемлекеттік көрсетілетін қызметті (бұдан әрі – мемлекеттік көрсетілетін қызмет) "Оңтүстік Қазақстан облысының табиғи ресурстар және табиғат пайдалануды реттеу басқармасы" мемлекеттік мекемесі көрсетеді. Құжаттарды қабылдау және мемлекеттiк қызмет көрсету нәтижелерiн беру:</w:t>
      </w:r>
    </w:p>
    <w:bookmarkEnd w:id="50"/>
    <w:p>
      <w:pPr>
        <w:spacing w:after="0"/>
        <w:ind w:left="0"/>
        <w:jc w:val="both"/>
      </w:pPr>
      <w:r>
        <w:rPr>
          <w:rFonts w:ascii="Times New Roman"/>
          <w:b w:val="false"/>
          <w:i w:val="false"/>
          <w:color w:val="000000"/>
          <w:sz w:val="28"/>
        </w:rPr>
        <w:t>
      1) мемлекеттік көрсетілетін қызметті берушінің кеңсесі;</w:t>
      </w:r>
    </w:p>
    <w:bookmarkStart w:name="z85" w:id="51"/>
    <w:p>
      <w:pPr>
        <w:spacing w:after="0"/>
        <w:ind w:left="0"/>
        <w:jc w:val="both"/>
      </w:pPr>
      <w:r>
        <w:rPr>
          <w:rFonts w:ascii="Times New Roman"/>
          <w:b w:val="false"/>
          <w:i w:val="false"/>
          <w:color w:val="000000"/>
          <w:sz w:val="28"/>
        </w:rPr>
        <w:t>
      2. Мемлекеттік қызметті көрсету нысаны: қағаз түрінде.</w:t>
      </w:r>
    </w:p>
    <w:bookmarkEnd w:id="51"/>
    <w:bookmarkStart w:name="z86" w:id="52"/>
    <w:p>
      <w:pPr>
        <w:spacing w:after="0"/>
        <w:ind w:left="0"/>
        <w:jc w:val="both"/>
      </w:pPr>
      <w:r>
        <w:rPr>
          <w:rFonts w:ascii="Times New Roman"/>
          <w:b w:val="false"/>
          <w:i w:val="false"/>
          <w:color w:val="000000"/>
          <w:sz w:val="28"/>
        </w:rPr>
        <w:t>
      3. Мемлекеттік қызметті көрсету нәтижесі барлаумен немесе өндірумен байланысты емес жерасты құрылыстарын салуға және (немесе) пайдалануға келісімшарт; Қазақстан Республикасында жер қойнауын пайдалану құқығын беруге, барлауға немесе өндіруге байланысты емес жерасты құрылыстарын салуға және (немесе) пайдалануға арналған келісімшарттарды мемлекеттік тіркеу актісі болып табылады.</w:t>
      </w:r>
    </w:p>
    <w:bookmarkEnd w:id="52"/>
    <w:bookmarkStart w:name="z87" w:id="53"/>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іс-қимыл тәртібін сипаттау</w:t>
      </w:r>
    </w:p>
    <w:bookmarkEnd w:id="53"/>
    <w:bookmarkStart w:name="z88" w:id="54"/>
    <w:p>
      <w:pPr>
        <w:spacing w:after="0"/>
        <w:ind w:left="0"/>
        <w:jc w:val="both"/>
      </w:pPr>
      <w:r>
        <w:rPr>
          <w:rFonts w:ascii="Times New Roman"/>
          <w:b w:val="false"/>
          <w:i w:val="false"/>
          <w:color w:val="000000"/>
          <w:sz w:val="28"/>
        </w:rPr>
        <w:t xml:space="preserve">
      4. Рәсімді (іс-қимылды) бастау үшін Қазақстан Республикасы Инвестициялар және даму министрінің 2015 жылғы 28 сәуірдегі "Геология және су ресурстарын пайдалану саласындағы мемлекеттiк көрсетілетін қызметтер стандарттарын бекiту туралы" № 501 </w:t>
      </w:r>
      <w:r>
        <w:rPr>
          <w:rFonts w:ascii="Times New Roman"/>
          <w:b w:val="false"/>
          <w:i w:val="false"/>
          <w:color w:val="000000"/>
          <w:sz w:val="28"/>
        </w:rPr>
        <w:t xml:space="preserve"> бұйрығымен</w:t>
      </w:r>
      <w:r>
        <w:rPr>
          <w:rFonts w:ascii="Times New Roman"/>
          <w:b w:val="false"/>
          <w:i w:val="false"/>
          <w:color w:val="000000"/>
          <w:sz w:val="28"/>
        </w:rPr>
        <w:t xml:space="preserve"> бекітілген "Жер қойнауын пайдалануға, барлаумен немесе өндірумен байланысты емес жерасты құрылыстарын салуға және (немесе) пайдалануға келісімшарттар жасау, тіркеу және сақтау" мемлекеттік көрсетілетін қызмет стандартының (бұдан әрі - </w:t>
      </w:r>
      <w:r>
        <w:rPr>
          <w:rFonts w:ascii="Times New Roman"/>
          <w:b w:val="false"/>
          <w:i w:val="false"/>
          <w:color w:val="000000"/>
          <w:sz w:val="28"/>
        </w:rPr>
        <w:t xml:space="preserve"> Стандарт</w:t>
      </w:r>
      <w:r>
        <w:rPr>
          <w:rFonts w:ascii="Times New Roman"/>
          <w:b w:val="false"/>
          <w:i w:val="false"/>
          <w:color w:val="000000"/>
          <w:sz w:val="28"/>
        </w:rPr>
        <w:t xml:space="preserve">) </w:t>
      </w:r>
      <w:r>
        <w:rPr>
          <w:rFonts w:ascii="Times New Roman"/>
          <w:b w:val="false"/>
          <w:i w:val="false"/>
          <w:color w:val="000000"/>
          <w:sz w:val="28"/>
        </w:rPr>
        <w:t xml:space="preserve"> 9–тармағына</w:t>
      </w:r>
      <w:r>
        <w:rPr>
          <w:rFonts w:ascii="Times New Roman"/>
          <w:b w:val="false"/>
          <w:i w:val="false"/>
          <w:color w:val="000000"/>
          <w:sz w:val="28"/>
        </w:rPr>
        <w:t xml:space="preserve"> сәйкес көрсетілетін қызметті алушының құжаттар топтамасының болуы негіздеме болып табылады.</w:t>
      </w:r>
    </w:p>
    <w:bookmarkEnd w:id="54"/>
    <w:bookmarkStart w:name="z89" w:id="55"/>
    <w:p>
      <w:pPr>
        <w:spacing w:after="0"/>
        <w:ind w:left="0"/>
        <w:jc w:val="both"/>
      </w:pPr>
      <w:r>
        <w:rPr>
          <w:rFonts w:ascii="Times New Roman"/>
          <w:b w:val="false"/>
          <w:i w:val="false"/>
          <w:color w:val="000000"/>
          <w:sz w:val="28"/>
        </w:rPr>
        <w:t>
      5. Мемлекеттік қызметті көрсету кезеңдері:</w:t>
      </w:r>
    </w:p>
    <w:bookmarkEnd w:id="55"/>
    <w:p>
      <w:pPr>
        <w:spacing w:after="0"/>
        <w:ind w:left="0"/>
        <w:jc w:val="both"/>
      </w:pPr>
      <w:r>
        <w:rPr>
          <w:rFonts w:ascii="Times New Roman"/>
          <w:b w:val="false"/>
          <w:i w:val="false"/>
          <w:color w:val="000000"/>
          <w:sz w:val="28"/>
        </w:rPr>
        <w:t>
      1) қабылданған құжаттарды кеңсенің маманы тіркейді және басшылыққа жібереді (10 минут ішінде);</w:t>
      </w:r>
    </w:p>
    <w:p>
      <w:pPr>
        <w:spacing w:after="0"/>
        <w:ind w:left="0"/>
        <w:jc w:val="both"/>
      </w:pPr>
      <w:r>
        <w:rPr>
          <w:rFonts w:ascii="Times New Roman"/>
          <w:b w:val="false"/>
          <w:i w:val="false"/>
          <w:color w:val="000000"/>
          <w:sz w:val="28"/>
        </w:rPr>
        <w:t>
      2) басшылықтың бұрыштамасы бар құжаттар жауапты құрылымдық бөлімшеге жіберіледі (1 күнтізбелік күні ішінде);</w:t>
      </w:r>
    </w:p>
    <w:p>
      <w:pPr>
        <w:spacing w:after="0"/>
        <w:ind w:left="0"/>
        <w:jc w:val="both"/>
      </w:pPr>
      <w:r>
        <w:rPr>
          <w:rFonts w:ascii="Times New Roman"/>
          <w:b w:val="false"/>
          <w:i w:val="false"/>
          <w:color w:val="000000"/>
          <w:sz w:val="28"/>
        </w:rPr>
        <w:t>
      3) құрылымдық бөлімшенің басшысы қабылданған құжаттарды қарау үшін жауапты орындаушыны анықтайды (2 күнтізбелі күні ішінде);</w:t>
      </w:r>
    </w:p>
    <w:p>
      <w:pPr>
        <w:spacing w:after="0"/>
        <w:ind w:left="0"/>
        <w:jc w:val="both"/>
      </w:pPr>
      <w:r>
        <w:rPr>
          <w:rFonts w:ascii="Times New Roman"/>
          <w:b w:val="false"/>
          <w:i w:val="false"/>
          <w:color w:val="000000"/>
          <w:sz w:val="28"/>
        </w:rPr>
        <w:t>
      4) жауапты орындаушы ұсынылған құжаттардың толықтығын қарайды, келісімшарт; мемлекеттік тіркеу актісінің жобаларын ресімдейді (7 күнтізбелік күні ішінде);</w:t>
      </w:r>
    </w:p>
    <w:p>
      <w:pPr>
        <w:spacing w:after="0"/>
        <w:ind w:left="0"/>
        <w:jc w:val="both"/>
      </w:pPr>
      <w:r>
        <w:rPr>
          <w:rFonts w:ascii="Times New Roman"/>
          <w:b w:val="false"/>
          <w:i w:val="false"/>
          <w:color w:val="000000"/>
          <w:sz w:val="28"/>
        </w:rPr>
        <w:t>
      5) келісімшарт; мемлекеттік тіркеу актісінің жобаларын құрылымдық бөлімшенің басшысы қарайды (2 күнтізбелік күні ішінде);</w:t>
      </w:r>
    </w:p>
    <w:p>
      <w:pPr>
        <w:spacing w:after="0"/>
        <w:ind w:left="0"/>
        <w:jc w:val="both"/>
      </w:pPr>
      <w:r>
        <w:rPr>
          <w:rFonts w:ascii="Times New Roman"/>
          <w:b w:val="false"/>
          <w:i w:val="false"/>
          <w:color w:val="000000"/>
          <w:sz w:val="28"/>
        </w:rPr>
        <w:t>
      6) келісім шартқа; мемлекеттік тіркеу актісіне басшы қол қояды (1 күнтізбелік күні ішінде);</w:t>
      </w:r>
    </w:p>
    <w:p>
      <w:pPr>
        <w:spacing w:after="0"/>
        <w:ind w:left="0"/>
        <w:jc w:val="both"/>
      </w:pPr>
      <w:r>
        <w:rPr>
          <w:rFonts w:ascii="Times New Roman"/>
          <w:b w:val="false"/>
          <w:i w:val="false"/>
          <w:color w:val="000000"/>
          <w:sz w:val="28"/>
        </w:rPr>
        <w:t>
      7) кеңсе қызметкері келісімшартты; мемлекеттік тіркеу актісін мөрмен растайды, оны барлауға немесе өндіруге байланысты емес жерасты құрылыстарын салуға және (немесе) пайдалануға келісімшарттарды; мемлекеттік тіркеу актілерін тіркеу журналында тіркейді, келісімшартты; мемлекеттік тіркеу актісін көрсетілетін қызметті алушыға (сенімхат бойынша оның өкіліне) қолына береді (10 минут ішінде).</w:t>
      </w:r>
    </w:p>
    <w:bookmarkStart w:name="z90" w:id="56"/>
    <w:p>
      <w:pPr>
        <w:spacing w:after="0"/>
        <w:ind w:left="0"/>
        <w:jc w:val="both"/>
      </w:pPr>
      <w:r>
        <w:rPr>
          <w:rFonts w:ascii="Times New Roman"/>
          <w:b w:val="false"/>
          <w:i w:val="false"/>
          <w:color w:val="000000"/>
          <w:sz w:val="28"/>
        </w:rPr>
        <w:t>
      6. Мемлекеттік қызметті көрсету нәтижесі барлауға немесе өндіруге байланысты емес жерасты құрылыстарын салуға және (немесе) пайдалануға келісімшарт; Қазақстан Республикасында жер қойнауын пайдалану құқығын беруге, барлауға немесе өндіруге байланысты емес жерасты құрылыстарын салуға және (немесе) пайдалануға арналған келісімшарттарды мемлекеттік тіркеу актісі болып табылады.</w:t>
      </w:r>
    </w:p>
    <w:bookmarkEnd w:id="56"/>
    <w:bookmarkStart w:name="z91" w:id="57"/>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іс-қимыл тәртібін сипаттау</w:t>
      </w:r>
    </w:p>
    <w:bookmarkEnd w:id="57"/>
    <w:bookmarkStart w:name="z92" w:id="58"/>
    <w:p>
      <w:pPr>
        <w:spacing w:after="0"/>
        <w:ind w:left="0"/>
        <w:jc w:val="both"/>
      </w:pPr>
      <w:r>
        <w:rPr>
          <w:rFonts w:ascii="Times New Roman"/>
          <w:b w:val="false"/>
          <w:i w:val="false"/>
          <w:color w:val="000000"/>
          <w:sz w:val="28"/>
        </w:rPr>
        <w:t>
      7. Мемлекеттік қызмет көрсету үдерісіне қатысатын көрсетілетін қызметті берушінің құрылымдық бөлімшелерінің (қызметкерлерінің) тізбесі:</w:t>
      </w:r>
    </w:p>
    <w:bookmarkEnd w:id="58"/>
    <w:p>
      <w:pPr>
        <w:spacing w:after="0"/>
        <w:ind w:left="0"/>
        <w:jc w:val="both"/>
      </w:pPr>
      <w:r>
        <w:rPr>
          <w:rFonts w:ascii="Times New Roman"/>
          <w:b w:val="false"/>
          <w:i w:val="false"/>
          <w:color w:val="000000"/>
          <w:sz w:val="28"/>
        </w:rPr>
        <w:t>
      1) кеңсенің маманы;</w:t>
      </w:r>
    </w:p>
    <w:p>
      <w:pPr>
        <w:spacing w:after="0"/>
        <w:ind w:left="0"/>
        <w:jc w:val="both"/>
      </w:pPr>
      <w:r>
        <w:rPr>
          <w:rFonts w:ascii="Times New Roman"/>
          <w:b w:val="false"/>
          <w:i w:val="false"/>
          <w:color w:val="000000"/>
          <w:sz w:val="28"/>
        </w:rPr>
        <w:t>
      2) басшылық;</w:t>
      </w:r>
    </w:p>
    <w:p>
      <w:pPr>
        <w:spacing w:after="0"/>
        <w:ind w:left="0"/>
        <w:jc w:val="both"/>
      </w:pPr>
      <w:r>
        <w:rPr>
          <w:rFonts w:ascii="Times New Roman"/>
          <w:b w:val="false"/>
          <w:i w:val="false"/>
          <w:color w:val="000000"/>
          <w:sz w:val="28"/>
        </w:rPr>
        <w:t>
      3) құрылымдық бөлімшенің басшысы;</w:t>
      </w:r>
    </w:p>
    <w:p>
      <w:pPr>
        <w:spacing w:after="0"/>
        <w:ind w:left="0"/>
        <w:jc w:val="both"/>
      </w:pPr>
      <w:r>
        <w:rPr>
          <w:rFonts w:ascii="Times New Roman"/>
          <w:b w:val="false"/>
          <w:i w:val="false"/>
          <w:color w:val="000000"/>
          <w:sz w:val="28"/>
        </w:rPr>
        <w:t>
      4) жауапты орындаушы.</w:t>
      </w:r>
    </w:p>
    <w:bookmarkStart w:name="z93" w:id="59"/>
    <w:p>
      <w:pPr>
        <w:spacing w:after="0"/>
        <w:ind w:left="0"/>
        <w:jc w:val="both"/>
      </w:pPr>
      <w:r>
        <w:rPr>
          <w:rFonts w:ascii="Times New Roman"/>
          <w:b w:val="false"/>
          <w:i w:val="false"/>
          <w:color w:val="000000"/>
          <w:sz w:val="28"/>
        </w:rPr>
        <w:t xml:space="preserve">
      8. Әрбір әкімшілік рәсімнің (іс-қимылдың) орындалу мерзімін көрсетумен әрбір әкімшілік рәсімнің (іс-қимылдың) реттілігі мен өзара әрекетін сипаттау осы регламенттің </w:t>
      </w:r>
      <w:r>
        <w:rPr>
          <w:rFonts w:ascii="Times New Roman"/>
          <w:b w:val="false"/>
          <w:i w:val="false"/>
          <w:color w:val="000000"/>
          <w:sz w:val="28"/>
        </w:rPr>
        <w:t xml:space="preserve"> 5-тармағында</w:t>
      </w:r>
      <w:r>
        <w:rPr>
          <w:rFonts w:ascii="Times New Roman"/>
          <w:b w:val="false"/>
          <w:i w:val="false"/>
          <w:color w:val="000000"/>
          <w:sz w:val="28"/>
        </w:rPr>
        <w:t xml:space="preserve"> және </w:t>
      </w:r>
      <w:r>
        <w:rPr>
          <w:rFonts w:ascii="Times New Roman"/>
          <w:b w:val="false"/>
          <w:i w:val="false"/>
          <w:color w:val="000000"/>
          <w:sz w:val="28"/>
        </w:rPr>
        <w:t xml:space="preserve"> 1-қосымшасында</w:t>
      </w:r>
      <w:r>
        <w:rPr>
          <w:rFonts w:ascii="Times New Roman"/>
          <w:b w:val="false"/>
          <w:i w:val="false"/>
          <w:color w:val="000000"/>
          <w:sz w:val="28"/>
        </w:rPr>
        <w:t xml:space="preserve"> келтірілген.</w:t>
      </w:r>
    </w:p>
    <w:bookmarkEnd w:id="59"/>
    <w:bookmarkStart w:name="z94" w:id="60"/>
    <w:p>
      <w:pPr>
        <w:spacing w:after="0"/>
        <w:ind w:left="0"/>
        <w:jc w:val="both"/>
      </w:pPr>
      <w:r>
        <w:rPr>
          <w:rFonts w:ascii="Times New Roman"/>
          <w:b w:val="false"/>
          <w:i w:val="false"/>
          <w:color w:val="000000"/>
          <w:sz w:val="28"/>
        </w:rPr>
        <w:t xml:space="preserve">
      9. Мемлекеттік қызмет көрсету үдерісінде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w:t>
      </w:r>
    </w:p>
    <w:bookmarkEnd w:id="60"/>
    <w:bookmarkStart w:name="z95" w:id="61"/>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61"/>
    <w:p>
      <w:pPr>
        <w:spacing w:after="0"/>
        <w:ind w:left="0"/>
        <w:jc w:val="both"/>
      </w:pPr>
      <w:r>
        <w:rPr>
          <w:rFonts w:ascii="Times New Roman"/>
          <w:b w:val="false"/>
          <w:i w:val="false"/>
          <w:color w:val="ff0000"/>
          <w:sz w:val="28"/>
        </w:rPr>
        <w:t xml:space="preserve">
      Ескерту. 4-тараудың атауы жаңа редакцияда - Оңтүстік Қазақстан облыстық әкімдігінің 16.05.2016 </w:t>
      </w:r>
      <w:r>
        <w:rPr>
          <w:rFonts w:ascii="Times New Roman"/>
          <w:b w:val="false"/>
          <w:i w:val="false"/>
          <w:color w:val="ff0000"/>
          <w:sz w:val="28"/>
        </w:rPr>
        <w:t>№ 129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96" w:id="62"/>
    <w:p>
      <w:pPr>
        <w:spacing w:after="0"/>
        <w:ind w:left="0"/>
        <w:jc w:val="both"/>
      </w:pPr>
      <w:r>
        <w:rPr>
          <w:rFonts w:ascii="Times New Roman"/>
          <w:b w:val="false"/>
          <w:i w:val="false"/>
          <w:color w:val="000000"/>
          <w:sz w:val="28"/>
        </w:rPr>
        <w:t>
      10. "Жер қойнауын пайдалануға, барлаумен немесе өндірумен байланысты емес жерасты құрылыстарын салуға және (немесе) пайдалануға келісімшарттар жасау, тіркеу және сақтау" мемлекеттік көрсетілетін қызметі "Халыққа қызмет көрсету орталығы" шаруашылық жүргізу құқығындағы республикалық мемлекеттік кәсіпорнының Оңтүстік Қазақстан облысы бойынша филиалы және "электрондық үкімет" веб-порталы арқылы көрсетілмейді.</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пайдалануға, барлаумен</w:t>
            </w:r>
            <w:r>
              <w:br/>
            </w:r>
            <w:r>
              <w:rPr>
                <w:rFonts w:ascii="Times New Roman"/>
                <w:b w:val="false"/>
                <w:i w:val="false"/>
                <w:color w:val="000000"/>
                <w:sz w:val="20"/>
              </w:rPr>
              <w:t>немесе өндірумен байланысты емес жерасты</w:t>
            </w:r>
            <w:r>
              <w:br/>
            </w:r>
            <w:r>
              <w:rPr>
                <w:rFonts w:ascii="Times New Roman"/>
                <w:b w:val="false"/>
                <w:i w:val="false"/>
                <w:color w:val="000000"/>
                <w:sz w:val="20"/>
              </w:rPr>
              <w:t>құрылыстарын салуға және (немесе) пайдалануға</w:t>
            </w:r>
            <w:r>
              <w:br/>
            </w:r>
            <w:r>
              <w:rPr>
                <w:rFonts w:ascii="Times New Roman"/>
                <w:b w:val="false"/>
                <w:i w:val="false"/>
                <w:color w:val="000000"/>
                <w:sz w:val="20"/>
              </w:rPr>
              <w:t>келісімшарттар жасау, тіркеу және сақтау"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Мемлекеттік қызмет көрсету үдерісінде көрсетілетін қызметті берушінің құрылымдық бөлімшелерінің (қызметкерлерінің) өзара іс-қимыл тәртібін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7"/>
        <w:gridCol w:w="1284"/>
        <w:gridCol w:w="1017"/>
        <w:gridCol w:w="1017"/>
        <w:gridCol w:w="1568"/>
        <w:gridCol w:w="1033"/>
        <w:gridCol w:w="1166"/>
        <w:gridCol w:w="3398"/>
      </w:tblGrid>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ағының)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қызметкері</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қызметкері</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(процесстің, рәсімнің, операцияның) атауы және сипаттамасы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өтінішті тіркеу, құжаттарды басшылыққа жіберу</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құрылымдық бөлімшені анықтау, бұрыштама қою</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құжаттарды қарау үшін жауапты орындаушыны анықтау</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толықтығын қарау, келісімшарт; мемлекеттік тіркеу актісінің жобаларын ресімдеу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мемлекеттік тіркеу актісінің жобаларын қарау</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шартқа; мемлекеттік тіркеу актісінің қол қою</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 мемлекеттік тіркеу актісін мөрмен растау және шарттарды тіркеу журналында тіркеу, көрсетілетін қызметті алушыға (сенімхат бойынша оның өкіліне) келісімшартты беру</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ұйымдастыру-өкімдік шешім)</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өтініш</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мемлекеттік тіркеу актісінің жобалары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мемлекеттік тіркеу актісінің жобаларын қарау</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қойылған келісімшарт; мемлекеттік тіркеу актісінің</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келісімшарт, мемлекеттік тіркеу актісі</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 ішінде</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күнтізбелік күні ішінде</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күнтізбелік күні ішінде</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күнтізбелік күні ішінде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күнтізбелік күні ішінде</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күнтізбелік күні ішінде</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 ішінде</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іс-қимылдың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пайдалануға, барлауға</w:t>
            </w:r>
            <w:r>
              <w:br/>
            </w:r>
            <w:r>
              <w:rPr>
                <w:rFonts w:ascii="Times New Roman"/>
                <w:b w:val="false"/>
                <w:i w:val="false"/>
                <w:color w:val="000000"/>
                <w:sz w:val="20"/>
              </w:rPr>
              <w:t>немесе өндіруге байланысты емес</w:t>
            </w:r>
            <w:r>
              <w:br/>
            </w:r>
            <w:r>
              <w:rPr>
                <w:rFonts w:ascii="Times New Roman"/>
                <w:b w:val="false"/>
                <w:i w:val="false"/>
                <w:color w:val="000000"/>
                <w:sz w:val="20"/>
              </w:rPr>
              <w:t>жерасты құрылыстарын салуға және (немесе)</w:t>
            </w:r>
            <w:r>
              <w:br/>
            </w:r>
            <w:r>
              <w:rPr>
                <w:rFonts w:ascii="Times New Roman"/>
                <w:b w:val="false"/>
                <w:i w:val="false"/>
                <w:color w:val="000000"/>
                <w:sz w:val="20"/>
              </w:rPr>
              <w:t>пайдалануға келісімшарттар жасасу"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Көрсетілетін қызметті беруші арқылы "Жер қойнауын пайдалануға, барлауға немесе өндіруге байланысты емес жерасты құрылыстарын салуға және (немесе) пайдалануға келісімшарттар жасасу" мемлекеттік қызмет көрсетудің бизнес-процестерінің анықтамалығы  </w:t>
      </w:r>
    </w:p>
    <w:p>
      <w:pPr>
        <w:spacing w:after="0"/>
        <w:ind w:left="0"/>
        <w:jc w:val="both"/>
      </w:pPr>
      <w:r>
        <w:drawing>
          <wp:inline distT="0" distB="0" distL="0" distR="0">
            <wp:extent cx="7810500" cy="360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606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 әкімдігінің</w:t>
            </w:r>
            <w:r>
              <w:br/>
            </w:r>
            <w:r>
              <w:rPr>
                <w:rFonts w:ascii="Times New Roman"/>
                <w:b w:val="false"/>
                <w:i w:val="false"/>
                <w:color w:val="000000"/>
                <w:sz w:val="20"/>
              </w:rPr>
              <w:t>2015 жылғы "17" қыркүйек № 282 қаулысына</w:t>
            </w:r>
            <w:r>
              <w:br/>
            </w:r>
            <w:r>
              <w:rPr>
                <w:rFonts w:ascii="Times New Roman"/>
                <w:b w:val="false"/>
                <w:i w:val="false"/>
                <w:color w:val="000000"/>
                <w:sz w:val="20"/>
              </w:rPr>
              <w:t>6-қосымша</w:t>
            </w:r>
          </w:p>
        </w:tc>
      </w:tr>
    </w:tbl>
    <w:bookmarkStart w:name="z100" w:id="63"/>
    <w:p>
      <w:pPr>
        <w:spacing w:after="0"/>
        <w:ind w:left="0"/>
        <w:jc w:val="left"/>
      </w:pPr>
      <w:r>
        <w:rPr>
          <w:rFonts w:ascii="Times New Roman"/>
          <w:b/>
          <w:i w:val="false"/>
          <w:color w:val="000000"/>
        </w:rPr>
        <w:t xml:space="preserve"> "Кең таралған пайдалы қазбаларды барлау және өндіру, барлаумен және өндірумен байланысты емес жерасты құрылыстарын салу және (немесе) пайдалану үшін берілген жер қойнауының учаскелеріне арналған сервитуттарды тіркеу" мемлекеттік көрсетілетін қызмет регламенті</w:t>
      </w:r>
      <w:r>
        <w:br/>
      </w:r>
      <w:r>
        <w:rPr>
          <w:rFonts w:ascii="Times New Roman"/>
          <w:b/>
          <w:i w:val="false"/>
          <w:color w:val="000000"/>
        </w:rPr>
        <w:t>1. Жалпы ережелер</w:t>
      </w:r>
    </w:p>
    <w:bookmarkEnd w:id="63"/>
    <w:bookmarkStart w:name="z102" w:id="64"/>
    <w:p>
      <w:pPr>
        <w:spacing w:after="0"/>
        <w:ind w:left="0"/>
        <w:jc w:val="both"/>
      </w:pPr>
      <w:r>
        <w:rPr>
          <w:rFonts w:ascii="Times New Roman"/>
          <w:b w:val="false"/>
          <w:i w:val="false"/>
          <w:color w:val="000000"/>
          <w:sz w:val="28"/>
        </w:rPr>
        <w:t>
      1. "Кең таралған пайдалы қазбаларды барлау және өндіру, барлаумен және өндірумен байланысты емес жерасты құрылыстарын салу және (немесе) пайдалану үшін берілген жер қойнауының учаскелеріне арналған сервитуттарды тіркеу" мемлекеттік көрсетілетін қызметті (бұдан әрі – мемлекеттік көрсетілетін қызмет) "Оңтүстік Қазақстан облысының табиғи ресурстар және табиғат пайдалануды реттеу басқармасы" мемлекеттік мекемесі көрсетеді.</w:t>
      </w:r>
    </w:p>
    <w:bookmarkEnd w:id="64"/>
    <w:p>
      <w:pPr>
        <w:spacing w:after="0"/>
        <w:ind w:left="0"/>
        <w:jc w:val="both"/>
      </w:pPr>
      <w:r>
        <w:rPr>
          <w:rFonts w:ascii="Times New Roman"/>
          <w:b w:val="false"/>
          <w:i w:val="false"/>
          <w:color w:val="000000"/>
          <w:sz w:val="28"/>
        </w:rPr>
        <w:t>
      Құжаттарды қабылдау және мемлекеттiк қызмет көрсету нәтижелерiн беру:</w:t>
      </w:r>
    </w:p>
    <w:p>
      <w:pPr>
        <w:spacing w:after="0"/>
        <w:ind w:left="0"/>
        <w:jc w:val="both"/>
      </w:pPr>
      <w:r>
        <w:rPr>
          <w:rFonts w:ascii="Times New Roman"/>
          <w:b w:val="false"/>
          <w:i w:val="false"/>
          <w:color w:val="000000"/>
          <w:sz w:val="28"/>
        </w:rPr>
        <w:t>
      1) мемлекеттік көрсетілетін қызметті берушінің кеңсесі;</w:t>
      </w:r>
    </w:p>
    <w:bookmarkStart w:name="z103" w:id="65"/>
    <w:p>
      <w:pPr>
        <w:spacing w:after="0"/>
        <w:ind w:left="0"/>
        <w:jc w:val="both"/>
      </w:pPr>
      <w:r>
        <w:rPr>
          <w:rFonts w:ascii="Times New Roman"/>
          <w:b w:val="false"/>
          <w:i w:val="false"/>
          <w:color w:val="000000"/>
          <w:sz w:val="28"/>
        </w:rPr>
        <w:t>
      2. Мемлекеттік қызмет көрсету нысаны: қағаз түрінде.</w:t>
      </w:r>
    </w:p>
    <w:bookmarkEnd w:id="65"/>
    <w:bookmarkStart w:name="z104" w:id="66"/>
    <w:p>
      <w:pPr>
        <w:spacing w:after="0"/>
        <w:ind w:left="0"/>
        <w:jc w:val="both"/>
      </w:pPr>
      <w:r>
        <w:rPr>
          <w:rFonts w:ascii="Times New Roman"/>
          <w:b w:val="false"/>
          <w:i w:val="false"/>
          <w:color w:val="000000"/>
          <w:sz w:val="28"/>
        </w:rPr>
        <w:t xml:space="preserve">
      3. Мемлекеттік қызметті көрсету нәтижесі "Жер қойнауы және жер қойнауын пайдалану туралы" Қазақстан Республикасының </w:t>
      </w:r>
      <w:r>
        <w:rPr>
          <w:rFonts w:ascii="Times New Roman"/>
          <w:b w:val="false"/>
          <w:i w:val="false"/>
          <w:color w:val="000000"/>
          <w:sz w:val="28"/>
        </w:rPr>
        <w:t xml:space="preserve"> Заңында</w:t>
      </w:r>
      <w:r>
        <w:rPr>
          <w:rFonts w:ascii="Times New Roman"/>
          <w:b w:val="false"/>
          <w:i w:val="false"/>
          <w:color w:val="000000"/>
          <w:sz w:val="28"/>
        </w:rPr>
        <w:t xml:space="preserve"> көзделген жағдайларда, кең таралған пайдалы қазбаларды барлау және өндіру, барлаумен және өндірумен байланысты емес жерасты құрылыстарын салу және (немесе) пайдалану үшін берілген жер қойнауының учаскелеріне арналған сервитуттарды тіркеу туралы хабарлама-хат болып табылады.</w:t>
      </w:r>
    </w:p>
    <w:bookmarkEnd w:id="66"/>
    <w:bookmarkStart w:name="z105" w:id="67"/>
    <w:p>
      <w:pPr>
        <w:spacing w:after="0"/>
        <w:ind w:left="0"/>
        <w:jc w:val="left"/>
      </w:pPr>
      <w:r>
        <w:rPr>
          <w:rFonts w:ascii="Times New Roman"/>
          <w:b/>
          <w:i w:val="false"/>
          <w:color w:val="000000"/>
        </w:rPr>
        <w:t xml:space="preserve"> 2. Мемлекеттік қызмет көрсету үдерісінде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67"/>
    <w:bookmarkStart w:name="z106" w:id="68"/>
    <w:p>
      <w:pPr>
        <w:spacing w:after="0"/>
        <w:ind w:left="0"/>
        <w:jc w:val="both"/>
      </w:pPr>
      <w:r>
        <w:rPr>
          <w:rFonts w:ascii="Times New Roman"/>
          <w:b w:val="false"/>
          <w:i w:val="false"/>
          <w:color w:val="000000"/>
          <w:sz w:val="28"/>
        </w:rPr>
        <w:t xml:space="preserve">
      4. Рәсімді (іс-қимылды) бастау үшін Қазақстан Республикасы Инвестициялар және даму министрінің 2015 жылғы 28 сәуірдегі "Геология және су ресурстарын пайдалану саласындағы мемлекеттiк көрсетілетін қызметтер стандарттарын бекiту туралы" № 501 </w:t>
      </w:r>
      <w:r>
        <w:rPr>
          <w:rFonts w:ascii="Times New Roman"/>
          <w:b w:val="false"/>
          <w:i w:val="false"/>
          <w:color w:val="000000"/>
          <w:sz w:val="28"/>
        </w:rPr>
        <w:t xml:space="preserve"> бұйрығымен</w:t>
      </w:r>
      <w:r>
        <w:rPr>
          <w:rFonts w:ascii="Times New Roman"/>
          <w:b w:val="false"/>
          <w:i w:val="false"/>
          <w:color w:val="000000"/>
          <w:sz w:val="28"/>
        </w:rPr>
        <w:t xml:space="preserve"> бекітілген "Кең таралған пайдалы қазбаларды барлау және өндіру, барлаумен және өндірумен байланысты емес жерасты құрылыстарын салу және (немесе) пайдалану үшін берілген жер қойнауының учаскелеріне арналған сервитуттарды тіркеу" мемлекеттік көрсетілетін қызмет стандартының (бұдан әрі – </w:t>
      </w:r>
      <w:r>
        <w:rPr>
          <w:rFonts w:ascii="Times New Roman"/>
          <w:b w:val="false"/>
          <w:i w:val="false"/>
          <w:color w:val="000000"/>
          <w:sz w:val="28"/>
        </w:rPr>
        <w:t xml:space="preserve"> Стандарт</w:t>
      </w:r>
      <w:r>
        <w:rPr>
          <w:rFonts w:ascii="Times New Roman"/>
          <w:b w:val="false"/>
          <w:i w:val="false"/>
          <w:color w:val="000000"/>
          <w:sz w:val="28"/>
        </w:rPr>
        <w:t xml:space="preserve">) </w:t>
      </w:r>
      <w:r>
        <w:rPr>
          <w:rFonts w:ascii="Times New Roman"/>
          <w:b w:val="false"/>
          <w:i w:val="false"/>
          <w:color w:val="000000"/>
          <w:sz w:val="28"/>
        </w:rPr>
        <w:t xml:space="preserve"> 9–тармағына</w:t>
      </w:r>
      <w:r>
        <w:rPr>
          <w:rFonts w:ascii="Times New Roman"/>
          <w:b w:val="false"/>
          <w:i w:val="false"/>
          <w:color w:val="000000"/>
          <w:sz w:val="28"/>
        </w:rPr>
        <w:t xml:space="preserve"> сәйкес көрсетілетін қызметті алушының құжаттар топтамасының болуы негіздеме болып табылады.</w:t>
      </w:r>
    </w:p>
    <w:bookmarkEnd w:id="68"/>
    <w:bookmarkStart w:name="z107" w:id="69"/>
    <w:p>
      <w:pPr>
        <w:spacing w:after="0"/>
        <w:ind w:left="0"/>
        <w:jc w:val="both"/>
      </w:pPr>
      <w:r>
        <w:rPr>
          <w:rFonts w:ascii="Times New Roman"/>
          <w:b w:val="false"/>
          <w:i w:val="false"/>
          <w:color w:val="000000"/>
          <w:sz w:val="28"/>
        </w:rPr>
        <w:t>
      5. Мемлекеттік қызмет көрсету кезеңдері:</w:t>
      </w:r>
    </w:p>
    <w:bookmarkEnd w:id="69"/>
    <w:p>
      <w:pPr>
        <w:spacing w:after="0"/>
        <w:ind w:left="0"/>
        <w:jc w:val="both"/>
      </w:pPr>
      <w:r>
        <w:rPr>
          <w:rFonts w:ascii="Times New Roman"/>
          <w:b w:val="false"/>
          <w:i w:val="false"/>
          <w:color w:val="000000"/>
          <w:sz w:val="28"/>
        </w:rPr>
        <w:t>
      1) қабылданған құжаттарды кеңсенің маманы тіркейді, басшылыққа жібереді (10 минут ішінде);</w:t>
      </w:r>
    </w:p>
    <w:p>
      <w:pPr>
        <w:spacing w:after="0"/>
        <w:ind w:left="0"/>
        <w:jc w:val="both"/>
      </w:pPr>
      <w:r>
        <w:rPr>
          <w:rFonts w:ascii="Times New Roman"/>
          <w:b w:val="false"/>
          <w:i w:val="false"/>
          <w:color w:val="000000"/>
          <w:sz w:val="28"/>
        </w:rPr>
        <w:t>
      2) басшылықтың бұрыштамасы бар құжаттар жауапты құрылымдық бөлімшеге жіберіледі (1 күнтізбелік күні ішінде);</w:t>
      </w:r>
    </w:p>
    <w:p>
      <w:pPr>
        <w:spacing w:after="0"/>
        <w:ind w:left="0"/>
        <w:jc w:val="both"/>
      </w:pPr>
      <w:r>
        <w:rPr>
          <w:rFonts w:ascii="Times New Roman"/>
          <w:b w:val="false"/>
          <w:i w:val="false"/>
          <w:color w:val="000000"/>
          <w:sz w:val="28"/>
        </w:rPr>
        <w:t>
      3) құрылымдық бөлімшенің басшысы қабылданған құжаттарды қарау үшін жауапты орындаушыны анықтайды (2 күнтізбелік күні ішінде);</w:t>
      </w:r>
    </w:p>
    <w:p>
      <w:pPr>
        <w:spacing w:after="0"/>
        <w:ind w:left="0"/>
        <w:jc w:val="both"/>
      </w:pPr>
      <w:r>
        <w:rPr>
          <w:rFonts w:ascii="Times New Roman"/>
          <w:b w:val="false"/>
          <w:i w:val="false"/>
          <w:color w:val="000000"/>
          <w:sz w:val="28"/>
        </w:rPr>
        <w:t>
      4) жауапты орындаушы ұсынылған құжаттардың толықтығын қарайды, жер қойнауының учаскелеріне арналған сервитуттарды тіркеу туралы хабарлама-хатын ресімдейді (7 күнтізбелік күні ішінде);</w:t>
      </w:r>
    </w:p>
    <w:p>
      <w:pPr>
        <w:spacing w:after="0"/>
        <w:ind w:left="0"/>
        <w:jc w:val="both"/>
      </w:pPr>
      <w:r>
        <w:rPr>
          <w:rFonts w:ascii="Times New Roman"/>
          <w:b w:val="false"/>
          <w:i w:val="false"/>
          <w:color w:val="000000"/>
          <w:sz w:val="28"/>
        </w:rPr>
        <w:t>
      5) жер қойнауының учаскелеріне арналған сервитуттарды тіркеу туралы хабарлама-хатын құрылымдық бөлімшенің басшысы қарайды (2 күнтізбелік күні ішінде);</w:t>
      </w:r>
    </w:p>
    <w:p>
      <w:pPr>
        <w:spacing w:after="0"/>
        <w:ind w:left="0"/>
        <w:jc w:val="both"/>
      </w:pPr>
      <w:r>
        <w:rPr>
          <w:rFonts w:ascii="Times New Roman"/>
          <w:b w:val="false"/>
          <w:i w:val="false"/>
          <w:color w:val="000000"/>
          <w:sz w:val="28"/>
        </w:rPr>
        <w:t>
      6) жер қойнауының учаскелеріне арналған сервитуттарды тіркеу туралы хабарлама-хатқа басшы қол қояды (1 күнтізбелік күні ішінде);</w:t>
      </w:r>
    </w:p>
    <w:p>
      <w:pPr>
        <w:spacing w:after="0"/>
        <w:ind w:left="0"/>
        <w:jc w:val="both"/>
      </w:pPr>
      <w:r>
        <w:rPr>
          <w:rFonts w:ascii="Times New Roman"/>
          <w:b w:val="false"/>
          <w:i w:val="false"/>
          <w:color w:val="000000"/>
          <w:sz w:val="28"/>
        </w:rPr>
        <w:t>
      7) кеңсе қызметкері жер қойнауының учаскелеріне арналған сервитуттарды тіркеу туралы хабарлама-хатын құрастырады, тіркеу журналында тіркейді, жер қойнауының учаскелеріне арналған сервитуттарды тіркеу туралы хабарлама-хатын көрсетілетін қызметті алушыға (сенімхат бойынша оның өкіліне) қолына береді (10 минут ішінде).</w:t>
      </w:r>
    </w:p>
    <w:bookmarkStart w:name="z108" w:id="70"/>
    <w:p>
      <w:pPr>
        <w:spacing w:after="0"/>
        <w:ind w:left="0"/>
        <w:jc w:val="both"/>
      </w:pPr>
      <w:r>
        <w:rPr>
          <w:rFonts w:ascii="Times New Roman"/>
          <w:b w:val="false"/>
          <w:i w:val="false"/>
          <w:color w:val="000000"/>
          <w:sz w:val="28"/>
        </w:rPr>
        <w:t xml:space="preserve">
      6. Мемлекеттік қызметті көрсету нәтижесі "Жер қойнауы және жер қойнауын пайдалану туралы" Қазақстан Республикасының </w:t>
      </w:r>
      <w:r>
        <w:rPr>
          <w:rFonts w:ascii="Times New Roman"/>
          <w:b w:val="false"/>
          <w:i w:val="false"/>
          <w:color w:val="000000"/>
          <w:sz w:val="28"/>
        </w:rPr>
        <w:t xml:space="preserve"> Заңында</w:t>
      </w:r>
      <w:r>
        <w:rPr>
          <w:rFonts w:ascii="Times New Roman"/>
          <w:b w:val="false"/>
          <w:i w:val="false"/>
          <w:color w:val="000000"/>
          <w:sz w:val="28"/>
        </w:rPr>
        <w:t xml:space="preserve"> көзделген жағдайларда, кең таралған пайдалы қазбаларды барлау және өндіру, барлаумен және өндірумен байланысты емес жерасты құрылыстарын салу және (немесе) пайдалану үшін берілген жер қойнауының учаскелеріне арналған сервитуттарды тіркеу туралы хабарлама-хат болып табылады.</w:t>
      </w:r>
    </w:p>
    <w:bookmarkEnd w:id="70"/>
    <w:bookmarkStart w:name="z109" w:id="71"/>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іс-қимыл тәртібін сипаттау</w:t>
      </w:r>
    </w:p>
    <w:bookmarkEnd w:id="71"/>
    <w:bookmarkStart w:name="z110" w:id="72"/>
    <w:p>
      <w:pPr>
        <w:spacing w:after="0"/>
        <w:ind w:left="0"/>
        <w:jc w:val="both"/>
      </w:pPr>
      <w:r>
        <w:rPr>
          <w:rFonts w:ascii="Times New Roman"/>
          <w:b w:val="false"/>
          <w:i w:val="false"/>
          <w:color w:val="000000"/>
          <w:sz w:val="28"/>
        </w:rPr>
        <w:t>
      7. Мемлекеттік қызмет көрсету үдерісіне қатысатын көрсетілетін қызметті берушінің құрылымдық бөлімшелерінің (қызметкерлерінің) тізбесі:</w:t>
      </w:r>
    </w:p>
    <w:bookmarkEnd w:id="72"/>
    <w:p>
      <w:pPr>
        <w:spacing w:after="0"/>
        <w:ind w:left="0"/>
        <w:jc w:val="both"/>
      </w:pPr>
      <w:r>
        <w:rPr>
          <w:rFonts w:ascii="Times New Roman"/>
          <w:b w:val="false"/>
          <w:i w:val="false"/>
          <w:color w:val="000000"/>
          <w:sz w:val="28"/>
        </w:rPr>
        <w:t>
      1) кеңсенің қызметкері;</w:t>
      </w:r>
    </w:p>
    <w:p>
      <w:pPr>
        <w:spacing w:after="0"/>
        <w:ind w:left="0"/>
        <w:jc w:val="both"/>
      </w:pPr>
      <w:r>
        <w:rPr>
          <w:rFonts w:ascii="Times New Roman"/>
          <w:b w:val="false"/>
          <w:i w:val="false"/>
          <w:color w:val="000000"/>
          <w:sz w:val="28"/>
        </w:rPr>
        <w:t>
      2) басшылық;</w:t>
      </w:r>
    </w:p>
    <w:p>
      <w:pPr>
        <w:spacing w:after="0"/>
        <w:ind w:left="0"/>
        <w:jc w:val="both"/>
      </w:pPr>
      <w:r>
        <w:rPr>
          <w:rFonts w:ascii="Times New Roman"/>
          <w:b w:val="false"/>
          <w:i w:val="false"/>
          <w:color w:val="000000"/>
          <w:sz w:val="28"/>
        </w:rPr>
        <w:t>
      3) құрылымдық бөлімшенің басшысы;</w:t>
      </w:r>
    </w:p>
    <w:p>
      <w:pPr>
        <w:spacing w:after="0"/>
        <w:ind w:left="0"/>
        <w:jc w:val="both"/>
      </w:pPr>
      <w:r>
        <w:rPr>
          <w:rFonts w:ascii="Times New Roman"/>
          <w:b w:val="false"/>
          <w:i w:val="false"/>
          <w:color w:val="000000"/>
          <w:sz w:val="28"/>
        </w:rPr>
        <w:t>
      4) жауапты орындаушы.</w:t>
      </w:r>
    </w:p>
    <w:bookmarkStart w:name="z111" w:id="73"/>
    <w:p>
      <w:pPr>
        <w:spacing w:after="0"/>
        <w:ind w:left="0"/>
        <w:jc w:val="both"/>
      </w:pPr>
      <w:r>
        <w:rPr>
          <w:rFonts w:ascii="Times New Roman"/>
          <w:b w:val="false"/>
          <w:i w:val="false"/>
          <w:color w:val="000000"/>
          <w:sz w:val="28"/>
        </w:rPr>
        <w:t xml:space="preserve">
      8. Әрбір рәсімнің (іс-қимылдың) орындалу мерзімін көрсетумен әрбір әкімшілік рәсімнің (іс-қимылдың) реттілігі мен өзара әрекетін сипаттау осы регламенттің </w:t>
      </w:r>
      <w:r>
        <w:rPr>
          <w:rFonts w:ascii="Times New Roman"/>
          <w:b w:val="false"/>
          <w:i w:val="false"/>
          <w:color w:val="000000"/>
          <w:sz w:val="28"/>
        </w:rPr>
        <w:t xml:space="preserve"> 5-тармағында</w:t>
      </w:r>
      <w:r>
        <w:rPr>
          <w:rFonts w:ascii="Times New Roman"/>
          <w:b w:val="false"/>
          <w:i w:val="false"/>
          <w:color w:val="000000"/>
          <w:sz w:val="28"/>
        </w:rPr>
        <w:t xml:space="preserve"> және </w:t>
      </w:r>
      <w:r>
        <w:rPr>
          <w:rFonts w:ascii="Times New Roman"/>
          <w:b w:val="false"/>
          <w:i w:val="false"/>
          <w:color w:val="000000"/>
          <w:sz w:val="28"/>
        </w:rPr>
        <w:t xml:space="preserve"> 1-қосымшасында</w:t>
      </w:r>
      <w:r>
        <w:rPr>
          <w:rFonts w:ascii="Times New Roman"/>
          <w:b w:val="false"/>
          <w:i w:val="false"/>
          <w:color w:val="000000"/>
          <w:sz w:val="28"/>
        </w:rPr>
        <w:t xml:space="preserve"> келтірілген.</w:t>
      </w:r>
    </w:p>
    <w:bookmarkEnd w:id="73"/>
    <w:bookmarkStart w:name="z112" w:id="74"/>
    <w:p>
      <w:pPr>
        <w:spacing w:after="0"/>
        <w:ind w:left="0"/>
        <w:jc w:val="both"/>
      </w:pPr>
      <w:r>
        <w:rPr>
          <w:rFonts w:ascii="Times New Roman"/>
          <w:b w:val="false"/>
          <w:i w:val="false"/>
          <w:color w:val="000000"/>
          <w:sz w:val="28"/>
        </w:rPr>
        <w:t xml:space="preserve">
      9. Мемлекеттік қызмет көрсету үдерісінде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w:t>
      </w:r>
    </w:p>
    <w:bookmarkEnd w:id="74"/>
    <w:bookmarkStart w:name="z113" w:id="75"/>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75"/>
    <w:p>
      <w:pPr>
        <w:spacing w:after="0"/>
        <w:ind w:left="0"/>
        <w:jc w:val="both"/>
      </w:pPr>
      <w:r>
        <w:rPr>
          <w:rFonts w:ascii="Times New Roman"/>
          <w:b w:val="false"/>
          <w:i w:val="false"/>
          <w:color w:val="ff0000"/>
          <w:sz w:val="28"/>
        </w:rPr>
        <w:t xml:space="preserve">
      Ескерту. 4-тараудың атауы жаңа редакцияда - Оңтүстік Қазақстан облыстық әкімдігінің 16.05.2016 </w:t>
      </w:r>
      <w:r>
        <w:rPr>
          <w:rFonts w:ascii="Times New Roman"/>
          <w:b w:val="false"/>
          <w:i w:val="false"/>
          <w:color w:val="ff0000"/>
          <w:sz w:val="28"/>
        </w:rPr>
        <w:t>№ 129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14" w:id="76"/>
    <w:p>
      <w:pPr>
        <w:spacing w:after="0"/>
        <w:ind w:left="0"/>
        <w:jc w:val="both"/>
      </w:pPr>
      <w:r>
        <w:rPr>
          <w:rFonts w:ascii="Times New Roman"/>
          <w:b w:val="false"/>
          <w:i w:val="false"/>
          <w:color w:val="000000"/>
          <w:sz w:val="28"/>
        </w:rPr>
        <w:t>
      10. "Кең таралған пайдалы қазбаларды барлау және өндіру, барлаумен және өндірумен байланысты емес жерасты құрылыстарын салу және (немесе) пайдалану үшін берілген жер қойнауының учаскелеріне арналған сервитуттарды тіркеу" мемлекеттік көрсетілетін қызметі "Халыққа қызмет көрсету орталығы" шаруашылық жүргізу құқығындағы республикалық мемлекеттік кәсіпорнының Оңтүстік Қазақстан облысы бойынша филиалы және "электрондық үкімет" веб-порталы арқылы көрсетілмейді.</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 таралған пайдалы қазбаларды</w:t>
            </w:r>
            <w:r>
              <w:br/>
            </w:r>
            <w:r>
              <w:rPr>
                <w:rFonts w:ascii="Times New Roman"/>
                <w:b w:val="false"/>
                <w:i w:val="false"/>
                <w:color w:val="000000"/>
                <w:sz w:val="20"/>
              </w:rPr>
              <w:t>барлауды және өндіруді жүргізу,</w:t>
            </w:r>
            <w:r>
              <w:br/>
            </w:r>
            <w:r>
              <w:rPr>
                <w:rFonts w:ascii="Times New Roman"/>
                <w:b w:val="false"/>
                <w:i w:val="false"/>
                <w:color w:val="000000"/>
                <w:sz w:val="20"/>
              </w:rPr>
              <w:t>барлауға немесе өндіруге байланысты</w:t>
            </w:r>
            <w:r>
              <w:br/>
            </w:r>
            <w:r>
              <w:rPr>
                <w:rFonts w:ascii="Times New Roman"/>
                <w:b w:val="false"/>
                <w:i w:val="false"/>
                <w:color w:val="000000"/>
                <w:sz w:val="20"/>
              </w:rPr>
              <w:t>емес құрылыс және (немесе) жерасты</w:t>
            </w:r>
            <w:r>
              <w:br/>
            </w:r>
            <w:r>
              <w:rPr>
                <w:rFonts w:ascii="Times New Roman"/>
                <w:b w:val="false"/>
                <w:i w:val="false"/>
                <w:color w:val="000000"/>
                <w:sz w:val="20"/>
              </w:rPr>
              <w:t>ғимараттары үшін берілген жер қойнауының</w:t>
            </w:r>
            <w:r>
              <w:br/>
            </w:r>
            <w:r>
              <w:rPr>
                <w:rFonts w:ascii="Times New Roman"/>
                <w:b w:val="false"/>
                <w:i w:val="false"/>
                <w:color w:val="000000"/>
                <w:sz w:val="20"/>
              </w:rPr>
              <w:t>учаскелеріне арналған сервитуттарды тіркеу"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Мемлекеттік қызмет көрсету үдерісінде көрсетілетін қызметті берушінің құрылымдық бөлімшелерінің (қызметкерлерінің) өзара іс-қимыл тәртібін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0"/>
        <w:gridCol w:w="1116"/>
        <w:gridCol w:w="767"/>
        <w:gridCol w:w="883"/>
        <w:gridCol w:w="1736"/>
        <w:gridCol w:w="1271"/>
        <w:gridCol w:w="1387"/>
        <w:gridCol w:w="3560"/>
      </w:tblGrid>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Іс-қимылдың № (жұмыс барысының, ағынының)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қызметкері</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қызметкері</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(процесстің, рәсімнің, операцияның) атауы және сипаттамасы</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өтінішті тіркеу, құжаттарды басшылыққа жіберу</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құрылымдық бөлімшені анықтау</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құжаттарды қарау үшін жауапты орындаушыны анықтау</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толықтығын қарау, жер қойнауының учаскелеріне арналған сервитуттарды тіркеу туралы хабарлама-хат ресімдеу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қойнауының учаскелеріне арналған сервитуттарды тіркеу туралы хабарлама-хатын қарау</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қойнауының учаскелеріне арналған сервитуттарды тіркеу туралы хабарлама-хатына қол қою</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Хатты мөрмен растау, оны журналға тіркеу, жер қойнауының учаскелеріне арналған сервитуттарды тіркеу туралы хабарлама-хатын мемлекеттік көрсетілетін қызметті алушыға (сенімхат бойынша оның өкіліне) қолына беру</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ұйымдастыру өкімдік шешім)</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өтініш</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қойнауының учаскелеріне арналған сервитуттарды тіркеу туралы хабарлама-хат</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қойнауының учаскелеріне арналған сервитуттарды тіркеу туралы хабарлама-хат</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қойнауының учаскелеріне арналған сервитуттарды тіркеу туралы қол қойылған хабарлама-хат</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қойнауының учаскелеріне арналған сервитуттарды тіркеу туралы хабарлама-хат</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 ішінде</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күнтізбелік күні ішінде</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күнтізбелік күні ішінде</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күнтізбелік күні ішінде</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күнтізбелік күні ішінде</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күнтізбелік күні ішінде</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 ішінде</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іс-қимылдың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 таралған пайдалы қазбаларды барлау</w:t>
            </w:r>
            <w:r>
              <w:br/>
            </w:r>
            <w:r>
              <w:rPr>
                <w:rFonts w:ascii="Times New Roman"/>
                <w:b w:val="false"/>
                <w:i w:val="false"/>
                <w:color w:val="000000"/>
                <w:sz w:val="20"/>
              </w:rPr>
              <w:t>және өндіру, барлаумен және өндірумен</w:t>
            </w:r>
            <w:r>
              <w:br/>
            </w:r>
            <w:r>
              <w:rPr>
                <w:rFonts w:ascii="Times New Roman"/>
                <w:b w:val="false"/>
                <w:i w:val="false"/>
                <w:color w:val="000000"/>
                <w:sz w:val="20"/>
              </w:rPr>
              <w:t>байланысты емес жерасты құрылыстарын</w:t>
            </w:r>
            <w:r>
              <w:br/>
            </w:r>
            <w:r>
              <w:rPr>
                <w:rFonts w:ascii="Times New Roman"/>
                <w:b w:val="false"/>
                <w:i w:val="false"/>
                <w:color w:val="000000"/>
                <w:sz w:val="20"/>
              </w:rPr>
              <w:t>салу және (немесе) пайдалану үшін берілген</w:t>
            </w:r>
            <w:r>
              <w:br/>
            </w:r>
            <w:r>
              <w:rPr>
                <w:rFonts w:ascii="Times New Roman"/>
                <w:b w:val="false"/>
                <w:i w:val="false"/>
                <w:color w:val="000000"/>
                <w:sz w:val="20"/>
              </w:rPr>
              <w:t>жер қойнауының учаскелеріне арналған</w:t>
            </w:r>
            <w:r>
              <w:br/>
            </w:r>
            <w:r>
              <w:rPr>
                <w:rFonts w:ascii="Times New Roman"/>
                <w:b w:val="false"/>
                <w:i w:val="false"/>
                <w:color w:val="000000"/>
                <w:sz w:val="20"/>
              </w:rPr>
              <w:t>сервитуттарды тіркеу" мемлекеттік көрсетілетін</w:t>
            </w:r>
            <w:r>
              <w:br/>
            </w:r>
            <w:r>
              <w:rPr>
                <w:rFonts w:ascii="Times New Roman"/>
                <w:b w:val="false"/>
                <w:i w:val="false"/>
                <w:color w:val="000000"/>
                <w:sz w:val="20"/>
              </w:rPr>
              <w:t>қызмет регламентіне 2-қосымша</w:t>
            </w:r>
          </w:p>
        </w:tc>
      </w:tr>
    </w:tbl>
    <w:p>
      <w:pPr>
        <w:spacing w:after="0"/>
        <w:ind w:left="0"/>
        <w:jc w:val="left"/>
      </w:pPr>
      <w:r>
        <w:rPr>
          <w:rFonts w:ascii="Times New Roman"/>
          <w:b/>
          <w:i w:val="false"/>
          <w:color w:val="000000"/>
        </w:rPr>
        <w:t xml:space="preserve"> Көрсетілетін қызметті беруші арқылы "Кең таралған пайдалы қазбаларды барлау және өндіру, барлаумен және өндірумен байланысты емес жерасты құрылыстарын салу және (немесе) пайдалану үшін берілген жер қойнауының учаскелеріне арналған сервитуттарды тіркеу"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363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632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