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1b4b" w14:textId="3581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14 тамыздағы № 245 қаулысы. Оңтүстік Қазақстан облысының Әділет департаментінде 2015 жылғы 4 қыркүйекте № 3330 болып тіркелді. Күші жойылды - Оңтүстiк Қазақстан облысы әкiмдiгiнiң 2018 жылғы 25 мамырдағы № 146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әкiмдiгiнiң 25.05.2018 № 146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 жаңа редакцияда - Оңтүстiк Қазақстан облысы әкiмдiгiнiң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Оңтүстiк Қазақстан облысы әкiмдiгiнiң 29.06.2017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Е.Ә.Садырға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тамыз № 245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Оңтүстiк Қазақстан облысы әкiмдiгiнiң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қызметті (бұдан әрі – мемлекеттік қызмет) "Оңтүстік Қазақстан облысының қаржы басқармасы" мемлекеттік мекемесімен (бұдан әрі – көрсетілетін қызметті беруші)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көрсетілетін қызметті беруші жүзеге асырады.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Қаржы министрінің 2015 жылғы 27 сәуірдегі № 285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сыйға тарту шарты және мүлікті қабылдау-беру актісі (табыстау актісі).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қағаз жүзінде.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(іс-қимылдар) бастауға негіздеме көрсетілетін қызметті алушымен арызды беру болып келеді.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құжаттарды тексереді және қабылдайды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мемлекеттік органдарды сыйға тарту шарты бойынша мемлекетке мүлік құқықтарын беру жөніндегі бар ұсыныс туралы хабардар етеді (жеті күн);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 сыйға тарту шарты бойынша мемлекеттің мүлік құқықтарына ие болуының қажеттігі (қажетінің жоқтығы) туралы қорытындылар дайындайды және көрсетілетін қызметті берушіге жолдайды (отыз күнтізбелік күн);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облыстың жергілікті атқарушы органның қаулы жобасын әзірлейді (отыз күнтізбелік күн);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сыйға тарту шарты бойынша мүлікті мемлекеттік меншікке қабылдау туралы тиісті қаулы қабылдайды, сыйға тарту шартын әзірлейді (жиырма күнтізбелік күн);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Мүлікті қабылдаушы мемлекеттік орган мүлікті қабылдау-беру актісін жасайды (он бес жұмыс күн).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Мемлекеттік көрсетілетін қызметті көрсетуден бас тарту үшін негіздеме мыналар: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Қазақстан Республикасының нормативтік құқықтық актілерінде белгіленген талаптарға сәйкес келмеуі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бөлім 5-1 тармақпен толықтырылды - Оңтүстiк Қазақстан облысы әкiмдiгiнiң 29.06.2017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процессінде көрсетілетін қызмет берушінің құрылымдық бөлімшелерінің (қызметкерлерінің) өзара іс-қимыл тәртібін сақтау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көрсету рәсіміне қатысатын құрылымдық бөлімшелердің (қызметкерлердің) тізімі: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процессінде көрсетілетін қызметті берушілермен өзара іс-қимыл тәртібін сипаттау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емес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сыйға беру шарты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белгілеген тәртіппен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қабылдауы"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Оңтүстiк Қазақстан облысы әкiмдiгiнiң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825"/>
        <w:gridCol w:w="2325"/>
        <w:gridCol w:w="731"/>
        <w:gridCol w:w="1223"/>
        <w:gridCol w:w="1975"/>
        <w:gridCol w:w="1248"/>
        <w:gridCol w:w="227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Әкімдік, көрсетілетін қызметті берушінің басшылығы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 көрсетуден бас тарту негіздемелері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құжаттарды тексереді және қабылдайды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мемлекеттік органдарды сыйға тарту шарты бойынша мемлекетке мүлік құқықтарын беру жөніндегі бар ұсыныс туралы хабардар етеді (жеті күн)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сыйға тарту шарты бойынша мемлекеттің мүлік құқықтарына ие болуының қажеттігі (қажетінің жоқтығы) туралы қорытындылар дайындайды және көрсетілетін қызметті берушіге жолдайды (отыз күнтізбелік күн)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мемлекеттік меншікке қабылдаудың экономикалық орындылығы;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мемлекеттік меншікке қабылдағаннан кейінгі мақсаты мен пайдаланылуы;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мүліктің қаржылық қамтамасыз етілуі;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облыстың жергілікті атқарушы органның қаулы жобасын әзірлейді (отыз күнтізбелік күн)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сыйға тарту шарты бойынша мүлікті мемлекеттік меншікке қабылдау туралы тиісті қаулы қабылдайды, сыйға тарту шартын әзірлейді (жиырма күнтізбелік күн)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қабылдаушы мемлекеттік орган мүлікті қабылдау-беру актісін жасайды (он бес жұмыс күн)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Қазақстан Республикасының нормативтік құқықтық актілерінде белгіленген талаптарға сәйкес келмеуі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