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a877" w14:textId="647a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Мәдениет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21 тамыздағы № 252 қаулысы. Оңтүстік Қазақстан облысының Әділет департаментінде 2015 жылғы 3 қыркүйекте № 3329 болып тіркелді. Күші жойылды - Оңтүстiк Қазақстан облысы әкiмдiгiнiң 2017 жылғы 14 шiлдедегi № 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- Оңтүстiк Қазақстан облысы әкiмдiгiнiң 14.07.2017 № 193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"Мәдени құндылықтарды уақытша әкету құқығына куәлік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"Жергiлiктi маңызы бар тарих және мәдениет ескерткiштерiнде ғылыми-реставрациялау жұмыстарын жүргiзуге келiсiм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"Оңтүстік Қазақстан облысы Әкімінің аппараты" мемлекеттік мекемесі Қазақстан Республикасының заңнамалық актілерінде белгіленген тәртіпте: 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қаулының Оңтүстік Қазақстан облысы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"Мәдениет саласындағы мемлекеттік көрсетілетін қызметтер регламенттерін бекіту туралы" Оңтүстік Қазақстан облысы әкімдігінің 2014 жылғы 25 шілдедегі № 250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2781-нөмірімен тіркелген, 2014 жылғы 28 тамызда "Оңтүстік Қазақстан" газетінде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бақылау облыс әкімінің орынбасары С.Ә. Қаныбековке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"Мәдени құндылықтарды уақытша әкету құқығына куәлiк беру" 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"Мәдени құндылықтарды уақытша әкету құқығына куәлік беру" мемлекеттік көрсетілетін қызметі (бұдан әрі- мемлекеттік көрсетілетін қызмет) "Оңтүстік Қазақстан облысының мәдениет басқармасы" мемлекеттік мекемесімен (бұдан әрі- көрсетілетін қызметті беруші) ұсынылады.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Өтінішті қабылдау және мемлекеттік қызмет көрсетудің нәтижеcін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www.elicense.kz, www.e.gov.kz "электрондық үкiмет" веб-порталы (бұдан әрi – портал) арқылы жүзеге асырылады.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Мемлекеттiк көрсетiлетiн қызмет нысаны: электрондық нысан (iшiнара автоматтандырылған).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Мемлекеттiк көрсетiлетiн қызмет нәтижесi: мәдени құндылықтарды уақытша әкету құқығына куәлiк.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Мемлекеттік көрсетілетін қызмет бойынша рәсімді (іс-қимылдарды) бастауға қызмет алушының өтініші негіздеме болады.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Мемлекеттік көрсетілетін қызмет беруші арқылы барлық рәсімдерді өту кезеңдері: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көрсетілетін қызметті алушы көрсетілетін қызметті берушіге Қазақстан Республикасы Мәдениет және спорт министрінің 2015 жылғы 22 сәуірдегі № 146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"Мәдени құндылықтарды уақытша әкету құқығына куәлік беру"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уәкілетті қызметкері түскен құжаттарды ақпараттық жүйеде тіркеп, 10 минут ішінде ақпараттық жүйе бойынша көрсетілетін қызметті беруші басшылығының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басшылығы құжаттарды қарап болған соң 30-минут ішінде құжаттарды мемлекеттік көрсетілетін қызмет нәтижесін дайындау үшін ақпараттық жүйе бойынша көрсетілетін қызметті берушінің уәкілетті қызметкеріне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көрсетілетін қызметті берушінің уәкілетті қызметкері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рәсімдеп, ақпараттық жүйе бойынша көрсетілетін қызметті берушінің басшылығының қол қоюына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басшылығы жұмыс күні ішінде мемлекеттік көрсетілетін қызмет нәтижесіне ақпараттық жүйе бойынша қол қойып, уәкілетті қызметкерге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көрсетілетін қызметті берушінің уәкілетті қызметкері мемлекеттік көрсетілетін қызмет нәтижесін ақпараттық жүйеден басып шығарып, 10-минут ішінде көрсетілетін қызметті алушыға немесе сенім білдірілген уәкілетті тұлғаға табыстайды.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уәкілетті қызметкері.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 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4-тараудың атауы жаңа редакцияда - Оңтүстiк Қазақстан облыстық әкiмдiгiнiң 30.05.2016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Мемлекеттік көрсетілетін қызметті Портал арқылы алу үшін көрсетілетін қызметті алушы: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мемлекеттік көрсетілетін қызметті таңдау: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электронды-цифрлы қолтаңбаны (бұдан әрі-ЭЦҚ) жеке сәйкестендіру нөмірі арқылы авторлау, тіркелу;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"онлайн" мемлекеттік көрсетілетін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шығыс құжатты тексерген соң қызмет алушы ЭЦҚ қоюы қажет. Қол қойған соң өтініш автоматты түрде қызмет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түскен өтінішті қызмет беруші тіркеген соң, қызмет алушының жеке кабинетінде өтініштің жағдайы автоматты түрде өзгереді. Өтінішті тіркеген кезден бастап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қызмет беруші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нәтижесінде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 құндылықтарды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әкету құқығына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 құндылықтарды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әкету құқығына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2815"/>
        <w:gridCol w:w="2918"/>
        <w:gridCol w:w="1674"/>
        <w:gridCol w:w="2615"/>
      </w:tblGrid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ақпараттық жүйеде тіркеп, 10 минут ішінде ақпараттық жүйе бойынша көрсетілетін қызметті беруші басшылығының қарауына жолдайды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30-минут ішінде құжаттарды мемлекеттік көрсетілетін қызмет нәтижесін дайындау үшін ақпараттық жүйе бойынша көрсетілетін қызметті берушінің уәкілетті қызметкеріне жолдайды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рәсімдеп, ақпараттық жүйе бойынша көрсетілетін қызметті берушінің басшылығының қол қоюына жібереді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ішінде мемлекеттік көрсетілетін қызмет нәтижесіне ақпараттық жүйе бойынша қол қойып, уәкілетті қызметкерге жібереді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ақпараттық жүйеден басып шығарып, 10-минут ішінде көрсетілетін қызметті алушыға немесе сенім білдірілген уәкілетті тұлғаға табыстайды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"Жергiлiктi маңызы бар тарих және мәдениет ескерткiштерiнде ғылыми-реставрациялау жұмыстарын жүргiзуге келiсiм беру" 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"Жергiлiктi маңызы бар тарих және мәдениет ескерткiштерiнде ғылыми-реставрациялау жұмыстарын жүргiзуге келiсiм беру" мемлекеттік көрсетілетін қызметі (бұдан әрі - мемлекеттік көрсетілетін қызмет) "Оңтүстік Қазақстан облысының мәдениет басқармасы" мемлекеттік мекемесімен (бұдан әрі-қызмет беруші) ұсынылады.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Өтініш қабылдау және мемлекеттiк қызмет көрсетудiң нәтижесiн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көрсетiлетiн қызметтi берушiнің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www.egov.kz "электрондық үкiмет", www.elicense.kz веб-порталы (бұдан әрі - Портал) арқылы жүзеге асырылады.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Мемлекеттiк қызмет көрсету нысаны: электронды (iшiнара автоматтандырылған) және (немесе) қағаз.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Мемлекеттiк қызмет көрсетудiң нәтижесi – жергiлiктi маңызы бар тарих және мәдениет ескерткiштерiнде ғылыми-реставрациялау жұмыстарын жүргiзуге келiсiм хатын беру.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Мемлекеттік көрсетілетін қызмет бойынша рәсімді (іс-қимылдарды) бастауға қызмет алушының өтініші негіздеме болады.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Мемлекеттік көрсетілетін қызмет беруші арқылы барлық рәсімдерді өту кезеңдері: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көрсетілетін қызметті алушы көрсетілетін қызметті берушіге Қазақстан Республикасы Мәдениет және спорт министрінің 2015 жылғы 22 сәуірдегі № 146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"Жергiлiктi маңызы бар тарих және мәдениет ескерткiштерiнде ғылыми-реставрациялау жұмыстарын жүргiзуге келiсiм беру"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уәкілетті қызметкері түскен құжаттарды тіркеп, 10 минут ішінде басшылықтың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басшылық құжаттарды қарап болған соң 30-минут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келісімді ресімдеп, басшылықтың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басшылығы жұмыс күні ішінде қызмет нәтижесіне қол қойып, қызмет берушінің уәкілетті қызметкеріне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көрсетілетін қызметті берушінің уәкілетті қызметкері 10 минут ішінде қызмет нәтижесін қызмет алушының жеке өзіне немесе сенім білдірілген уәкілетті тұлғаға табыстайды.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Мемлекеттік қызмет көрсету процесіне қатысатын көрсетілетін қызмет берушінің құрылымдық бөлімшелерінің (қызметкерлерінің) тізбесі: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қызмет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қызмет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қызмет берушінің уәкілетті қызметкері.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Әрбір рәсімнің (іс-қимылдың) ұзақтығы, құрылымдық бөлімшелер (қызметкерлер) арасындағы рәсімдердің орындалу мерзімі көрсетілген сипаттама осы мемлекеттік көрсетілетін қызмет регламентінің 2 бөлімі 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4-тараудың атауы жаңа редакцияда - Оңтүстiк Қазақстан облыстық әкiмдiгiнiң 30.05.2016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Мемлекеттік көрсетілетін қызметті Портал арқылы алу үшін көрсетілетін қызметті алушы: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мемлекеттік көрсетілетін қызметті таңдау: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электронды-цифрлы қолтаңбаны (бұдан әрі-ЭЦҚ) жеке сәйкестендіру нөмірі арқылы авторлау, тіркелу;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"онлайн" мемлекеттік көрсетілетін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шығыс құжатты тексерген соң қызмет алушы ЭЦҚ қоюы қажет. Қол қойған соң өтініш автоматты түрде қызмет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түскен өтінішті қызмет беруші тіркеген соң, қызмет алушының жеке кабинетінде өтініштің жағдайы автоматты түрде өзгереді. Өтінішті тіркеген кезден бастап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қызмет беруші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нәтижесінде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"Жергілікті маңызы бар тарих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мәдениет ескерткіштерінде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ғылыми-реставрация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жүргізуге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"Жергiлiктi маңызы бар тарих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мәдениет ескерткiштерiнде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ғылыми-реставрациялау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жүргiзуге келiсiм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1907"/>
        <w:gridCol w:w="2988"/>
        <w:gridCol w:w="2110"/>
        <w:gridCol w:w="2948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берушінің уәкілетті қызметкері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берушінің басшылығы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берушінің жауапты орындаушысы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берушінің басшылығы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берушінің уәкілетті қызметкері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 түскен құжаттарды тіркеп, 10 минут ішінде басшылықтың қарауына жолдайды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 құжаттарды қарап болған соң 30-минут ішінде жауапты орындаушыны айқындайды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берушінің жауапты орындаушысы 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келісімді ресімдеп, басшылықтың қол қоюына жолдайды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 жұмыс күні ішінде қызмет нәтижесіне қол қойып, қызмет берушінің уәкілетті қызметкеріне жолдайды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 10 минут ішінде қызмет нәтижесін қызмет алушының жеке өзіне немесе сенім білдірілген уәкілетті тұлғаға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