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a79d" w14:textId="357a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6 тамыздағы № 242 қаулысы. Оңтүстік Қазақстан облысының Әділет департаментінде 2015 жылғы 25 тамызда № 3325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"Мемлекет жеке меншікке сататын нақты жер учаскелерінің кадастрлық (бағалау) құнын бекіту"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 xml:space="preserve"> осы қаулыға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"Жер учаскелерін қалыптастыру жөніндегі жерге орналастыру жобаларын бекiту"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 xml:space="preserve"> осы қаулыға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"Жер учаскесінің нысаналы мақсатын өзгертуге шешім беру"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 xml:space="preserve"> осы қаулыға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"Іздестіру жұмыстарын жүргізу үшін жер учаскесін пайдалануға рұқсат беру"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 xml:space="preserve"> осы қаулыға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5) "Суармалы егістікті алқаптардың суарылмайтын түріне ауыстыруға рұқсат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осы қаулыға</w:t>
      </w:r>
      <w:r>
        <w:rPr>
          <w:rFonts w:ascii="Times New Roman"/>
          <w:b w:val="false"/>
          <w:i w:val="false"/>
          <w:color w:val="000000"/>
          <w:sz w:val="28"/>
        </w:rPr>
        <w:t xml:space="preserve"> 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6) "Ауыл шаруашылығы алқаптарын бір түрден екінші түрге ауыстыруға рұқсат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осы қаулыға</w:t>
      </w:r>
      <w:r>
        <w:rPr>
          <w:rFonts w:ascii="Times New Roman"/>
          <w:b w:val="false"/>
          <w:i w:val="false"/>
          <w:color w:val="000000"/>
          <w:sz w:val="28"/>
        </w:rPr>
        <w:t xml:space="preserve"> 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"Елді-мекен шегінде объект салу үшін жер учаскесін беру"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 xml:space="preserve"> осы қаулыға </w:t>
      </w:r>
      <w:r>
        <w:rPr>
          <w:rFonts w:ascii="Times New Roman"/>
          <w:b w:val="false"/>
          <w:i w:val="false"/>
          <w:color w:val="000000"/>
          <w:sz w:val="28"/>
        </w:rPr>
        <w:t xml:space="preserve"> 7-қосымшаға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16.06.2016 </w:t>
      </w:r>
      <w:r>
        <w:rPr>
          <w:rFonts w:ascii="Times New Roman"/>
          <w:b w:val="false"/>
          <w:i w:val="false"/>
          <w:color w:val="000000"/>
          <w:sz w:val="28"/>
        </w:rPr>
        <w:t>№ 167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bookmarkEnd w:id="2"/>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xml:space="preserve">
      3. Оңтүстік Қазақстан облысы әкімдігінің 2014 жылғы 25 шілдедегі № 247 "Жер қатынастары саласындағы мемлекеттік көрсетілетін қызметтердің регламенттерін бекіту туралы" (Нормативтік құқықтық актілерді мемлекеттік тіркеу тізілімінде 2787-нөмірмен тіркелген, 2014 жылғы 25 тамызда "Оңтүстік Қазақстан" газетінде жарияланған)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орынбасары С.Тұяқбаевқа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 6 тамыз № 242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көрсетілетін қызметінің регламенті</w:t>
      </w:r>
    </w:p>
    <w:bookmarkEnd w:id="6"/>
    <w:p>
      <w:pPr>
        <w:spacing w:after="0"/>
        <w:ind w:left="0"/>
        <w:jc w:val="both"/>
      </w:pPr>
      <w:r>
        <w:rPr>
          <w:rFonts w:ascii="Times New Roman"/>
          <w:b w:val="false"/>
          <w:i w:val="false"/>
          <w:color w:val="ff0000"/>
          <w:sz w:val="28"/>
        </w:rPr>
        <w:t xml:space="preserve">
      Ескерту. Бүкiл мәтiнi бойынша "Халыққа қызмет көрсету орталығымен", "Орталыққа", "Орталықтың", "Орталық" деген сөздер тиiсiнше "Мемлекеттiк корпорациясымен", "Мемлекеттiк корпорацияға", "Мемлекеттiк корпорацияның", "Мемлекеттiк корпорация" деген сөздермен ауыстырылды - Оңтүстiк Қазақстан облысы әкiмдiгiнiң 16.06.2016 </w:t>
      </w:r>
      <w:r>
        <w:rPr>
          <w:rFonts w:ascii="Times New Roman"/>
          <w:b w:val="false"/>
          <w:i w:val="false"/>
          <w:color w:val="ff0000"/>
          <w:sz w:val="28"/>
        </w:rPr>
        <w:t>№ 167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10" w:id="7"/>
    <w:p>
      <w:pPr>
        <w:spacing w:after="0"/>
        <w:ind w:left="0"/>
        <w:jc w:val="both"/>
      </w:pP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көрсетілетін қызметі (бұдан әрі- мемлекеттік көрсетілетін қызмет) Оңтүстік Қазақстан облысының жер қатынастары басқармасы мемлекеттік мекемесімен, Оңтүстік Қазақстан облысының облыстық маңызы бар аудандар мен қалалар әкімдіктерінің жер қатынастары саласындағы функцияларын жүзеге асыратын құрылымдық бөлімшелерімен (бұдан әрі-көрсетілетін қызметті беруші) ұсынылады.</w:t>
      </w:r>
    </w:p>
    <w:bookmarkEnd w:id="7"/>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-Мемлекеттік корпорациясы)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16.06.2016 </w:t>
      </w:r>
      <w:r>
        <w:rPr>
          <w:rFonts w:ascii="Times New Roman"/>
          <w:b w:val="false"/>
          <w:i w:val="false"/>
          <w:color w:val="000000"/>
          <w:sz w:val="28"/>
        </w:rPr>
        <w:t>№ 167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2" w:id="9"/>
    <w:p>
      <w:pPr>
        <w:spacing w:after="0"/>
        <w:ind w:left="0"/>
        <w:jc w:val="both"/>
      </w:pPr>
      <w:r>
        <w:rPr>
          <w:rFonts w:ascii="Times New Roman"/>
          <w:b w:val="false"/>
          <w:i w:val="false"/>
          <w:color w:val="000000"/>
          <w:sz w:val="28"/>
        </w:rPr>
        <w:t>
      3. Мемлекеттiк қызметті көрсету нәтижесі – жер учаскесінің кадастрлық (бағалау) құнының бекітілген актісі.</w:t>
      </w:r>
    </w:p>
    <w:bookmarkEnd w:id="9"/>
    <w:bookmarkStart w:name="z13" w:id="10"/>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0"/>
    <w:bookmarkStart w:name="z14" w:id="11"/>
    <w:p>
      <w:pPr>
        <w:spacing w:after="0"/>
        <w:ind w:left="0"/>
        <w:jc w:val="both"/>
      </w:pPr>
      <w:r>
        <w:rPr>
          <w:rFonts w:ascii="Times New Roman"/>
          <w:b w:val="false"/>
          <w:i w:val="false"/>
          <w:color w:val="000000"/>
          <w:sz w:val="28"/>
        </w:rPr>
        <w:t>
      4. Мемлекеттік қызметті көрсету бойынша рәсімді (іс-қимылдарды) бастауға көрсетілетін қызметті алушының өтініші негіздеме болады.</w:t>
      </w:r>
    </w:p>
    <w:bookmarkEnd w:id="11"/>
    <w:bookmarkStart w:name="z15" w:id="12"/>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2"/>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Ұлттық экономика министрі міндетін атқарушысының 2015 жылғы 27 наурыздағы № 272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"Мемлекет жеке меншікке сататын нақты жер учаскелерінің кадастрлық (бағалау) құнын бекіту"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қабылдағаны жөнінде қолхат береді және 10-минут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немесе оның сенім білдірілген өкіліне табыстайды.</w:t>
      </w:r>
    </w:p>
    <w:bookmarkStart w:name="z16" w:id="1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3"/>
    <w:bookmarkStart w:name="z17" w:id="1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8" w:id="15"/>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 xml:space="preserve"> 5 тармағында</w:t>
      </w:r>
      <w:r>
        <w:rPr>
          <w:rFonts w:ascii="Times New Roman"/>
          <w:b w:val="false"/>
          <w:i w:val="false"/>
          <w:color w:val="000000"/>
          <w:sz w:val="28"/>
        </w:rPr>
        <w:t xml:space="preserve"> келтірілген.</w:t>
      </w:r>
    </w:p>
    <w:bookmarkEnd w:id="15"/>
    <w:bookmarkStart w:name="z19" w:id="16"/>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20" w:id="17"/>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Мемлекеттік корпорацияға өтініш тапсырады;</w:t>
      </w:r>
    </w:p>
    <w:bookmarkEnd w:id="17"/>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жұмысшысы Стандарттың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10-минут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қызметтің нәтижесін береді.</w:t>
      </w:r>
    </w:p>
    <w:bookmarkStart w:name="z21" w:id="18"/>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жеке меншікке сататын нақты жер</w:t>
            </w:r>
            <w:r>
              <w:br/>
            </w:r>
            <w:r>
              <w:rPr>
                <w:rFonts w:ascii="Times New Roman"/>
                <w:b w:val="false"/>
                <w:i w:val="false"/>
                <w:color w:val="000000"/>
                <w:sz w:val="20"/>
              </w:rPr>
              <w:t>учаскелерінің кадастрлық (бағалау) құнын бекіту"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2288"/>
        <w:gridCol w:w="1301"/>
        <w:gridCol w:w="1026"/>
        <w:gridCol w:w="1578"/>
        <w:gridCol w:w="1211"/>
        <w:gridCol w:w="1142"/>
        <w:gridCol w:w="593"/>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Мемлекеттік корпорацияның қағаз тасушы қызметі арқылы жолдайды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топтамасын ұсынбаған жағдайда, Стандарттың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10-минут ішінде көрсетілетін қызметті берушінің басшылығына ұсынады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қызметтің нәтижесін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6 тамыз № 242 қаулысына</w:t>
            </w:r>
            <w:r>
              <w:br/>
            </w:r>
            <w:r>
              <w:rPr>
                <w:rFonts w:ascii="Times New Roman"/>
                <w:b w:val="false"/>
                <w:i w:val="false"/>
                <w:color w:val="000000"/>
                <w:sz w:val="20"/>
              </w:rPr>
              <w:t>2-қосымша</w:t>
            </w:r>
          </w:p>
        </w:tc>
      </w:tr>
    </w:tbl>
    <w:bookmarkStart w:name="z24" w:id="19"/>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бекiту" мемлекеттік көрсетілетін қызметінің регламенті</w:t>
      </w:r>
    </w:p>
    <w:bookmarkEnd w:id="19"/>
    <w:p>
      <w:pPr>
        <w:spacing w:after="0"/>
        <w:ind w:left="0"/>
        <w:jc w:val="both"/>
      </w:pPr>
      <w:r>
        <w:rPr>
          <w:rFonts w:ascii="Times New Roman"/>
          <w:b w:val="false"/>
          <w:i w:val="false"/>
          <w:color w:val="ff0000"/>
          <w:sz w:val="28"/>
        </w:rPr>
        <w:t xml:space="preserve">
      Ескерту. Бүкiл мәтiнi бойынша "Халыққа қызмет көрсету орталығымен", "Орталыққа", "Орталықтың", "Орталық" деген сөздер тиiсiнше "Мемлекеттiк корпорациясымен", "Мемлекеттiк корпорацияға", "Мемлекеттiк корпорацияның", "Мемлекеттiк корпорация" деген сөздермен ауыстырылды - Оңтүстiк Қазақстан облысы әкiмдiгiнiң 16.06.2016 </w:t>
      </w:r>
      <w:r>
        <w:rPr>
          <w:rFonts w:ascii="Times New Roman"/>
          <w:b w:val="false"/>
          <w:i w:val="false"/>
          <w:color w:val="ff0000"/>
          <w:sz w:val="28"/>
        </w:rPr>
        <w:t>№ 167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26" w:id="20"/>
    <w:p>
      <w:pPr>
        <w:spacing w:after="0"/>
        <w:ind w:left="0"/>
        <w:jc w:val="both"/>
      </w:pPr>
      <w:r>
        <w:rPr>
          <w:rFonts w:ascii="Times New Roman"/>
          <w:b w:val="false"/>
          <w:i w:val="false"/>
          <w:color w:val="000000"/>
          <w:sz w:val="28"/>
        </w:rPr>
        <w:t>
      1. "Жер учаскелерін қалыптастыру жөніндегі жерге орналастыру жобаларын бекiту" мемлекеттік көрсетілетін қызметі (бұдан әрі- мемлекеттік көрсетілетін қызмет) Оңтүстік Қазақстан облысының жер қатынастары басқармасы мемлекеттік мекемесімен, Оңтүстік Қазақстан облысының облыстық маңызы бар аудандар мен қалалар әкімдіктерінің жер қатынастары саласындағы функцияларын жүзеге асыратын құрылымдық бөлімшелерімен (бұдан әрі-көрсетілетін қызметті беруші) ұсынылады.</w:t>
      </w:r>
    </w:p>
    <w:bookmarkEnd w:id="20"/>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корпорациясы);</w:t>
      </w:r>
    </w:p>
    <w:p>
      <w:pPr>
        <w:spacing w:after="0"/>
        <w:ind w:left="0"/>
        <w:jc w:val="both"/>
      </w:pPr>
      <w:r>
        <w:rPr>
          <w:rFonts w:ascii="Times New Roman"/>
          <w:b w:val="false"/>
          <w:i w:val="false"/>
          <w:color w:val="000000"/>
          <w:sz w:val="28"/>
        </w:rPr>
        <w:t>
      3) www.egov.kz "электрондық үкімет" веб-порталы арқылы жүзеге асырылады (бұдан әрі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16.06.2016 </w:t>
      </w:r>
      <w:r>
        <w:rPr>
          <w:rFonts w:ascii="Times New Roman"/>
          <w:b w:val="false"/>
          <w:i w:val="false"/>
          <w:color w:val="000000"/>
          <w:sz w:val="28"/>
        </w:rPr>
        <w:t>№ 167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21"/>
    <w:bookmarkStart w:name="z28" w:id="22"/>
    <w:p>
      <w:pPr>
        <w:spacing w:after="0"/>
        <w:ind w:left="0"/>
        <w:jc w:val="both"/>
      </w:pPr>
      <w:r>
        <w:rPr>
          <w:rFonts w:ascii="Times New Roman"/>
          <w:b w:val="false"/>
          <w:i w:val="false"/>
          <w:color w:val="000000"/>
          <w:sz w:val="28"/>
        </w:rPr>
        <w:t>
      3. Мемлекеттiк қызметті көрсету нәтижесі – жер учаскесін қалыптастыру жөніндегі жерге орналастыру жобасын бекіту туралы бұйрық.</w:t>
      </w:r>
    </w:p>
    <w:bookmarkEnd w:id="22"/>
    <w:bookmarkStart w:name="z29" w:id="23"/>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3"/>
    <w:bookmarkStart w:name="z30" w:id="24"/>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p>
    <w:bookmarkEnd w:id="24"/>
    <w:bookmarkStart w:name="z31" w:id="25"/>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25"/>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көрсетілетін қызметті алушы көрсетілетін қызметті берушіге Қазақстан Республикасы Ұлттық экономика министрі міндетін атқарушысының 2015 жылғы 27 наурыздағы № 272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"Жер учаскелерін қалыптастыру жөніндегі жерге орналастыру жобаларын бекiту"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қабылдағаны жөнінде қолхат береді және 10-минут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немесе оның сенім білдірілген өкіліне табыстайды.</w:t>
      </w:r>
    </w:p>
    <w:bookmarkStart w:name="z32" w:id="2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6"/>
    <w:bookmarkStart w:name="z33"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27"/>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34" w:id="28"/>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 xml:space="preserve"> 5 тармағында</w:t>
      </w:r>
      <w:r>
        <w:rPr>
          <w:rFonts w:ascii="Times New Roman"/>
          <w:b w:val="false"/>
          <w:i w:val="false"/>
          <w:color w:val="000000"/>
          <w:sz w:val="28"/>
        </w:rPr>
        <w:t xml:space="preserve"> келтірілген.</w:t>
      </w:r>
    </w:p>
    <w:bookmarkEnd w:id="28"/>
    <w:bookmarkStart w:name="z35" w:id="29"/>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9"/>
    <w:bookmarkStart w:name="z36" w:id="30"/>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Мемлекеттік корпорацияға өтініш тапсырады;</w:t>
      </w:r>
    </w:p>
    <w:bookmarkEnd w:id="30"/>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жұмысшысы Стандарттың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10-минут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 нәтижесін береді.</w:t>
      </w:r>
    </w:p>
    <w:bookmarkStart w:name="z37" w:id="31"/>
    <w:p>
      <w:pPr>
        <w:spacing w:after="0"/>
        <w:ind w:left="0"/>
        <w:jc w:val="both"/>
      </w:pPr>
      <w:r>
        <w:rPr>
          <w:rFonts w:ascii="Times New Roman"/>
          <w:b w:val="false"/>
          <w:i w:val="false"/>
          <w:color w:val="000000"/>
          <w:sz w:val="28"/>
        </w:rPr>
        <w:t>
      9. Мемлекеттік көрсетілетін қызметті Портал арқылы алу үшін көрсетілетін қызметті алушы:</w:t>
      </w:r>
    </w:p>
    <w:bookmarkEnd w:id="31"/>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ЭЦҚ-мен жеке сәйкестендіру нөмірі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 xml:space="preserve"> 9-тармағымен</w:t>
      </w:r>
      <w:r>
        <w:rPr>
          <w:rFonts w:ascii="Times New Roman"/>
          <w:b w:val="false"/>
          <w:i w:val="false"/>
          <w:color w:val="000000"/>
          <w:sz w:val="28"/>
        </w:rPr>
        <w:t xml:space="preserve"> қарастырылған тізбеге сәйкес құжаттарды электронды түрде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арызды көрсетілетін қызметті беруші тіркеген соң, көрсетілетін қызметті алушының жеке кабинетінде арыздың жағдайы автоматты түрде өзгереді. Арызды тіркеген кезден бастап көрсетілетін қызметті беруші Стандарттың </w:t>
      </w:r>
      <w:r>
        <w:rPr>
          <w:rFonts w:ascii="Times New Roman"/>
          <w:b w:val="false"/>
          <w:i w:val="false"/>
          <w:color w:val="000000"/>
          <w:sz w:val="28"/>
        </w:rPr>
        <w:t xml:space="preserve"> 4-тармағымен</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38" w:id="32"/>
    <w:p>
      <w:pPr>
        <w:spacing w:after="0"/>
        <w:ind w:left="0"/>
        <w:jc w:val="both"/>
      </w:pPr>
      <w:r>
        <w:rPr>
          <w:rFonts w:ascii="Times New Roman"/>
          <w:b w:val="false"/>
          <w:i w:val="false"/>
          <w:color w:val="000000"/>
          <w:sz w:val="28"/>
        </w:rPr>
        <w:t xml:space="preserve">
      10.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End w:id="32"/>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 xml:space="preserve"> 2 қосымшаларында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 жөніндегі</w:t>
            </w:r>
            <w:r>
              <w:br/>
            </w:r>
            <w:r>
              <w:rPr>
                <w:rFonts w:ascii="Times New Roman"/>
                <w:b w:val="false"/>
                <w:i w:val="false"/>
                <w:color w:val="000000"/>
                <w:sz w:val="20"/>
              </w:rPr>
              <w:t>жерге орналастыру жобаларын бекiту"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29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198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19800" cy="317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 жөніндегі</w:t>
            </w:r>
            <w:r>
              <w:br/>
            </w:r>
            <w:r>
              <w:rPr>
                <w:rFonts w:ascii="Times New Roman"/>
                <w:b w:val="false"/>
                <w:i w:val="false"/>
                <w:color w:val="000000"/>
                <w:sz w:val="20"/>
              </w:rPr>
              <w:t>жерге орналастыру жобаларын бекiту"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2368"/>
        <w:gridCol w:w="1346"/>
        <w:gridCol w:w="1062"/>
        <w:gridCol w:w="1633"/>
        <w:gridCol w:w="1253"/>
        <w:gridCol w:w="1182"/>
        <w:gridCol w:w="613"/>
      </w:tblGrid>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топтамасын ұсынбаған жағдайда,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10-минут ішінде көрсетілетін қызметті берушінің басшылығына ұсынады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6 тамыздағы № 242 қаулысына</w:t>
            </w:r>
            <w:r>
              <w:br/>
            </w:r>
            <w:r>
              <w:rPr>
                <w:rFonts w:ascii="Times New Roman"/>
                <w:b w:val="false"/>
                <w:i w:val="false"/>
                <w:color w:val="000000"/>
                <w:sz w:val="20"/>
              </w:rPr>
              <w:t>3-қосымша</w:t>
            </w:r>
          </w:p>
        </w:tc>
      </w:tr>
    </w:tbl>
    <w:bookmarkStart w:name="z42" w:id="33"/>
    <w:p>
      <w:pPr>
        <w:spacing w:after="0"/>
        <w:ind w:left="0"/>
        <w:jc w:val="left"/>
      </w:pPr>
      <w:r>
        <w:rPr>
          <w:rFonts w:ascii="Times New Roman"/>
          <w:b/>
          <w:i w:val="false"/>
          <w:color w:val="000000"/>
        </w:rPr>
        <w:t xml:space="preserve"> "Жер учаскесінің нысаналы мақсатын өзгертуге шешім беру" мемлекеттік көрсетілетін қызметінің регламенті</w:t>
      </w:r>
    </w:p>
    <w:bookmarkEnd w:id="33"/>
    <w:p>
      <w:pPr>
        <w:spacing w:after="0"/>
        <w:ind w:left="0"/>
        <w:jc w:val="both"/>
      </w:pPr>
      <w:r>
        <w:rPr>
          <w:rFonts w:ascii="Times New Roman"/>
          <w:b w:val="false"/>
          <w:i w:val="false"/>
          <w:color w:val="ff0000"/>
          <w:sz w:val="28"/>
        </w:rPr>
        <w:t xml:space="preserve">
      Ескерту. Бүкiл мәтiнi бойынша "Халыққа қызмет көрсету орталығымен", "Орталыққа", "Орталықтың", "Орталық" деген сөздер тиiсiнше "Мемлекеттiк корпорациясымен", "Мемлекеттiк корпорацияға", "Мемлекеттiк корпорацияның", "Мемлекеттiк корпорация" деген сөздермен ауыстырылды - Оңтүстiк Қазақстан облысы әкiмдiгiнiң 16.06.2016 </w:t>
      </w:r>
      <w:r>
        <w:rPr>
          <w:rFonts w:ascii="Times New Roman"/>
          <w:b w:val="false"/>
          <w:i w:val="false"/>
          <w:color w:val="ff0000"/>
          <w:sz w:val="28"/>
        </w:rPr>
        <w:t>№ 167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44" w:id="34"/>
    <w:p>
      <w:pPr>
        <w:spacing w:after="0"/>
        <w:ind w:left="0"/>
        <w:jc w:val="both"/>
      </w:pPr>
      <w:r>
        <w:rPr>
          <w:rFonts w:ascii="Times New Roman"/>
          <w:b w:val="false"/>
          <w:i w:val="false"/>
          <w:color w:val="000000"/>
          <w:sz w:val="28"/>
        </w:rPr>
        <w:t>
      1. "Жер учаскесінің нысаналы мақсатын өзгертуге шешім беру" мемлекеттік көрсетілетін қызметі (бұдан әрі- мемлекеттік көрсетілетін қызмет) облыстардың, аудандардың және облыстық маңызы бар қалалардың, аудандық маңызы бар қалалардың, поселкенің, ауылдың, ауылдық округтің жергілікті атқарушы органдарымен ұсынылады.</w:t>
      </w:r>
    </w:p>
    <w:bookmarkEnd w:id="34"/>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облыстардың, аудандардың және облыстық маңызы бар қалалардың, аудандық маңызы бар қалалардың, поселкенің, ауылдың, ауылдық округтің жергілікті атқарушы органдарының кеңсесімен;</w:t>
      </w:r>
    </w:p>
    <w:p>
      <w:pPr>
        <w:spacing w:after="0"/>
        <w:ind w:left="0"/>
        <w:jc w:val="both"/>
      </w:pPr>
      <w:r>
        <w:rPr>
          <w:rFonts w:ascii="Times New Roman"/>
          <w:b w:val="false"/>
          <w:i w:val="false"/>
          <w:color w:val="000000"/>
          <w:sz w:val="28"/>
        </w:rPr>
        <w:t>
      2) "Азаматтарға арналған үкімет" мемлекеттік корпорациясымен" (бұдан әрі - Мемлекеттік корпорациясы);</w:t>
      </w:r>
    </w:p>
    <w:p>
      <w:pPr>
        <w:spacing w:after="0"/>
        <w:ind w:left="0"/>
        <w:jc w:val="both"/>
      </w:pPr>
      <w:r>
        <w:rPr>
          <w:rFonts w:ascii="Times New Roman"/>
          <w:b w:val="false"/>
          <w:i w:val="false"/>
          <w:color w:val="000000"/>
          <w:sz w:val="28"/>
        </w:rPr>
        <w:t>
      3) www.egov.kz "электрондық үкімет" веб-порталы арқылы жүзеге асырылады (бұдан әрі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16.06.2016 </w:t>
      </w:r>
      <w:r>
        <w:rPr>
          <w:rFonts w:ascii="Times New Roman"/>
          <w:b w:val="false"/>
          <w:i w:val="false"/>
          <w:color w:val="000000"/>
          <w:sz w:val="28"/>
        </w:rPr>
        <w:t>№ 167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35"/>
    <w:bookmarkStart w:name="z46" w:id="36"/>
    <w:p>
      <w:pPr>
        <w:spacing w:after="0"/>
        <w:ind w:left="0"/>
        <w:jc w:val="both"/>
      </w:pPr>
      <w:r>
        <w:rPr>
          <w:rFonts w:ascii="Times New Roman"/>
          <w:b w:val="false"/>
          <w:i w:val="false"/>
          <w:color w:val="000000"/>
          <w:sz w:val="28"/>
        </w:rPr>
        <w:t>
      3. Мемлекеттік қызметті көрсету нәтижесі – жер учаскесінің нысаналы мақсатын өзгертуге шешім беру.</w:t>
      </w:r>
    </w:p>
    <w:bookmarkEnd w:id="36"/>
    <w:bookmarkStart w:name="z47" w:id="37"/>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37"/>
    <w:bookmarkStart w:name="z48" w:id="38"/>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38"/>
    <w:bookmarkStart w:name="z49" w:id="39"/>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39"/>
    <w:p>
      <w:pPr>
        <w:spacing w:after="0"/>
        <w:ind w:left="0"/>
        <w:jc w:val="both"/>
      </w:pPr>
      <w:r>
        <w:rPr>
          <w:rFonts w:ascii="Times New Roman"/>
          <w:b w:val="false"/>
          <w:i w:val="false"/>
          <w:color w:val="000000"/>
          <w:sz w:val="28"/>
        </w:rPr>
        <w:t xml:space="preserve">
      1) көрсетілетін қызметті алушы облыстың, аудандардың және облыстық маңызы бар қалалардың, аудандық маңызы бар қалалардың, поселкенің, ауылдың, ауылдық округтің жергілікті атқарушы органдарына Қазақстан Республикасы Ұлттық экономика министрі міндетін атқарушысының 2015 жылғы 27 наурыздағы № 272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"Жер учаскесінің нысаналы мақсатын өзгертуге шешім беру"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өтініш тапсырады;</w:t>
      </w:r>
    </w:p>
    <w:p>
      <w:pPr>
        <w:spacing w:after="0"/>
        <w:ind w:left="0"/>
        <w:jc w:val="both"/>
      </w:pPr>
      <w:r>
        <w:rPr>
          <w:rFonts w:ascii="Times New Roman"/>
          <w:b w:val="false"/>
          <w:i w:val="false"/>
          <w:color w:val="000000"/>
          <w:sz w:val="28"/>
        </w:rPr>
        <w:t>
      2) облыстың, ауданның, облыстық маңызы бар қаланың жергілікті атқарушы органы, аудандық маңызы бар қаланың, кенттің, ауылдың, ауылдық округтің әкімі жер учаскесінің нысаналы мақсатын өзгерту туралы келіп түскен өтінішті бір жұмыс күні ішінде құзыреті шегінде облыстың, ауданның, облыстық маңызы бар қаланың жер қатынастары саласындағы функциясын жүзеге асыратын құрылымдық бөлімшесіне (бұдан әрі-уәкілетті орган) не тиісті жергілікті атқарушы органның сәулет және қала құрылысы саласындағы функцияларды жүзеге асыратын құрылымдық бөлімшесіне жібереді;</w:t>
      </w:r>
    </w:p>
    <w:p>
      <w:pPr>
        <w:spacing w:after="0"/>
        <w:ind w:left="0"/>
        <w:jc w:val="both"/>
      </w:pPr>
      <w:r>
        <w:rPr>
          <w:rFonts w:ascii="Times New Roman"/>
          <w:b w:val="false"/>
          <w:i w:val="false"/>
          <w:color w:val="000000"/>
          <w:sz w:val="28"/>
        </w:rPr>
        <w:t>
      3) облыстың, ауданның, облыстық маңызы бар қаланың уәкілетті органы не жергілікті атқарушы органның сәулет және қала құрылысы саласындағы функцияларды жүзеге асыратын құрылымдық бөлімшесі құзыреті шегінде өтініш келіп түскен күннен бастап үш жұмыс күні ішінде жер учаскесін мәлімделген нысаналы мақсат бойынша пайдалану мүмкіндігін айқындайды және оны барлық мүдделі мемлекеттік органдарға, тиісті қызметтерге келісуге бір мезгілде жібереді;</w:t>
      </w:r>
    </w:p>
    <w:p>
      <w:pPr>
        <w:spacing w:after="0"/>
        <w:ind w:left="0"/>
        <w:jc w:val="both"/>
      </w:pPr>
      <w:r>
        <w:rPr>
          <w:rFonts w:ascii="Times New Roman"/>
          <w:b w:val="false"/>
          <w:i w:val="false"/>
          <w:color w:val="000000"/>
          <w:sz w:val="28"/>
        </w:rPr>
        <w:t>
      4) келісу органдары бес жұмыс күні ішінде жер учаскесін мәлімделген нысаналы мақсат бойынша пайдалану мүмкіндігі туралы, ал қажет болған кезде инженерлік желілерге қосудың техникалық шарттары туралы тиісті қорытындыларды береді;</w:t>
      </w:r>
    </w:p>
    <w:p>
      <w:pPr>
        <w:spacing w:after="0"/>
        <w:ind w:left="0"/>
        <w:jc w:val="both"/>
      </w:pPr>
      <w:r>
        <w:rPr>
          <w:rFonts w:ascii="Times New Roman"/>
          <w:b w:val="false"/>
          <w:i w:val="false"/>
          <w:color w:val="000000"/>
          <w:sz w:val="28"/>
        </w:rPr>
        <w:t>
      5) облыстың, ауданның, облыстық маңызы бар қаланың уәкілетті органы не жергілікті атқарушы органның сәулет және қала құрылысы саласындағы функцияларды жүзеге асыратын құрылымдық бөлімшесі құзыреті шегінде қорытындылар келіп түскен күннен бастап үш жұмыс күні ішінде жер учаскесін мәлімделген нысаналы мақсат бойынша пайдалану мүмкіндігі туралы ұсыныс дайындайды;</w:t>
      </w:r>
    </w:p>
    <w:p>
      <w:pPr>
        <w:spacing w:after="0"/>
        <w:ind w:left="0"/>
        <w:jc w:val="both"/>
      </w:pPr>
      <w:r>
        <w:rPr>
          <w:rFonts w:ascii="Times New Roman"/>
          <w:b w:val="false"/>
          <w:i w:val="false"/>
          <w:color w:val="000000"/>
          <w:sz w:val="28"/>
        </w:rPr>
        <w:t>
      6) жер учаскесінің нысаналы мақсатын өзгерту туралы шешім 2003 жылғы 20 маусымдағы Қазақстан Республикасының "Қазақстан Республикасының Жер кодексі" Кодексінің (бұдан әрі-</w:t>
      </w:r>
      <w:r>
        <w:rPr>
          <w:rFonts w:ascii="Times New Roman"/>
          <w:b w:val="false"/>
          <w:i w:val="false"/>
          <w:color w:val="000000"/>
          <w:sz w:val="28"/>
        </w:rPr>
        <w:t xml:space="preserve"> Кодекс</w:t>
      </w:r>
      <w:r>
        <w:rPr>
          <w:rFonts w:ascii="Times New Roman"/>
          <w:b w:val="false"/>
          <w:i w:val="false"/>
          <w:color w:val="000000"/>
          <w:sz w:val="28"/>
        </w:rPr>
        <w:t xml:space="preserve">) 43-бабының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құрылатын комиссияның (бұдан әрі-комиссия) қорытындысы негізінде қабылданады. Комиссия қорытындысы жер учаскесінің нысаналы мақсатын өзгерту мүмкіндігі туралы ұсыныс комиссияға келіп түскен кезден бастап бес жұмыс күні ішінде хаттамалық шешім нысанында екі данада жасалады. Елді мекен шегінде орналасқан жер учаскесінің нысаналы мақсаты құрылыс мақсаттары үшін өзгертілген жағдайда, Кодекстің 44-1-бабының </w:t>
      </w:r>
      <w:r>
        <w:rPr>
          <w:rFonts w:ascii="Times New Roman"/>
          <w:b w:val="false"/>
          <w:i w:val="false"/>
          <w:color w:val="000000"/>
          <w:sz w:val="28"/>
        </w:rPr>
        <w:t xml:space="preserve"> 7-тармағында</w:t>
      </w:r>
      <w:r>
        <w:rPr>
          <w:rFonts w:ascii="Times New Roman"/>
          <w:b w:val="false"/>
          <w:i w:val="false"/>
          <w:color w:val="000000"/>
          <w:sz w:val="28"/>
        </w:rPr>
        <w:t xml:space="preserve"> көзделген тәртіппен жер-кадастрлық жоспар жасалады;</w:t>
      </w:r>
    </w:p>
    <w:p>
      <w:pPr>
        <w:spacing w:after="0"/>
        <w:ind w:left="0"/>
        <w:jc w:val="both"/>
      </w:pPr>
      <w:r>
        <w:rPr>
          <w:rFonts w:ascii="Times New Roman"/>
          <w:b w:val="false"/>
          <w:i w:val="false"/>
          <w:color w:val="000000"/>
          <w:sz w:val="28"/>
        </w:rPr>
        <w:t>
      7) облыстың, ауданның, облыстық маңызы бар қаланың уәкілетті органы не жергілікті атқарушы органның сәулет және қала құрылысы саласындағы функцияларды жүзеге асыратын құрылымдық бөлімшесі құзыреті шегінде комиссияның тиісті қорытындысы келіп түскен кезден бастап үш жұмыс күні ішінде, ал елді мекен шегінде орналасқан жер учаскесінің нысаналы мақсаты құрылыс мақсаттары үшін өзгертілген кезде жер-кадастрлық жоспар бекітілген кезден бастап үш жұмыс күні ішінде облыстың, ауданның, облыстық маңызы бар қаланың жергілікті атқарушы органының, аудандық маңызы бар қала, кент, ауыл, ауылдық округ әкімінің тиісті шешімін дайындайды;</w:t>
      </w:r>
    </w:p>
    <w:p>
      <w:pPr>
        <w:spacing w:after="0"/>
        <w:ind w:left="0"/>
        <w:jc w:val="both"/>
      </w:pPr>
      <w:r>
        <w:rPr>
          <w:rFonts w:ascii="Times New Roman"/>
          <w:b w:val="false"/>
          <w:i w:val="false"/>
          <w:color w:val="000000"/>
          <w:sz w:val="28"/>
        </w:rPr>
        <w:t>
      8) облыстың,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не өзгертуден бас тарту туралы шешімі комиссияның тиісті қорытындысы келіп түскен кезден бастап бес жұмыс күні ішінде, елді мекен шегінде орналасқан жер учаскесінің нысаналы мақсаты құрылыс мақсаттары үшін өзгертілген кезде жер-кадастрлық жоспар бекітілген кезден бастап бес жұмыс күні ішінде қабылданады. Жер учаскесінің нысаналы мақсатын өзгертуден бас тарту уәжді болуға тиіс;</w:t>
      </w:r>
    </w:p>
    <w:p>
      <w:pPr>
        <w:spacing w:after="0"/>
        <w:ind w:left="0"/>
        <w:jc w:val="both"/>
      </w:pPr>
      <w:r>
        <w:rPr>
          <w:rFonts w:ascii="Times New Roman"/>
          <w:b w:val="false"/>
          <w:i w:val="false"/>
          <w:color w:val="000000"/>
          <w:sz w:val="28"/>
        </w:rPr>
        <w:t>
      9) облыстың,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өзгертуге келісу туралы не одан бас тарту туралы шешімінің көшірмесі шешім қабылданғаннан кейін үш жұмыс күні ішінде өтініш берушіге тапсырылады.</w:t>
      </w:r>
    </w:p>
    <w:bookmarkStart w:name="z50" w:id="4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40"/>
    <w:bookmarkStart w:name="z51" w:id="4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41"/>
    <w:p>
      <w:pPr>
        <w:spacing w:after="0"/>
        <w:ind w:left="0"/>
        <w:jc w:val="both"/>
      </w:pPr>
      <w:r>
        <w:rPr>
          <w:rFonts w:ascii="Times New Roman"/>
          <w:b w:val="false"/>
          <w:i w:val="false"/>
          <w:color w:val="000000"/>
          <w:sz w:val="28"/>
        </w:rPr>
        <w:t>
      1) облыстың, ауданның, облыстық маңызы бар қаланың жергілікті атқарушы органы, аудандық маңызы бар қала, кент, ауыл, ауылдық округ әкімі;</w:t>
      </w:r>
    </w:p>
    <w:p>
      <w:pPr>
        <w:spacing w:after="0"/>
        <w:ind w:left="0"/>
        <w:jc w:val="both"/>
      </w:pPr>
      <w:r>
        <w:rPr>
          <w:rFonts w:ascii="Times New Roman"/>
          <w:b w:val="false"/>
          <w:i w:val="false"/>
          <w:color w:val="000000"/>
          <w:sz w:val="28"/>
        </w:rPr>
        <w:t>
      2) уәкілетті орган;</w:t>
      </w:r>
    </w:p>
    <w:p>
      <w:pPr>
        <w:spacing w:after="0"/>
        <w:ind w:left="0"/>
        <w:jc w:val="both"/>
      </w:pPr>
      <w:r>
        <w:rPr>
          <w:rFonts w:ascii="Times New Roman"/>
          <w:b w:val="false"/>
          <w:i w:val="false"/>
          <w:color w:val="000000"/>
          <w:sz w:val="28"/>
        </w:rPr>
        <w:t>
      3) келісу органдары;</w:t>
      </w:r>
    </w:p>
    <w:p>
      <w:pPr>
        <w:spacing w:after="0"/>
        <w:ind w:left="0"/>
        <w:jc w:val="both"/>
      </w:pPr>
      <w:r>
        <w:rPr>
          <w:rFonts w:ascii="Times New Roman"/>
          <w:b w:val="false"/>
          <w:i w:val="false"/>
          <w:color w:val="000000"/>
          <w:sz w:val="28"/>
        </w:rPr>
        <w:t>
      4) жергілікті атқарушы органның сәулет және қала құрылысы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5) комиссия.</w:t>
      </w:r>
    </w:p>
    <w:bookmarkStart w:name="z52" w:id="42"/>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 xml:space="preserve"> 5 тармағында</w:t>
      </w:r>
      <w:r>
        <w:rPr>
          <w:rFonts w:ascii="Times New Roman"/>
          <w:b w:val="false"/>
          <w:i w:val="false"/>
          <w:color w:val="000000"/>
          <w:sz w:val="28"/>
        </w:rPr>
        <w:t xml:space="preserve"> келтірілген.</w:t>
      </w:r>
    </w:p>
    <w:bookmarkEnd w:id="42"/>
    <w:bookmarkStart w:name="z53" w:id="43"/>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3"/>
    <w:bookmarkStart w:name="z54" w:id="44"/>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Мемлекеттік корпорацияға өтініш тапсырады:</w:t>
      </w:r>
    </w:p>
    <w:bookmarkEnd w:id="44"/>
    <w:p>
      <w:pPr>
        <w:spacing w:after="0"/>
        <w:ind w:left="0"/>
        <w:jc w:val="both"/>
      </w:pPr>
      <w:r>
        <w:rPr>
          <w:rFonts w:ascii="Times New Roman"/>
          <w:b w:val="false"/>
          <w:i w:val="false"/>
          <w:color w:val="000000"/>
          <w:sz w:val="28"/>
        </w:rPr>
        <w:t xml:space="preserve">
      1) Мемлекеттік корпорацияның жұмысшысы өтінішті тіркейді, қызметті алушыға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облыстың, ауданның, облыстық маңызы бар қаланың жергілікті атқарушы органы, аудандық маңызы бар қала, кент, ауыл, ауылдық округ әкіміне жолдайды. Көрсетілетін қызметті алушы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жұмысшысы Стандарттың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облыстың, ауданның, облыстық маңызы бар қаланың жергілікті атқарушы органы, аудандық маңызы бар қаланың, кенттің, ауылдың, ауылдық округтің әкімі жер учаскесінің нысаналы мақсатын өзгерту туралы келіп түскен өтінішті бір жұмыс күні ішінде құзыреті шегінде облыстың, ауданның, облыстық маңызы бар қаланың уәкілетті органына не тиісті жергілікті атқарушы органның сәулет және қала құрылысы саласындағы функцияларды жүзеге асыратын құрылымдық бөлімшесіне жібереді;</w:t>
      </w:r>
    </w:p>
    <w:p>
      <w:pPr>
        <w:spacing w:after="0"/>
        <w:ind w:left="0"/>
        <w:jc w:val="both"/>
      </w:pPr>
      <w:r>
        <w:rPr>
          <w:rFonts w:ascii="Times New Roman"/>
          <w:b w:val="false"/>
          <w:i w:val="false"/>
          <w:color w:val="000000"/>
          <w:sz w:val="28"/>
        </w:rPr>
        <w:t>
      3) облыстың, ауданның, облыстық маңызы бар қаланың уәкілетті органы не жергілікті атқарушы органның сәулет және қала құрылысы саласындағы функцияларды жүзеге асыратын құрылымдық бөлімшесі құзыреті шегінде өтініш келіп түскен күннен бастап үш жұмыс күні ішінде жер учаскесін мәлімделген нысаналы мақсат бойынша пайдалану мүмкіндігін айқындайды және оны барлық мүдделі мемлекеттік органдарға, тиісті қызметтерге келісуге бір мезгілде жібереді;</w:t>
      </w:r>
    </w:p>
    <w:p>
      <w:pPr>
        <w:spacing w:after="0"/>
        <w:ind w:left="0"/>
        <w:jc w:val="both"/>
      </w:pPr>
      <w:r>
        <w:rPr>
          <w:rFonts w:ascii="Times New Roman"/>
          <w:b w:val="false"/>
          <w:i w:val="false"/>
          <w:color w:val="000000"/>
          <w:sz w:val="28"/>
        </w:rPr>
        <w:t>
      4) келісу органдары бес жұмыс күні ішінде жер учаскесін мәлімделген нысаналы мақсат бойынша пайдалану мүмкіндігі туралы, ал қажет болған кезде инженерлік желілерге қосудың техникалық шарттары туралы тиісті қорытындыларды береді;</w:t>
      </w:r>
    </w:p>
    <w:p>
      <w:pPr>
        <w:spacing w:after="0"/>
        <w:ind w:left="0"/>
        <w:jc w:val="both"/>
      </w:pPr>
      <w:r>
        <w:rPr>
          <w:rFonts w:ascii="Times New Roman"/>
          <w:b w:val="false"/>
          <w:i w:val="false"/>
          <w:color w:val="000000"/>
          <w:sz w:val="28"/>
        </w:rPr>
        <w:t>
      5) облыстың, ауданның, облыстық маңызы бар қаланың уәкілетті органы не жергілікті атқарушы органның сәулет және қала құрылысы саласындағы функцияларды жүзеге асыратын құрылымдық бөлімшесі құзыреті шегінде қорытындылар келіп түскен күннен бастап үш жұмыс күні ішінде жер учаскесін мәлімделген нысаналы мақсат бойынша пайдалану мүмкіндігі туралы ұсыныс дайындайды;</w:t>
      </w:r>
    </w:p>
    <w:p>
      <w:pPr>
        <w:spacing w:after="0"/>
        <w:ind w:left="0"/>
        <w:jc w:val="both"/>
      </w:pPr>
      <w:r>
        <w:rPr>
          <w:rFonts w:ascii="Times New Roman"/>
          <w:b w:val="false"/>
          <w:i w:val="false"/>
          <w:color w:val="000000"/>
          <w:sz w:val="28"/>
        </w:rPr>
        <w:t xml:space="preserve">
      6) жер учаскесінің нысаналы мақсатын өзгерту туралы шешім комиссияның қорытындысы негізінде қабылданады. Комиссия қорытындысы жер учаскесінің нысаналы мақсатын өзгерту мүмкіндігі туралы ұсыныс комиссияға келіп түскен кезден бастап бес жұмыс күні ішінде хаттамалық шешім нысанында екі данада жасалады. Елді мекен шегінде орналасқан жер учаскесінің нысаналы мақсаты құрылыс мақсаттары үшін өзгертілген жағдайда, Кодекстің 44-1-бабының </w:t>
      </w:r>
      <w:r>
        <w:rPr>
          <w:rFonts w:ascii="Times New Roman"/>
          <w:b w:val="false"/>
          <w:i w:val="false"/>
          <w:color w:val="000000"/>
          <w:sz w:val="28"/>
        </w:rPr>
        <w:t xml:space="preserve"> 7-тармағында</w:t>
      </w:r>
      <w:r>
        <w:rPr>
          <w:rFonts w:ascii="Times New Roman"/>
          <w:b w:val="false"/>
          <w:i w:val="false"/>
          <w:color w:val="000000"/>
          <w:sz w:val="28"/>
        </w:rPr>
        <w:t xml:space="preserve"> көзделген тәртіппен жер-кадастрлық жоспар жасалады;</w:t>
      </w:r>
    </w:p>
    <w:p>
      <w:pPr>
        <w:spacing w:after="0"/>
        <w:ind w:left="0"/>
        <w:jc w:val="both"/>
      </w:pPr>
      <w:r>
        <w:rPr>
          <w:rFonts w:ascii="Times New Roman"/>
          <w:b w:val="false"/>
          <w:i w:val="false"/>
          <w:color w:val="000000"/>
          <w:sz w:val="28"/>
        </w:rPr>
        <w:t>
      7) облыстың, ауданның, облыстық маңызы бар қаланың уәкілетті органы не жергілікті атқарушы органның сәулет және қала құрылысы саласындағы функцияларды жүзеге асыратын құрылымдық бөлімшесі құзыреті шегінде комиссияның тиісті қорытындысы келіп түскен кезден бастап үш жұмыс күні ішінде, ал елді мекен шегінде орналасқан жер учаскесінің нысаналы мақсаты құрылыс мақсаттары үшін өзгертілген кезде жер-кадастрлық жоспар бекітілген кезден бастап үш жұмыс күні ішінде облыстың, ауданның, облыстық маңызы бар қаланың жергілікті атқарушы органының, аудандық маңызы бар қала, кент, ауыл, ауылдық округ әкімінің тиісті шешімін дайындайды;</w:t>
      </w:r>
    </w:p>
    <w:p>
      <w:pPr>
        <w:spacing w:after="0"/>
        <w:ind w:left="0"/>
        <w:jc w:val="both"/>
      </w:pPr>
      <w:r>
        <w:rPr>
          <w:rFonts w:ascii="Times New Roman"/>
          <w:b w:val="false"/>
          <w:i w:val="false"/>
          <w:color w:val="000000"/>
          <w:sz w:val="28"/>
        </w:rPr>
        <w:t>
      8) облыстың,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не өзгертуден бас тарту туралы шешімі комиссияның тиісті қорытындысы келіп түскен кезден бастап бес жұмыс күні ішінде, елді мекен шегінде орналасқан жер учаскесінің нысаналы мақсаты құрылыс мақсаттары үшін өзгертілген кезде жер-кадастрлық жоспар бекітілген кезден бастап бес жұмыс күні ішінде қабылданады. Жер учаскесінің нысаналы мақсатын өзгертуден бас тарту уәжді болуға тиіс;</w:t>
      </w:r>
    </w:p>
    <w:p>
      <w:pPr>
        <w:spacing w:after="0"/>
        <w:ind w:left="0"/>
        <w:jc w:val="both"/>
      </w:pPr>
      <w:r>
        <w:rPr>
          <w:rFonts w:ascii="Times New Roman"/>
          <w:b w:val="false"/>
          <w:i w:val="false"/>
          <w:color w:val="000000"/>
          <w:sz w:val="28"/>
        </w:rPr>
        <w:t>
      9) облыстың,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өзгертуге келісу туралы не одан бас тарту туралы шешімінің көшірмесі шешім қабылданғаннан кейін үш жұмыс күні ішінде Мемлекеттік корпорацияға жолданады;</w:t>
      </w:r>
    </w:p>
    <w:p>
      <w:pPr>
        <w:spacing w:after="0"/>
        <w:ind w:left="0"/>
        <w:jc w:val="both"/>
      </w:pPr>
      <w:r>
        <w:rPr>
          <w:rFonts w:ascii="Times New Roman"/>
          <w:b w:val="false"/>
          <w:i w:val="false"/>
          <w:color w:val="000000"/>
          <w:sz w:val="28"/>
        </w:rPr>
        <w:t>
      10) Мемлекеттік корпорация жұмысшысы көрсетілетін қызметті алушыға не сенімхат бойынша оның өкіліне мемлекеттік көрсетілетін қызметтің нәтижесін береді.</w:t>
      </w:r>
    </w:p>
    <w:bookmarkStart w:name="z55" w:id="45"/>
    <w:p>
      <w:pPr>
        <w:spacing w:after="0"/>
        <w:ind w:left="0"/>
        <w:jc w:val="both"/>
      </w:pPr>
      <w:r>
        <w:rPr>
          <w:rFonts w:ascii="Times New Roman"/>
          <w:b w:val="false"/>
          <w:i w:val="false"/>
          <w:color w:val="000000"/>
          <w:sz w:val="28"/>
        </w:rPr>
        <w:t>
      9. Мемлекеттік көрсетілетін қызметті Портал арқылы алу үшін көрсетілетін қызметті алушы:</w:t>
      </w:r>
    </w:p>
    <w:bookmarkEnd w:id="45"/>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электронды-цифрлы қолтаңбамен (бұдан әрі-ЭЦҚ) жеке сәйкестендіру нөмірі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 xml:space="preserve"> 9-тармағымен</w:t>
      </w:r>
      <w:r>
        <w:rPr>
          <w:rFonts w:ascii="Times New Roman"/>
          <w:b w:val="false"/>
          <w:i w:val="false"/>
          <w:color w:val="000000"/>
          <w:sz w:val="28"/>
        </w:rPr>
        <w:t xml:space="preserve"> қарастырылған тізбеге сәйкес құжаттарды электронды түрде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арызды көрсетілетін қызметті беруші тіркеген соң, көрсетілетін қызметті алушының жеке кабинетінде арыздың жағдайы автоматты түрде өзгереді. Арызды тіркеген кезден бастап көрсетілетін қызметті беруші Стандарттың </w:t>
      </w:r>
      <w:r>
        <w:rPr>
          <w:rFonts w:ascii="Times New Roman"/>
          <w:b w:val="false"/>
          <w:i w:val="false"/>
          <w:color w:val="000000"/>
          <w:sz w:val="28"/>
        </w:rPr>
        <w:t xml:space="preserve"> 4-тармағымен</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56" w:id="46"/>
    <w:p>
      <w:pPr>
        <w:spacing w:after="0"/>
        <w:ind w:left="0"/>
        <w:jc w:val="both"/>
      </w:pPr>
      <w:r>
        <w:rPr>
          <w:rFonts w:ascii="Times New Roman"/>
          <w:b w:val="false"/>
          <w:i w:val="false"/>
          <w:color w:val="000000"/>
          <w:sz w:val="28"/>
        </w:rPr>
        <w:t xml:space="preserve">
      10.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End w:id="46"/>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 xml:space="preserve"> 2 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 мақсатын</w:t>
            </w:r>
            <w:r>
              <w:br/>
            </w:r>
            <w:r>
              <w:rPr>
                <w:rFonts w:ascii="Times New Roman"/>
                <w:b w:val="false"/>
                <w:i w:val="false"/>
                <w:color w:val="000000"/>
                <w:sz w:val="20"/>
              </w:rPr>
              <w:t>өзгертуге шешім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198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19800" cy="317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 мақсатын</w:t>
            </w:r>
            <w:r>
              <w:br/>
            </w:r>
            <w:r>
              <w:rPr>
                <w:rFonts w:ascii="Times New Roman"/>
                <w:b w:val="false"/>
                <w:i w:val="false"/>
                <w:color w:val="000000"/>
                <w:sz w:val="20"/>
              </w:rPr>
              <w:t>өзгертуге шешім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5"/>
        <w:gridCol w:w="1406"/>
        <w:gridCol w:w="1136"/>
        <w:gridCol w:w="933"/>
        <w:gridCol w:w="831"/>
        <w:gridCol w:w="2499"/>
        <w:gridCol w:w="2230"/>
      </w:tblGrid>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облыстық маңызы бар қаланың жергілікті атқарушы органы, аудандық маңызы бар қаланың, кенттің, ауылдың, ауылдық округтің әкімі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облыстық маңызы бар қаланың уәкілетті органы не жергілікті атқарушы органның сәулет және қала құрылысы саласындағы функцияларды жүзеге асыратын құрылымдық бөлімшесі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органдары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облыстық маңызы бар қаланың уәкілетті органы не жергілікті атқарушы органның сәулет және қала құрылысы саласындағы функцияларды жүзеге асыратын құрылымдық бөлімшесі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облыстық маңызы бар қаланың уәкілетті органы не жергілікті атқарушы органның сәулет және қала құрылысы саласындағы функцияларды жүзеге асыратын құрылымдық бөлімшесі</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облыстың, ауданның, облыстық маңызы бар қаланың жергілікті атқарушы органы, аудандық маңызы бар қала, кент, ауыл, ауылдық округ әкіміне жолдайды.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топтамасын ұсынбаған жағдайда, Мемлекеттік корпорация жұмысшысы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 туралы келіп түскен өтінішті бір жұмыс күні ішінде құзыреті шегінде облыстың, ауданның, облыстық маңызы бар қаланың уәкілетті органына не тиісті жергілікті атқарушы органның сәулет және қала құрылысы саласындағы функцияларды жүзеге асыратын құрылымдық бөлімшесіне жібереді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өтініш келіп түскен күннен бастап үш жұмыс күні ішінде жер учаскесін мәлімделген нысаналы мақсат бойынша пайдалану мүмкіндігін айқындайды және оны барлық мүдделі мемлекеттік органдарға, тиісті қызметтерге келісуге бір мезгілде жібереді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жұмыс күні ішінде жер учаскесін мәлімделген нысаналы мақсат бойынша пайдалану мүмкіндігі туралы, ал қажет болған кезде инженерлік желілерге қосудың техникалық шарттары туралы тиісті қорытындыларды береді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қорытындылар келіп түскен күннен бастап үш жұмыс күні ішінде жер учаскесін мәлімделген нысаналы мақсат бойынша пайдалану мүмкіндігі туралы ұсыныс дайындайды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нысаналы мақсатын өзгерту туралы шешім комиссияның қорытындысы негізінде қабылданады. Комиссия қорытындысы жер учаскесінің нысаналы мақсатын өзгерту мүмкіндігі туралы ұсыныс комиссияға келіп түскен кезден бастап бес жұмыс күні ішінде хаттамалық шешім нысанында екі данада жасалады. Елді мекен шегінде орналасқан жер учаскесінің нысаналы мақсаты құрылыс мақсаттары үшін өзгертілген жағдайда, Кодекстің 44-1-бабының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тәртіппен жер-кадастрлық жоспар жасалады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комиссияның тиісті қорытындысы келіп түскен кезден бастап үш жұмыс күні ішінде, ал елді мекен шегінде орналасқан жер учаскесінің нысаналы мақсаты құрылыс мақсаттары үшін өзгертілген кезде жер-кадастрлық жоспар бекітілген кезден бастап үш жұмыс күні ішінде облыстың, ауданның, облыстық маңызы бар қаланың жергілікті атқарушы органының, аудандық маңызы бар қала, кент, ауыл, ауылдық округ әкімінің тиісті шешімін дайындайды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облыстық маңызы бар қаланың жергілікті атқарушы органының, аудандық маңызы бар қала, кент, ауыл, ауылдық округ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облыстық маңызы бар қаланың жергілікті атқарушы органының, аудандық маңызы бар қала, кент, ауыл, ауылдық округ әкімі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 туралы не өзгертуден бас тарту туралы шешімі комиссияның тиісті қорытындысы келіп түскен кезден бастап бес жұмыс күні ішінде, елді мекен шегінде орналасқан жер учаскесінің нысаналы мақсаты құрылыс мақсаттары үшін өзгертілген кезде жер-кадастрлық жоспар бекітілген кезден бастап бес жұмыс күні ішінде қабылданады. Жер учаскесінің нысаналы мақсатын өзгертуден бас тарту уәжді болуға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өзгертуге келісу туралы не одан бас тарту туралы шешімінің көшірмесі шешім қабылданғаннан кейін үш жұмыс күні ішінде Мемлекеттік корпорацияға жолданады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сенімхат бойынша оның өкіліне мемлекеттік көрсетілетін қызметтің нәтижесін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6 тамыз</w:t>
            </w:r>
            <w:r>
              <w:br/>
            </w:r>
            <w:r>
              <w:rPr>
                <w:rFonts w:ascii="Times New Roman"/>
                <w:b w:val="false"/>
                <w:i w:val="false"/>
                <w:color w:val="000000"/>
                <w:sz w:val="20"/>
              </w:rPr>
              <w:t>№ 242 қаулысына 4-қосымша</w:t>
            </w:r>
          </w:p>
        </w:tc>
      </w:tr>
    </w:tbl>
    <w:bookmarkStart w:name="z60" w:id="47"/>
    <w:p>
      <w:pPr>
        <w:spacing w:after="0"/>
        <w:ind w:left="0"/>
        <w:jc w:val="left"/>
      </w:pPr>
      <w:r>
        <w:rPr>
          <w:rFonts w:ascii="Times New Roman"/>
          <w:b/>
          <w:i w:val="false"/>
          <w:color w:val="000000"/>
        </w:rPr>
        <w:t xml:space="preserve"> "Іздестіру жұмыстарын жүргізу үшін жер учаскесін пайдалануға рұқсат беру" мемлекеттік қызметінің регламенті</w:t>
      </w:r>
    </w:p>
    <w:bookmarkEnd w:id="47"/>
    <w:p>
      <w:pPr>
        <w:spacing w:after="0"/>
        <w:ind w:left="0"/>
        <w:jc w:val="both"/>
      </w:pPr>
      <w:r>
        <w:rPr>
          <w:rFonts w:ascii="Times New Roman"/>
          <w:b w:val="false"/>
          <w:i w:val="false"/>
          <w:color w:val="ff0000"/>
          <w:sz w:val="28"/>
        </w:rPr>
        <w:t xml:space="preserve">
      Ескерту. Бүкiл мәтiнi бойынша "Халыққа қызмет көрсету орталығымен", "Орталыққа", "Орталықтың", "Орталық" деген сөздер тиiсiнше "Мемлекеттiк корпорациясымен", "Мемлекеттiк корпорацияға", "Мемлекеттiк корпорацияның", "Мемлекеттiк корпорация" деген сөздермен ауыстырылды - Оңтүстiк Қазақстан облысы әкiмдiгiнiң 16.06.2016 </w:t>
      </w:r>
      <w:r>
        <w:rPr>
          <w:rFonts w:ascii="Times New Roman"/>
          <w:b w:val="false"/>
          <w:i w:val="false"/>
          <w:color w:val="ff0000"/>
          <w:sz w:val="28"/>
        </w:rPr>
        <w:t>№ 167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62" w:id="48"/>
    <w:p>
      <w:pPr>
        <w:spacing w:after="0"/>
        <w:ind w:left="0"/>
        <w:jc w:val="both"/>
      </w:pPr>
      <w:r>
        <w:rPr>
          <w:rFonts w:ascii="Times New Roman"/>
          <w:b w:val="false"/>
          <w:i w:val="false"/>
          <w:color w:val="000000"/>
          <w:sz w:val="28"/>
        </w:rPr>
        <w:t>
      1. "Іздестіру жұмыстарын жүргізу үшін жер учаскесін пайдалануға рұқсат беру" мемлекеттік көрсетілетін қызметі (бұдан әрі- мемлекеттік көрсетілетін қызмет) "Оңтүстік Қазақстан облысының жер қатынастары басқармасы мемлекеттік мекемесімен, Оңтүстік Қазақстан облысының облыстық маңызы бар аудандар мен қалалар әкімдіктерінің жер қатынастары саласындағы функцияларын жүзеге асыратын құрылымдық бөлімшелерімен (бұдан әрі-көрсетілетін қызметті беруші) ұсынылады.</w:t>
      </w:r>
    </w:p>
    <w:bookmarkEnd w:id="48"/>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корпорациясымен" (бұдан әрі -Мемлекеттік корпорациясы);</w:t>
      </w:r>
    </w:p>
    <w:p>
      <w:pPr>
        <w:spacing w:after="0"/>
        <w:ind w:left="0"/>
        <w:jc w:val="both"/>
      </w:pPr>
      <w:r>
        <w:rPr>
          <w:rFonts w:ascii="Times New Roman"/>
          <w:b w:val="false"/>
          <w:i w:val="false"/>
          <w:color w:val="000000"/>
          <w:sz w:val="28"/>
        </w:rPr>
        <w:t>
      3) www.egov.kz "электрондық үкімет" веб-порталы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16.06.2016 </w:t>
      </w:r>
      <w:r>
        <w:rPr>
          <w:rFonts w:ascii="Times New Roman"/>
          <w:b w:val="false"/>
          <w:i w:val="false"/>
          <w:color w:val="000000"/>
          <w:sz w:val="28"/>
        </w:rPr>
        <w:t>№ 167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3" w:id="4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49"/>
    <w:bookmarkStart w:name="z64" w:id="50"/>
    <w:p>
      <w:pPr>
        <w:spacing w:after="0"/>
        <w:ind w:left="0"/>
        <w:jc w:val="both"/>
      </w:pPr>
      <w:r>
        <w:rPr>
          <w:rFonts w:ascii="Times New Roman"/>
          <w:b w:val="false"/>
          <w:i w:val="false"/>
          <w:color w:val="000000"/>
          <w:sz w:val="28"/>
        </w:rPr>
        <w:t>
      3. Мемлекеттік қызметті көрсету нәтижесі - іздестіру жұмыстарын жүргізу үшін жер учаскесін пайдалануға рұқсат беру туралы қаулы (бұдан әрі - рұқсат).</w:t>
      </w:r>
    </w:p>
    <w:bookmarkEnd w:id="50"/>
    <w:bookmarkStart w:name="z65" w:id="5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1"/>
    <w:bookmarkStart w:name="z66" w:id="52"/>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52"/>
    <w:bookmarkStart w:name="z67" w:id="53"/>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оның орындалу дәйектілігі, оның ішінде барлық рәсімдердің өту кезеңдері:</w:t>
      </w:r>
    </w:p>
    <w:bookmarkEnd w:id="53"/>
    <w:p>
      <w:pPr>
        <w:spacing w:after="0"/>
        <w:ind w:left="0"/>
        <w:jc w:val="both"/>
      </w:pPr>
      <w:r>
        <w:rPr>
          <w:rFonts w:ascii="Times New Roman"/>
          <w:b w:val="false"/>
          <w:i w:val="false"/>
          <w:color w:val="000000"/>
          <w:sz w:val="28"/>
        </w:rPr>
        <w:t xml:space="preserve">
      1) көрсетілетін қызметті алушы жергілікті атқарушы органға Қазақстан Республикасы Ұлттық экономика министрі міндетін атқарушысының 2015 жылғы 27 наурыздағы № 272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"Іздестіру жұмыстарын жүргізу үшін жер учаскесін пайдалануға рұқсат беру"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өтініш тапсырады;</w:t>
      </w:r>
    </w:p>
    <w:p>
      <w:pPr>
        <w:spacing w:after="0"/>
        <w:ind w:left="0"/>
        <w:jc w:val="both"/>
      </w:pPr>
      <w:r>
        <w:rPr>
          <w:rFonts w:ascii="Times New Roman"/>
          <w:b w:val="false"/>
          <w:i w:val="false"/>
          <w:color w:val="000000"/>
          <w:sz w:val="28"/>
        </w:rPr>
        <w:t xml:space="preserve">
      2) жергілікті атқарушы органның кеңсе қызметкері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қабылдап, тіркейді және көрсетілетін қызметті алушыға құжаттардың қабылданғаны жөнінде қолхат береді және 20 минут ішінде келген құжаттарды әкімге ұсынады;</w:t>
      </w:r>
    </w:p>
    <w:p>
      <w:pPr>
        <w:spacing w:after="0"/>
        <w:ind w:left="0"/>
        <w:jc w:val="both"/>
      </w:pPr>
      <w:r>
        <w:rPr>
          <w:rFonts w:ascii="Times New Roman"/>
          <w:b w:val="false"/>
          <w:i w:val="false"/>
          <w:color w:val="000000"/>
          <w:sz w:val="28"/>
        </w:rPr>
        <w:t>
      3) жергілікті атқарушы органның әкімі (бұдан әрі-әкім) сол жұмыс күні көрсетілетін қызметті берушіге құжаттарды жолдайды;</w:t>
      </w:r>
    </w:p>
    <w:p>
      <w:pPr>
        <w:spacing w:after="0"/>
        <w:ind w:left="0"/>
        <w:jc w:val="both"/>
      </w:pPr>
      <w:r>
        <w:rPr>
          <w:rFonts w:ascii="Times New Roman"/>
          <w:b w:val="false"/>
          <w:i w:val="false"/>
          <w:color w:val="000000"/>
          <w:sz w:val="28"/>
        </w:rPr>
        <w:t>
      4) көрсетілетін қызметті берушінің кеңсе қызметкері келген құжаттарды тіркеп, 10 минуттың ішінде құжаттарды көрсетілетін қызметті берушінің басшылығына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6) көрсетілетін қызметті берушінің жауапты орындаушысы құжаттардың толықтылығын тексеріп, рұқсат жобасын дайындайды және көрсетілетін қызметті берушінің басшылығына бұрыштама қою үшін жолдайды;</w:t>
      </w:r>
    </w:p>
    <w:p>
      <w:pPr>
        <w:spacing w:after="0"/>
        <w:ind w:left="0"/>
        <w:jc w:val="both"/>
      </w:pPr>
      <w:r>
        <w:rPr>
          <w:rFonts w:ascii="Times New Roman"/>
          <w:b w:val="false"/>
          <w:i w:val="false"/>
          <w:color w:val="000000"/>
          <w:sz w:val="28"/>
        </w:rPr>
        <w:t>
      7) көрсетілетін қызметті берушінің басшылығы бұрыштама қояды да, көрсетілетін қызметті берушінің жауапты орындаушысы рұқсат жобасын жергілікті атқарушы органның уәкілетті тұлғаларымен келісуді жүзеге асырады және әкімге қол қоюға жолдайды;</w:t>
      </w:r>
    </w:p>
    <w:p>
      <w:pPr>
        <w:spacing w:after="0"/>
        <w:ind w:left="0"/>
        <w:jc w:val="both"/>
      </w:pPr>
      <w:r>
        <w:rPr>
          <w:rFonts w:ascii="Times New Roman"/>
          <w:b w:val="false"/>
          <w:i w:val="false"/>
          <w:color w:val="000000"/>
          <w:sz w:val="28"/>
        </w:rPr>
        <w:t>
      8) әкім рұқсат жобасымен танысып, оған қол қояды;</w:t>
      </w:r>
    </w:p>
    <w:p>
      <w:pPr>
        <w:spacing w:after="0"/>
        <w:ind w:left="0"/>
        <w:jc w:val="both"/>
      </w:pPr>
      <w:r>
        <w:rPr>
          <w:rFonts w:ascii="Times New Roman"/>
          <w:b w:val="false"/>
          <w:i w:val="false"/>
          <w:color w:val="000000"/>
          <w:sz w:val="28"/>
        </w:rPr>
        <w:t xml:space="preserve">
      9) жергілікті атқарушы органның кеңсе қызметкері мемлекеттік көрсетілетін қызмет нәтижесін тіркейді және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қызмет алушыға немесе сенімхат бойынша уәкілетті тұлғаға береді.</w:t>
      </w:r>
    </w:p>
    <w:bookmarkStart w:name="z68" w:id="5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54"/>
    <w:bookmarkStart w:name="z69" w:id="5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55"/>
    <w:p>
      <w:pPr>
        <w:spacing w:after="0"/>
        <w:ind w:left="0"/>
        <w:jc w:val="both"/>
      </w:pPr>
      <w:r>
        <w:rPr>
          <w:rFonts w:ascii="Times New Roman"/>
          <w:b w:val="false"/>
          <w:i w:val="false"/>
          <w:color w:val="000000"/>
          <w:sz w:val="28"/>
        </w:rPr>
        <w:t>
      1) әкім;</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жергілікті атқарушы органның кеңсе қызметкері;</w:t>
      </w:r>
    </w:p>
    <w:p>
      <w:pPr>
        <w:spacing w:after="0"/>
        <w:ind w:left="0"/>
        <w:jc w:val="both"/>
      </w:pPr>
      <w:r>
        <w:rPr>
          <w:rFonts w:ascii="Times New Roman"/>
          <w:b w:val="false"/>
          <w:i w:val="false"/>
          <w:color w:val="000000"/>
          <w:sz w:val="28"/>
        </w:rPr>
        <w:t>
      5) көрсетілетін қызметті берушінің кеңсе қызметкері.</w:t>
      </w:r>
    </w:p>
    <w:bookmarkStart w:name="z70" w:id="56"/>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 xml:space="preserve"> 5 тармағында</w:t>
      </w:r>
      <w:r>
        <w:rPr>
          <w:rFonts w:ascii="Times New Roman"/>
          <w:b w:val="false"/>
          <w:i w:val="false"/>
          <w:color w:val="000000"/>
          <w:sz w:val="28"/>
        </w:rPr>
        <w:t xml:space="preserve"> келтірілген.</w:t>
      </w:r>
    </w:p>
    <w:bookmarkEnd w:id="56"/>
    <w:bookmarkStart w:name="z71" w:id="57"/>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7"/>
    <w:bookmarkStart w:name="z72" w:id="58"/>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Мемлекеттік корпорацияға өтініш тапсырады:</w:t>
      </w:r>
    </w:p>
    <w:bookmarkEnd w:id="58"/>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жергілікті атқарушы органға жолдайды. Көрсетілген қызметті алушы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жұмысшысы Стандарттың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жергілікті атқарушы органның кеңсе қызметкері келген құжаттарды тіркеу жасайды және 20 минут ішінде алынған құжаттарды әкімге жолдайды;</w:t>
      </w:r>
    </w:p>
    <w:p>
      <w:pPr>
        <w:spacing w:after="0"/>
        <w:ind w:left="0"/>
        <w:jc w:val="both"/>
      </w:pPr>
      <w:r>
        <w:rPr>
          <w:rFonts w:ascii="Times New Roman"/>
          <w:b w:val="false"/>
          <w:i w:val="false"/>
          <w:color w:val="000000"/>
          <w:sz w:val="28"/>
        </w:rPr>
        <w:t>
      3) әкім сол жұмыс күні көрсетілетін қызметті берушіні (құрылымдық бөлімшені) анықтап, құжаттарды қарауға жолдайды;</w:t>
      </w:r>
    </w:p>
    <w:p>
      <w:pPr>
        <w:spacing w:after="0"/>
        <w:ind w:left="0"/>
        <w:jc w:val="both"/>
      </w:pPr>
      <w:r>
        <w:rPr>
          <w:rFonts w:ascii="Times New Roman"/>
          <w:b w:val="false"/>
          <w:i w:val="false"/>
          <w:color w:val="000000"/>
          <w:sz w:val="28"/>
        </w:rPr>
        <w:t>
      4) көрсетілетін қызметті берушінің кеңсе қызметкері келген құжаттарды тіркеп, 10 минуттың ішінде құжаттарды көрсетілетін қызметті берушінің басшылығына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6) көрсетілетін қызметті берушінің жауапты орындаушысы құжаттардың толықтылығын тексеріп, рұқсат жобасын дайындайды және басшылыққа бұрыштама қою үшін жолдайды;</w:t>
      </w:r>
    </w:p>
    <w:p>
      <w:pPr>
        <w:spacing w:after="0"/>
        <w:ind w:left="0"/>
        <w:jc w:val="both"/>
      </w:pPr>
      <w:r>
        <w:rPr>
          <w:rFonts w:ascii="Times New Roman"/>
          <w:b w:val="false"/>
          <w:i w:val="false"/>
          <w:color w:val="000000"/>
          <w:sz w:val="28"/>
        </w:rPr>
        <w:t>
      7) көрсетілетін қызметті берушінің басшылығы бұрыштама қояды да, көрсетілетін қызметті берушінің жауапты орындаушысы рұқсат жобасын жергілікті атқарушы органның уәкілетті тұлғаларымен келісуді жүзеге асырады және әкімге қол қоюға жолдайды;</w:t>
      </w:r>
    </w:p>
    <w:p>
      <w:pPr>
        <w:spacing w:after="0"/>
        <w:ind w:left="0"/>
        <w:jc w:val="both"/>
      </w:pPr>
      <w:r>
        <w:rPr>
          <w:rFonts w:ascii="Times New Roman"/>
          <w:b w:val="false"/>
          <w:i w:val="false"/>
          <w:color w:val="000000"/>
          <w:sz w:val="28"/>
        </w:rPr>
        <w:t>
      8) әкім шешім жобасымен танысып, оған қол қояды;</w:t>
      </w:r>
    </w:p>
    <w:p>
      <w:pPr>
        <w:spacing w:after="0"/>
        <w:ind w:left="0"/>
        <w:jc w:val="both"/>
      </w:pPr>
      <w:r>
        <w:rPr>
          <w:rFonts w:ascii="Times New Roman"/>
          <w:b w:val="false"/>
          <w:i w:val="false"/>
          <w:color w:val="000000"/>
          <w:sz w:val="28"/>
        </w:rPr>
        <w:t xml:space="preserve">
      9) жергілікті атқарушы органның кеңсе қызметкері мемлекеттік көрсетілетін қызмет нәтижесін тіркейді және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айқындалған мерзімде Мемлекеттік корпорацияға жолдайды;</w:t>
      </w:r>
    </w:p>
    <w:p>
      <w:pPr>
        <w:spacing w:after="0"/>
        <w:ind w:left="0"/>
        <w:jc w:val="both"/>
      </w:pPr>
      <w:r>
        <w:rPr>
          <w:rFonts w:ascii="Times New Roman"/>
          <w:b w:val="false"/>
          <w:i w:val="false"/>
          <w:color w:val="000000"/>
          <w:sz w:val="28"/>
        </w:rPr>
        <w:t>
      10) Мемлекеттік корпорация жұмысшысы көрсетілетін қызметті алушыға мемлекеттік көрсетілетін қызмет нәтижесін береді.</w:t>
      </w:r>
    </w:p>
    <w:bookmarkStart w:name="z73" w:id="59"/>
    <w:p>
      <w:pPr>
        <w:spacing w:after="0"/>
        <w:ind w:left="0"/>
        <w:jc w:val="both"/>
      </w:pPr>
      <w:r>
        <w:rPr>
          <w:rFonts w:ascii="Times New Roman"/>
          <w:b w:val="false"/>
          <w:i w:val="false"/>
          <w:color w:val="000000"/>
          <w:sz w:val="28"/>
        </w:rPr>
        <w:t>
      9. Мемлекеттік көрсетілетін қызметті Портал арқылы алу үшін көрсетілетін қызметті алушы:</w:t>
      </w:r>
    </w:p>
    <w:bookmarkEnd w:id="59"/>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электронды-цифрлы қолтаңбамен (бұдан әрі-ЭЦҚ) жеке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 xml:space="preserve"> 9-тармағымен</w:t>
      </w:r>
      <w:r>
        <w:rPr>
          <w:rFonts w:ascii="Times New Roman"/>
          <w:b w:val="false"/>
          <w:i w:val="false"/>
          <w:color w:val="000000"/>
          <w:sz w:val="28"/>
        </w:rPr>
        <w:t xml:space="preserve"> қарастырылған тізбеге сәйкес құжаттарды электронды түрде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арызды көрсетілетін қызметті беруші тіркеген соң, көрсетілетін қызметті алушының жеке кабинетінде арыздың жағдайы автоматты түрде өзгереді. Арызды тіркеген кезден бастап көрсетілетін қызметті беруші Стандарттың </w:t>
      </w:r>
      <w:r>
        <w:rPr>
          <w:rFonts w:ascii="Times New Roman"/>
          <w:b w:val="false"/>
          <w:i w:val="false"/>
          <w:color w:val="000000"/>
          <w:sz w:val="28"/>
        </w:rPr>
        <w:t xml:space="preserve"> 4-тармағымен</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74" w:id="60"/>
    <w:p>
      <w:pPr>
        <w:spacing w:after="0"/>
        <w:ind w:left="0"/>
        <w:jc w:val="both"/>
      </w:pPr>
      <w:r>
        <w:rPr>
          <w:rFonts w:ascii="Times New Roman"/>
          <w:b w:val="false"/>
          <w:i w:val="false"/>
          <w:color w:val="000000"/>
          <w:sz w:val="28"/>
        </w:rPr>
        <w:t xml:space="preserve">
      10.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End w:id="60"/>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 xml:space="preserve"> 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 үшін</w:t>
            </w:r>
            <w:r>
              <w:br/>
            </w:r>
            <w:r>
              <w:rPr>
                <w:rFonts w:ascii="Times New Roman"/>
                <w:b w:val="false"/>
                <w:i w:val="false"/>
                <w:color w:val="000000"/>
                <w:sz w:val="20"/>
              </w:rPr>
              <w:t>жер учаскесін пайдалануға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198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19800" cy="317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 үшін</w:t>
            </w:r>
            <w:r>
              <w:br/>
            </w:r>
            <w:r>
              <w:rPr>
                <w:rFonts w:ascii="Times New Roman"/>
                <w:b w:val="false"/>
                <w:i w:val="false"/>
                <w:color w:val="000000"/>
                <w:sz w:val="20"/>
              </w:rPr>
              <w:t>жер учаскесін пайдалануға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831"/>
        <w:gridCol w:w="1440"/>
        <w:gridCol w:w="732"/>
        <w:gridCol w:w="1497"/>
        <w:gridCol w:w="987"/>
        <w:gridCol w:w="1159"/>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кеңсе қызметкері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жергілікті атқарушы органға жолдайды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топтамасын ұсынбаған жағдайда,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тіркеу жасайды және 20-минут ішінде алынған құжаттарды әкімге жолдайды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көрсетілетін қызметті берушіге құжаттарды жолдайды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10 минуттың ішінде құжаттарды көрсетілетін қызметті берушінің басшылығына жолдайды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жауапты орындаушыны айқындап, құжаттарды қарауға жолдайды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толықтылығын тексеріп, рұқсат жобасын дайындайды және басшылыққа бұрыштама қою үшін жолдайды</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кеңсе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жұмысшысы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қояды да, көрсетілетін қызметті берушінің жауапты орындаушысы рұқсат жобасын әкімге жолдайды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жобасын жергілікті атқарушы органның уәкілетті тұлғаларымен келісуді жүзеге асырады және әкімге қол қоюға жолдайды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жобасымен танысып, оған қол қояды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нәтижесін тіркейді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айқындалған мерзімде Мемлекеттік корпорацияға жолдайды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6 тамыз № 242 қаулысына</w:t>
            </w:r>
            <w:r>
              <w:br/>
            </w:r>
            <w:r>
              <w:rPr>
                <w:rFonts w:ascii="Times New Roman"/>
                <w:b w:val="false"/>
                <w:i w:val="false"/>
                <w:color w:val="000000"/>
                <w:sz w:val="20"/>
              </w:rPr>
              <w:t>5-қосымша</w:t>
            </w:r>
          </w:p>
        </w:tc>
      </w:tr>
    </w:tbl>
    <w:bookmarkStart w:name="z78" w:id="61"/>
    <w:p>
      <w:pPr>
        <w:spacing w:after="0"/>
        <w:ind w:left="0"/>
        <w:jc w:val="left"/>
      </w:pPr>
      <w:r>
        <w:rPr>
          <w:rFonts w:ascii="Times New Roman"/>
          <w:b/>
          <w:i w:val="false"/>
          <w:color w:val="000000"/>
        </w:rPr>
        <w:t xml:space="preserve"> "Суармалы егiстiктi алқаптардың суарылмайтын түрiне ауыстыруға рұқсат беру" мемлекеттік қызметінің регламенті</w:t>
      </w:r>
    </w:p>
    <w:bookmarkEnd w:id="61"/>
    <w:p>
      <w:pPr>
        <w:spacing w:after="0"/>
        <w:ind w:left="0"/>
        <w:jc w:val="both"/>
      </w:pPr>
      <w:r>
        <w:rPr>
          <w:rFonts w:ascii="Times New Roman"/>
          <w:b w:val="false"/>
          <w:i w:val="false"/>
          <w:color w:val="ff0000"/>
          <w:sz w:val="28"/>
        </w:rPr>
        <w:t xml:space="preserve">
      Ескерту. Атауында және бүкiл мәтiн бойынша "Суармалы егістікті суарылмайтын алқап түрлеріне ауыстыруға рұқсат беру" деген сөздер "Суармалы егiстiктi алқаптардың суарылмайтын түрiне ауыстыруға рұқсат беру" деген сөздермен ауыстырылды - Оңтүстiк Қазақстан облысы әкiмдiгiнiң 16.06.2016 </w:t>
      </w:r>
      <w:r>
        <w:rPr>
          <w:rFonts w:ascii="Times New Roman"/>
          <w:b w:val="false"/>
          <w:i w:val="false"/>
          <w:color w:val="ff0000"/>
          <w:sz w:val="28"/>
        </w:rPr>
        <w:t>№ 167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80" w:id="62"/>
    <w:p>
      <w:pPr>
        <w:spacing w:after="0"/>
        <w:ind w:left="0"/>
        <w:jc w:val="both"/>
      </w:pPr>
      <w:r>
        <w:rPr>
          <w:rFonts w:ascii="Times New Roman"/>
          <w:b w:val="false"/>
          <w:i w:val="false"/>
          <w:color w:val="000000"/>
          <w:sz w:val="28"/>
        </w:rPr>
        <w:t>
      1. "Суармалы егiстiктi алқаптардың суарылмайтын түрiне ауыстыруға рұқсат беру" мемлекеттік көрсетілетін қызметі (бұдан әрі- мемлекеттік көрсетілетін қызмет) "Оңтүстік Қазақстан облысының жер қатынастары басқармасы мемлекеттік мекемесімен (бұдан әрі-көрсетілетін қызметті беруші) ұсынылады.</w:t>
      </w:r>
    </w:p>
    <w:bookmarkEnd w:id="6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16.06.2016 </w:t>
      </w:r>
      <w:r>
        <w:rPr>
          <w:rFonts w:ascii="Times New Roman"/>
          <w:b w:val="false"/>
          <w:i w:val="false"/>
          <w:color w:val="000000"/>
          <w:sz w:val="28"/>
        </w:rPr>
        <w:t>№ 167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1" w:id="63"/>
    <w:p>
      <w:pPr>
        <w:spacing w:after="0"/>
        <w:ind w:left="0"/>
        <w:jc w:val="both"/>
      </w:pPr>
      <w:r>
        <w:rPr>
          <w:rFonts w:ascii="Times New Roman"/>
          <w:b w:val="false"/>
          <w:i w:val="false"/>
          <w:color w:val="000000"/>
          <w:sz w:val="28"/>
        </w:rPr>
        <w:t>
      2. Мемлекеттік қызметті көрсету нысаны: қағаз түрінде.</w:t>
      </w:r>
    </w:p>
    <w:bookmarkEnd w:id="63"/>
    <w:bookmarkStart w:name="z82" w:id="64"/>
    <w:p>
      <w:pPr>
        <w:spacing w:after="0"/>
        <w:ind w:left="0"/>
        <w:jc w:val="both"/>
      </w:pPr>
      <w:r>
        <w:rPr>
          <w:rFonts w:ascii="Times New Roman"/>
          <w:b w:val="false"/>
          <w:i w:val="false"/>
          <w:color w:val="000000"/>
          <w:sz w:val="28"/>
        </w:rPr>
        <w:t>
      3. Мемлекеттiк қызметті көрсету нәтижесі – суармалы егiстiктi алқаптардың суарылмайтын түрiне ауыстыруға рұқсат беру туралы көрсетілетін қызметті берушінің қаулысы (бұдан әрі – рұқсат).</w:t>
      </w:r>
    </w:p>
    <w:bookmarkEnd w:id="64"/>
    <w:bookmarkStart w:name="z83" w:id="6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65"/>
    <w:bookmarkStart w:name="z84" w:id="66"/>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66"/>
    <w:bookmarkStart w:name="z85" w:id="67"/>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67"/>
    <w:p>
      <w:pPr>
        <w:spacing w:after="0"/>
        <w:ind w:left="0"/>
        <w:jc w:val="both"/>
      </w:pPr>
      <w:r>
        <w:rPr>
          <w:rFonts w:ascii="Times New Roman"/>
          <w:b w:val="false"/>
          <w:i w:val="false"/>
          <w:color w:val="000000"/>
          <w:sz w:val="28"/>
        </w:rPr>
        <w:t xml:space="preserve">
      1) көрсетілетін қызметті алушы жергілікті атқарушы органға Қазақстан Республикасы Ұлттық экономика министрі міндетін атқарушысының 2015 жылғы 27 наурыздағы № 272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"Суармалы егiстiктi алқаптардың суарылмайтын түрiне ауыстыруға рұқсат беру"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өтініш тапсырады;</w:t>
      </w:r>
    </w:p>
    <w:p>
      <w:pPr>
        <w:spacing w:after="0"/>
        <w:ind w:left="0"/>
        <w:jc w:val="both"/>
      </w:pPr>
      <w:r>
        <w:rPr>
          <w:rFonts w:ascii="Times New Roman"/>
          <w:b w:val="false"/>
          <w:i w:val="false"/>
          <w:color w:val="000000"/>
          <w:sz w:val="28"/>
        </w:rPr>
        <w:t xml:space="preserve">
      2) облыстың жергілікті атқарушы органының кеңсе қызметкері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қабылдап, тіркейді және көрсетілетін қызметті алушыға құжаттардың қабылданғаны жөнінде қолхат береді және 20 минут ішінде келген құжаттарды әкімге ұсынады;</w:t>
      </w:r>
    </w:p>
    <w:p>
      <w:pPr>
        <w:spacing w:after="0"/>
        <w:ind w:left="0"/>
        <w:jc w:val="both"/>
      </w:pPr>
      <w:r>
        <w:rPr>
          <w:rFonts w:ascii="Times New Roman"/>
          <w:b w:val="false"/>
          <w:i w:val="false"/>
          <w:color w:val="000000"/>
          <w:sz w:val="28"/>
        </w:rPr>
        <w:t>
      3) сол жұмыс күні жергілікті атқарушы органның әкімі құжаттарды көрсетілетін қызметті берушіге жолдайды;</w:t>
      </w:r>
    </w:p>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тіркеп, 10 минут ішінде көрсетілетін қызметті берушінің басшылығына алып кіреді;</w:t>
      </w:r>
    </w:p>
    <w:p>
      <w:pPr>
        <w:spacing w:after="0"/>
        <w:ind w:left="0"/>
        <w:jc w:val="both"/>
      </w:pPr>
      <w:r>
        <w:rPr>
          <w:rFonts w:ascii="Times New Roman"/>
          <w:b w:val="false"/>
          <w:i w:val="false"/>
          <w:color w:val="000000"/>
          <w:sz w:val="28"/>
        </w:rPr>
        <w:t>
      5) 30 минут ішінде көрсетілетін қызметті берушінің басшылығы жауапты орындаушыны айқындап, құжаттарды қарауға жолдайды;</w:t>
      </w:r>
    </w:p>
    <w:p>
      <w:pPr>
        <w:spacing w:after="0"/>
        <w:ind w:left="0"/>
        <w:jc w:val="both"/>
      </w:pPr>
      <w:r>
        <w:rPr>
          <w:rFonts w:ascii="Times New Roman"/>
          <w:b w:val="false"/>
          <w:i w:val="false"/>
          <w:color w:val="000000"/>
          <w:sz w:val="28"/>
        </w:rPr>
        <w:t>
      6) жауапты орындаушы жергілікті атқарушы орган рұқсаты жобасын дайындап, оны көрсетілетін қызметті берушінің басшылығына бұрыштама қою үшін жолдайды;</w:t>
      </w:r>
    </w:p>
    <w:p>
      <w:pPr>
        <w:spacing w:after="0"/>
        <w:ind w:left="0"/>
        <w:jc w:val="both"/>
      </w:pPr>
      <w:r>
        <w:rPr>
          <w:rFonts w:ascii="Times New Roman"/>
          <w:b w:val="false"/>
          <w:i w:val="false"/>
          <w:color w:val="000000"/>
          <w:sz w:val="28"/>
        </w:rPr>
        <w:t>
      7) көрсетілетін қызметті берушінің басшылығы бұрыштама қояды, көрсетілетін қызметті берушінің жауапты орындаушысы рұқсат жобасын келісуді жүзеге асырады және әкімге қол қоюға жолдайды;</w:t>
      </w:r>
    </w:p>
    <w:p>
      <w:pPr>
        <w:spacing w:after="0"/>
        <w:ind w:left="0"/>
        <w:jc w:val="both"/>
      </w:pPr>
      <w:r>
        <w:rPr>
          <w:rFonts w:ascii="Times New Roman"/>
          <w:b w:val="false"/>
          <w:i w:val="false"/>
          <w:color w:val="000000"/>
          <w:sz w:val="28"/>
        </w:rPr>
        <w:t>
      8) әкім рұқсат жобасымен танысып, оған қол қояды;</w:t>
      </w:r>
    </w:p>
    <w:p>
      <w:pPr>
        <w:spacing w:after="0"/>
        <w:ind w:left="0"/>
        <w:jc w:val="both"/>
      </w:pPr>
      <w:r>
        <w:rPr>
          <w:rFonts w:ascii="Times New Roman"/>
          <w:b w:val="false"/>
          <w:i w:val="false"/>
          <w:color w:val="000000"/>
          <w:sz w:val="28"/>
        </w:rPr>
        <w:t xml:space="preserve">
      9) облыстың жергілікті атқарушы органының кеңсе қызметкері мемлекеттік көрсетілетін қызмет нәтижесін тіркеп,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қарастырылған мерзімде көрсетілетін қызмет алушыға немесе сенімхат бойынша уәкілетті тұлғаға тапсырады.</w:t>
      </w:r>
    </w:p>
    <w:bookmarkStart w:name="z86" w:id="6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8"/>
    <w:bookmarkStart w:name="z87" w:id="6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69"/>
    <w:p>
      <w:pPr>
        <w:spacing w:after="0"/>
        <w:ind w:left="0"/>
        <w:jc w:val="both"/>
      </w:pPr>
      <w:r>
        <w:rPr>
          <w:rFonts w:ascii="Times New Roman"/>
          <w:b w:val="false"/>
          <w:i w:val="false"/>
          <w:color w:val="000000"/>
          <w:sz w:val="28"/>
        </w:rPr>
        <w:t>
      1) әкім;</w:t>
      </w:r>
    </w:p>
    <w:p>
      <w:pPr>
        <w:spacing w:after="0"/>
        <w:ind w:left="0"/>
        <w:jc w:val="both"/>
      </w:pPr>
      <w:r>
        <w:rPr>
          <w:rFonts w:ascii="Times New Roman"/>
          <w:b w:val="false"/>
          <w:i w:val="false"/>
          <w:color w:val="000000"/>
          <w:sz w:val="28"/>
        </w:rPr>
        <w:t>
      2) қызмет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көрсетілетін қызметті берушінің кеңсе қызметкері;</w:t>
      </w:r>
    </w:p>
    <w:p>
      <w:pPr>
        <w:spacing w:after="0"/>
        <w:ind w:left="0"/>
        <w:jc w:val="both"/>
      </w:pPr>
      <w:r>
        <w:rPr>
          <w:rFonts w:ascii="Times New Roman"/>
          <w:b w:val="false"/>
          <w:i w:val="false"/>
          <w:color w:val="000000"/>
          <w:sz w:val="28"/>
        </w:rPr>
        <w:t>
      5) облыстың жергілікті атқарушы органының кеңсе қызметкері;</w:t>
      </w:r>
    </w:p>
    <w:bookmarkStart w:name="z88" w:id="70"/>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рәсімдердің орындалу мерзімін көрсете отырып, сипаттамасын келтіру осы регламенттің 2 бөлімі </w:t>
      </w:r>
      <w:r>
        <w:rPr>
          <w:rFonts w:ascii="Times New Roman"/>
          <w:b w:val="false"/>
          <w:i w:val="false"/>
          <w:color w:val="000000"/>
          <w:sz w:val="28"/>
        </w:rPr>
        <w:t xml:space="preserve"> 5 тармағында</w:t>
      </w:r>
      <w:r>
        <w:rPr>
          <w:rFonts w:ascii="Times New Roman"/>
          <w:b w:val="false"/>
          <w:i w:val="false"/>
          <w:color w:val="000000"/>
          <w:sz w:val="28"/>
        </w:rPr>
        <w:t xml:space="preserve"> келтірілген.</w:t>
      </w:r>
    </w:p>
    <w:bookmarkEnd w:id="70"/>
    <w:bookmarkStart w:name="z89" w:id="71"/>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1"/>
    <w:p>
      <w:pPr>
        <w:spacing w:after="0"/>
        <w:ind w:left="0"/>
        <w:jc w:val="both"/>
      </w:pPr>
      <w:r>
        <w:rPr>
          <w:rFonts w:ascii="Times New Roman"/>
          <w:b w:val="false"/>
          <w:i w:val="false"/>
          <w:color w:val="ff0000"/>
          <w:sz w:val="28"/>
        </w:rPr>
        <w:t xml:space="preserve">
      Ескерту. 4-тараудың атауы жаңа редакцияда - Оңтүстiк Қазақстан облысы әкiмдiгiнiң 16.06.2016 </w:t>
      </w:r>
      <w:r>
        <w:rPr>
          <w:rFonts w:ascii="Times New Roman"/>
          <w:b w:val="false"/>
          <w:i w:val="false"/>
          <w:color w:val="ff0000"/>
          <w:sz w:val="28"/>
        </w:rPr>
        <w:t>№ 167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bookmarkStart w:name="z90" w:id="72"/>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егiстiктi алқаптардың суарылмайтын түрiне ауыстыруға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945"/>
        <w:gridCol w:w="1824"/>
        <w:gridCol w:w="1604"/>
        <w:gridCol w:w="1826"/>
        <w:gridCol w:w="1387"/>
        <w:gridCol w:w="1167"/>
      </w:tblGrid>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кеңсе қызметкері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қабылдап, тіркейді және көрсетілетін қызметті алушыға құжаттардың қабылданғаны жөнінде қолхат береді және 20-минут ішінде келген құжаттарды әкімге ұсынады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құжаттарды көрсетілетін қызметті берушіге жолдайды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тіркеп, 10 минут ішінде көрсетілетін қызметті берушінің басшылығына алып кіреді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қарауға жолдайды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рұқсаты жобасын дайындап, оны көрсетілетін қызметті берушінің басшылығына бұрыштама қою үшін жолдайды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қояды, көрсетілетін қызметті берушінің жауапты орындаушысы рұқсат жобасын әкімге жолдайды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жобасын келісуді жүзеге асырады және әкімге қол қоюға жолдайды</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кеңсе қызметкері</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жобасымен танысып, оған қол қояды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нәтижесін тіркеп, Стандарттың </w:t>
            </w:r>
            <w:r>
              <w:rPr>
                <w:rFonts w:ascii="Times New Roman"/>
                <w:b w:val="false"/>
                <w:i w:val="false"/>
                <w:color w:val="000000"/>
                <w:sz w:val="20"/>
              </w:rPr>
              <w:t>4-тармағында</w:t>
            </w:r>
            <w:r>
              <w:rPr>
                <w:rFonts w:ascii="Times New Roman"/>
                <w:b w:val="false"/>
                <w:i w:val="false"/>
                <w:color w:val="000000"/>
                <w:sz w:val="20"/>
              </w:rPr>
              <w:t xml:space="preserve"> қарастырылған мерзімде көрсетілетін қызмет алушыға немесе сенімхат бойынша уәкілетті тұлғаға тапсырады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2014 жылғы 6 тамыз № 242 қаулысына</w:t>
            </w:r>
            <w:r>
              <w:br/>
            </w:r>
            <w:r>
              <w:rPr>
                <w:rFonts w:ascii="Times New Roman"/>
                <w:b w:val="false"/>
                <w:i w:val="false"/>
                <w:color w:val="000000"/>
                <w:sz w:val="20"/>
              </w:rPr>
              <w:t>6-қосымша</w:t>
            </w:r>
          </w:p>
        </w:tc>
      </w:tr>
    </w:tbl>
    <w:bookmarkStart w:name="z92" w:id="73"/>
    <w:p>
      <w:pPr>
        <w:spacing w:after="0"/>
        <w:ind w:left="0"/>
        <w:jc w:val="left"/>
      </w:pPr>
      <w:r>
        <w:rPr>
          <w:rFonts w:ascii="Times New Roman"/>
          <w:b/>
          <w:i w:val="false"/>
          <w:color w:val="000000"/>
        </w:rPr>
        <w:t xml:space="preserve"> "Ауыл шаруашылығы алқаптарын бір түрден екінші түрге ауыстыруға рұқсат беру" мемлекеттік қызметінің регламенті</w:t>
      </w:r>
    </w:p>
    <w:bookmarkEnd w:id="73"/>
    <w:p>
      <w:pPr>
        <w:spacing w:after="0"/>
        <w:ind w:left="0"/>
        <w:jc w:val="both"/>
      </w:pPr>
      <w:r>
        <w:rPr>
          <w:rFonts w:ascii="Times New Roman"/>
          <w:b w:val="false"/>
          <w:i w:val="false"/>
          <w:color w:val="ff0000"/>
          <w:sz w:val="28"/>
        </w:rPr>
        <w:t xml:space="preserve">
      Ескерту. Атауында және бүкiл мәтiні бойынша "ауыстыру шешімін беру" деген сөздер "ауыстыруға рұқсат беру" деген сөздермен ауыстырылды - Оңтүстiк Қазақстан облысы әкiмдiгiнiң 16.06.2016 </w:t>
      </w:r>
      <w:r>
        <w:rPr>
          <w:rFonts w:ascii="Times New Roman"/>
          <w:b w:val="false"/>
          <w:i w:val="false"/>
          <w:color w:val="ff0000"/>
          <w:sz w:val="28"/>
        </w:rPr>
        <w:t>№ 167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94" w:id="74"/>
    <w:p>
      <w:pPr>
        <w:spacing w:after="0"/>
        <w:ind w:left="0"/>
        <w:jc w:val="both"/>
      </w:pPr>
      <w:r>
        <w:rPr>
          <w:rFonts w:ascii="Times New Roman"/>
          <w:b w:val="false"/>
          <w:i w:val="false"/>
          <w:color w:val="000000"/>
          <w:sz w:val="28"/>
        </w:rPr>
        <w:t>
      1. "Ауыл шаруашылығы алқаптарын бір түрден екінші түрге ауыстыруға рұқсат беру" мемлекеттік көрсетілетін қызметі (бұдан әрі- мемлекеттік көрсетілетін қызмет) Оңтүстік Қазақстан облысының облыстық маңызы бар аудандар мен қалалар әкімдіктерінің жер қатынастары саласындағы функцияларын жүзеге асыратын құрылымдық бөлімшелерімен (бұдан әрі-көрсетілетін қызметті беруші) ұсынылады.</w:t>
      </w:r>
    </w:p>
    <w:bookmarkEnd w:id="7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Start w:name="z95" w:id="75"/>
    <w:p>
      <w:pPr>
        <w:spacing w:after="0"/>
        <w:ind w:left="0"/>
        <w:jc w:val="both"/>
      </w:pPr>
      <w:r>
        <w:rPr>
          <w:rFonts w:ascii="Times New Roman"/>
          <w:b w:val="false"/>
          <w:i w:val="false"/>
          <w:color w:val="000000"/>
          <w:sz w:val="28"/>
        </w:rPr>
        <w:t>
      2. Мемлекеттік қызметті көрсету нысаны: қағаз түрінде.</w:t>
      </w:r>
    </w:p>
    <w:bookmarkEnd w:id="75"/>
    <w:bookmarkStart w:name="z96" w:id="76"/>
    <w:p>
      <w:pPr>
        <w:spacing w:after="0"/>
        <w:ind w:left="0"/>
        <w:jc w:val="both"/>
      </w:pPr>
      <w:r>
        <w:rPr>
          <w:rFonts w:ascii="Times New Roman"/>
          <w:b w:val="false"/>
          <w:i w:val="false"/>
          <w:color w:val="000000"/>
          <w:sz w:val="28"/>
        </w:rPr>
        <w:t>
      3. Мемлекеттiк қызметті көрсету нәтижесі – көрсетілетін қызметті берушінің ауыл шаруашылығы алқаптарының бір түрден екінші түрге ауыстыру туралы шешімі.</w:t>
      </w:r>
    </w:p>
    <w:bookmarkEnd w:id="76"/>
    <w:bookmarkStart w:name="z97" w:id="77"/>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77"/>
    <w:bookmarkStart w:name="z98" w:id="78"/>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78"/>
    <w:bookmarkStart w:name="z99" w:id="79"/>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79"/>
    <w:p>
      <w:pPr>
        <w:spacing w:after="0"/>
        <w:ind w:left="0"/>
        <w:jc w:val="both"/>
      </w:pPr>
      <w:r>
        <w:rPr>
          <w:rFonts w:ascii="Times New Roman"/>
          <w:b w:val="false"/>
          <w:i w:val="false"/>
          <w:color w:val="000000"/>
          <w:sz w:val="28"/>
        </w:rPr>
        <w:t xml:space="preserve">
      1) көрсетілетін қызметті алушы облыстық маңызы бар аудан және қала әкімдерінің жергілікті атқарушы органына (бұдан әрі-ЖАО) Қазақстан Республикасы Ұлттық экономика министрі міндетін атқарушысының 2015 жылғы 27 наурыздағы № 271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"Ауыл шаруашылығы алқаптарын бір түрден екінші түрге ауыстыруға рұқсат беру"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өтініш тапсырады;</w:t>
      </w:r>
    </w:p>
    <w:p>
      <w:pPr>
        <w:spacing w:after="0"/>
        <w:ind w:left="0"/>
        <w:jc w:val="both"/>
      </w:pPr>
      <w:r>
        <w:rPr>
          <w:rFonts w:ascii="Times New Roman"/>
          <w:b w:val="false"/>
          <w:i w:val="false"/>
          <w:color w:val="000000"/>
          <w:sz w:val="28"/>
        </w:rPr>
        <w:t xml:space="preserve">
      2) ЖАО кеңсе қызметкері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қабылдап, тіркейді және көрсетілетін қызметті алушыға құжаттардың қабылданғаны жөнінде қолхат береді және 20-минут ішінде келген құжаттарды әкімге ұсынады;</w:t>
      </w:r>
    </w:p>
    <w:p>
      <w:pPr>
        <w:spacing w:after="0"/>
        <w:ind w:left="0"/>
        <w:jc w:val="both"/>
      </w:pPr>
      <w:r>
        <w:rPr>
          <w:rFonts w:ascii="Times New Roman"/>
          <w:b w:val="false"/>
          <w:i w:val="false"/>
          <w:color w:val="000000"/>
          <w:sz w:val="28"/>
        </w:rPr>
        <w:t>
      3) сол жұмыс күні жергілікті атқарушы органның әкімі құжаттарды көрсетілетін қызметті берушіге жолдайды;</w:t>
      </w:r>
    </w:p>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тіркеп, 10 минут ішінде көрсетілетін қызметті берушінің басшылығына алып кіреді;</w:t>
      </w:r>
    </w:p>
    <w:p>
      <w:pPr>
        <w:spacing w:after="0"/>
        <w:ind w:left="0"/>
        <w:jc w:val="both"/>
      </w:pPr>
      <w:r>
        <w:rPr>
          <w:rFonts w:ascii="Times New Roman"/>
          <w:b w:val="false"/>
          <w:i w:val="false"/>
          <w:color w:val="000000"/>
          <w:sz w:val="28"/>
        </w:rPr>
        <w:t>
      5) 30 минут ішінде көрсетілетін қызметті берушінің басшылығы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6) материалдарды алған соң көрсетілетін қызметті берушінің жауапты орындаушысы Қазақстан Республикасының "Қазақстан Республикасының Жер кодексі" Кодексінің </w:t>
      </w:r>
      <w:r>
        <w:rPr>
          <w:rFonts w:ascii="Times New Roman"/>
          <w:b w:val="false"/>
          <w:i w:val="false"/>
          <w:color w:val="000000"/>
          <w:sz w:val="28"/>
        </w:rPr>
        <w:t xml:space="preserve"> 98 бабының</w:t>
      </w:r>
      <w:r>
        <w:rPr>
          <w:rFonts w:ascii="Times New Roman"/>
          <w:b w:val="false"/>
          <w:i w:val="false"/>
          <w:color w:val="000000"/>
          <w:sz w:val="28"/>
        </w:rPr>
        <w:t xml:space="preserve"> негізінде мемлекеттік көрсетілетін қызмет нәтижесінің жобасын әзірлейді және көрсетілетін қызметті беруші басшылығының бұрыштама қоюына жолдайды;</w:t>
      </w:r>
    </w:p>
    <w:p>
      <w:pPr>
        <w:spacing w:after="0"/>
        <w:ind w:left="0"/>
        <w:jc w:val="both"/>
      </w:pPr>
      <w:r>
        <w:rPr>
          <w:rFonts w:ascii="Times New Roman"/>
          <w:b w:val="false"/>
          <w:i w:val="false"/>
          <w:color w:val="000000"/>
          <w:sz w:val="28"/>
        </w:rPr>
        <w:t>
      7) көрсетілетін қызметті берушінің басшылығы бұрыштама қояды, көрсетілетін қызметті берушінің жауапты орындаушысы мемлекеттік көрсетілетін қызмет нәтижесінің жобасын келісуді жүргізеді және әкімнің қол қоюына жолдайды;</w:t>
      </w:r>
    </w:p>
    <w:p>
      <w:pPr>
        <w:spacing w:after="0"/>
        <w:ind w:left="0"/>
        <w:jc w:val="both"/>
      </w:pPr>
      <w:r>
        <w:rPr>
          <w:rFonts w:ascii="Times New Roman"/>
          <w:b w:val="false"/>
          <w:i w:val="false"/>
          <w:color w:val="000000"/>
          <w:sz w:val="28"/>
        </w:rPr>
        <w:t>
      8) әкім мемлекеттік көрсетілетін қызмет нәтижесінің жобасымен танысады және оған қол қояды;</w:t>
      </w:r>
    </w:p>
    <w:p>
      <w:pPr>
        <w:spacing w:after="0"/>
        <w:ind w:left="0"/>
        <w:jc w:val="both"/>
      </w:pPr>
      <w:r>
        <w:rPr>
          <w:rFonts w:ascii="Times New Roman"/>
          <w:b w:val="false"/>
          <w:i w:val="false"/>
          <w:color w:val="000000"/>
          <w:sz w:val="28"/>
        </w:rPr>
        <w:t xml:space="preserve">
      9) ЖАО кеңсе қызметкері мемлекеттік көрсетілетін қызмет нәтижесін тіркеп,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қарастырылған мерзімде көрсетілетін қызмет алушыға немесе сенімхат бойынша уәкілетті тұлғаға тапсырады.</w:t>
      </w:r>
    </w:p>
    <w:bookmarkStart w:name="z100" w:id="8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80"/>
    <w:bookmarkStart w:name="z101" w:id="8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81"/>
    <w:p>
      <w:pPr>
        <w:spacing w:after="0"/>
        <w:ind w:left="0"/>
        <w:jc w:val="both"/>
      </w:pPr>
      <w:r>
        <w:rPr>
          <w:rFonts w:ascii="Times New Roman"/>
          <w:b w:val="false"/>
          <w:i w:val="false"/>
          <w:color w:val="000000"/>
          <w:sz w:val="28"/>
        </w:rPr>
        <w:t>
      1) әкім;</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ЖАО кеңсе қызметкері;</w:t>
      </w:r>
    </w:p>
    <w:p>
      <w:pPr>
        <w:spacing w:after="0"/>
        <w:ind w:left="0"/>
        <w:jc w:val="both"/>
      </w:pPr>
      <w:r>
        <w:rPr>
          <w:rFonts w:ascii="Times New Roman"/>
          <w:b w:val="false"/>
          <w:i w:val="false"/>
          <w:color w:val="000000"/>
          <w:sz w:val="28"/>
        </w:rPr>
        <w:t>
      5) көрсетілетін қызметті берушінің кеңсе қызметкері.</w:t>
      </w:r>
    </w:p>
    <w:bookmarkStart w:name="z102" w:id="82"/>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рәсімдердің орындалу мерзімін көрсете отырып, сипаттамасын келтіру осы регламенттің 2 бөлімі </w:t>
      </w:r>
      <w:r>
        <w:rPr>
          <w:rFonts w:ascii="Times New Roman"/>
          <w:b w:val="false"/>
          <w:i w:val="false"/>
          <w:color w:val="000000"/>
          <w:sz w:val="28"/>
        </w:rPr>
        <w:t xml:space="preserve"> 5 тармағында</w:t>
      </w:r>
      <w:r>
        <w:rPr>
          <w:rFonts w:ascii="Times New Roman"/>
          <w:b w:val="false"/>
          <w:i w:val="false"/>
          <w:color w:val="000000"/>
          <w:sz w:val="28"/>
        </w:rPr>
        <w:t xml:space="preserve"> келтірілген.</w:t>
      </w:r>
    </w:p>
    <w:bookmarkEnd w:id="82"/>
    <w:bookmarkStart w:name="z103" w:id="83"/>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3"/>
    <w:p>
      <w:pPr>
        <w:spacing w:after="0"/>
        <w:ind w:left="0"/>
        <w:jc w:val="both"/>
      </w:pPr>
      <w:r>
        <w:rPr>
          <w:rFonts w:ascii="Times New Roman"/>
          <w:b w:val="false"/>
          <w:i w:val="false"/>
          <w:color w:val="ff0000"/>
          <w:sz w:val="28"/>
        </w:rPr>
        <w:t xml:space="preserve">
      Ескерту. 4-тараудың атауы жаңа редакцияда - Оңтүстiк Қазақстан облысы әкiмдiгiнiң 16.06.2016 </w:t>
      </w:r>
      <w:r>
        <w:rPr>
          <w:rFonts w:ascii="Times New Roman"/>
          <w:b w:val="false"/>
          <w:i w:val="false"/>
          <w:color w:val="ff0000"/>
          <w:sz w:val="28"/>
        </w:rPr>
        <w:t>№ 167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bookmarkStart w:name="z104" w:id="84"/>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егiстiктi суарылмайтын алқап</w:t>
            </w:r>
            <w:r>
              <w:br/>
            </w:r>
            <w:r>
              <w:rPr>
                <w:rFonts w:ascii="Times New Roman"/>
                <w:b w:val="false"/>
                <w:i w:val="false"/>
                <w:color w:val="000000"/>
                <w:sz w:val="20"/>
              </w:rPr>
              <w:t>түрлерiне ауыстыруға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1"/>
        <w:gridCol w:w="954"/>
        <w:gridCol w:w="1729"/>
        <w:gridCol w:w="1618"/>
        <w:gridCol w:w="1954"/>
        <w:gridCol w:w="2287"/>
        <w:gridCol w:w="1177"/>
      </w:tblGrid>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кеңсе қызметкері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қабылдап, тіркейді және қызмет алушыға қолхат береді және қолма-қол келген құжаттарды әкімге ұсынады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жұмыс күні құжаттарды көрсетілетін қызметті берушіге жолдайды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тіркеп, 10 минут ішінде қызметті берушінің басшылығына алып кіреді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қарауға жолдайды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алған соң мемлекеттік көрсетілетін қызмет нәтижесінің жобасын әзірлейді және көрсетілетін қызметті беруші басшылығының бұрыштама қоюына жолдайды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қояды, көрсетілетін қызметті берушінің жауапты орындаушысы мемлекеттік көрсетілетін қызмет нәтижесінің жобасын келісуді жүргізеді және әкімнің қол қоюына жолдайды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нәтижесінің жобасымен танысады және оған қол қояды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кеңсе қызметкері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нәтижесін тіркеп, Стандарттың </w:t>
            </w:r>
            <w:r>
              <w:rPr>
                <w:rFonts w:ascii="Times New Roman"/>
                <w:b w:val="false"/>
                <w:i w:val="false"/>
                <w:color w:val="000000"/>
                <w:sz w:val="20"/>
              </w:rPr>
              <w:t>4-тармағында</w:t>
            </w:r>
            <w:r>
              <w:rPr>
                <w:rFonts w:ascii="Times New Roman"/>
                <w:b w:val="false"/>
                <w:i w:val="false"/>
                <w:color w:val="000000"/>
                <w:sz w:val="20"/>
              </w:rPr>
              <w:t xml:space="preserve"> қарастырылған мерзімде көрсетілетін қызмет алушыға немесе сенімхат бойынша уәкілетті тұлғаға тапсырады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6 тамыз № 242 қаулысына</w:t>
            </w:r>
            <w:r>
              <w:br/>
            </w:r>
            <w:r>
              <w:rPr>
                <w:rFonts w:ascii="Times New Roman"/>
                <w:b w:val="false"/>
                <w:i w:val="false"/>
                <w:color w:val="000000"/>
                <w:sz w:val="20"/>
              </w:rPr>
              <w:t>7-қосымша</w:t>
            </w:r>
          </w:p>
        </w:tc>
      </w:tr>
    </w:tbl>
    <w:bookmarkStart w:name="z107" w:id="85"/>
    <w:p>
      <w:pPr>
        <w:spacing w:after="0"/>
        <w:ind w:left="0"/>
        <w:jc w:val="left"/>
      </w:pPr>
      <w:r>
        <w:rPr>
          <w:rFonts w:ascii="Times New Roman"/>
          <w:b/>
          <w:i w:val="false"/>
          <w:color w:val="000000"/>
        </w:rPr>
        <w:t xml:space="preserve"> "Елді-мекен шегінде объект салу үшін жер учаскесін беру" мемлекеттік көрсетілетін қызметінің регламенті</w:t>
      </w:r>
    </w:p>
    <w:bookmarkEnd w:id="85"/>
    <w:p>
      <w:pPr>
        <w:spacing w:after="0"/>
        <w:ind w:left="0"/>
        <w:jc w:val="both"/>
      </w:pPr>
      <w:r>
        <w:rPr>
          <w:rFonts w:ascii="Times New Roman"/>
          <w:b w:val="false"/>
          <w:i w:val="false"/>
          <w:color w:val="ff0000"/>
          <w:sz w:val="28"/>
        </w:rPr>
        <w:t xml:space="preserve">
      Ескерту. Бүкiл мәтiнi бойынша "Орталыққа", "Орталықтың", "Орталық", "Халыққа қызмет көрсету орталығымен" деген сөздер тиiсiнше "Мемлекеттiк корпорацияға", "Мемлекеттiк корпорацияның", "Мемлекеттiк корпорация", "Мемлекеттiк корпорациясымен" деген сөздермен ауыстырылды - Оңтүстiк Қазақстан облысы әкiмдiгiнiң 16.06.2016 </w:t>
      </w:r>
      <w:r>
        <w:rPr>
          <w:rFonts w:ascii="Times New Roman"/>
          <w:b w:val="false"/>
          <w:i w:val="false"/>
          <w:color w:val="ff0000"/>
          <w:sz w:val="28"/>
        </w:rPr>
        <w:t>№ 167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109" w:id="86"/>
    <w:p>
      <w:pPr>
        <w:spacing w:after="0"/>
        <w:ind w:left="0"/>
        <w:jc w:val="both"/>
      </w:pPr>
      <w:r>
        <w:rPr>
          <w:rFonts w:ascii="Times New Roman"/>
          <w:b w:val="false"/>
          <w:i w:val="false"/>
          <w:color w:val="000000"/>
          <w:sz w:val="28"/>
        </w:rPr>
        <w:t>
      1. "Елді-мекен шегінде объект салу үшін жер учаскесін беру" мемлекеттік көрсетілетін қызметі (бұдан әрі- мемлекеттік көрсетілетін қызмет) облыстың, облыстық маңызы бар аудандар мен қалалардың жергілікті атқарушы органдарымен, аудандық маңызы бар қала, кент, ауыл, ауылдық округ әкімдерімен (бұдан әрі-көрсетілетін қызметті беруші) ұсынылады.</w:t>
      </w:r>
    </w:p>
    <w:bookmarkEnd w:id="86"/>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-Мемлекеттік корпорациясы);</w:t>
      </w:r>
    </w:p>
    <w:p>
      <w:pPr>
        <w:spacing w:after="0"/>
        <w:ind w:left="0"/>
        <w:jc w:val="both"/>
      </w:pPr>
      <w:r>
        <w:rPr>
          <w:rFonts w:ascii="Times New Roman"/>
          <w:b w:val="false"/>
          <w:i w:val="false"/>
          <w:color w:val="000000"/>
          <w:sz w:val="28"/>
        </w:rPr>
        <w:t>
      2) www.egov.kz "электрондық үкімет" веб-порталы арқылы жүзеге асырылады (бұдан әрі-Портал).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16.06.2016 </w:t>
      </w:r>
      <w:r>
        <w:rPr>
          <w:rFonts w:ascii="Times New Roman"/>
          <w:b w:val="false"/>
          <w:i w:val="false"/>
          <w:color w:val="000000"/>
          <w:sz w:val="28"/>
        </w:rPr>
        <w:t>№ 167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0" w:id="8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87"/>
    <w:bookmarkStart w:name="z111" w:id="88"/>
    <w:p>
      <w:pPr>
        <w:spacing w:after="0"/>
        <w:ind w:left="0"/>
        <w:jc w:val="both"/>
      </w:pPr>
      <w:r>
        <w:rPr>
          <w:rFonts w:ascii="Times New Roman"/>
          <w:b w:val="false"/>
          <w:i w:val="false"/>
          <w:color w:val="000000"/>
          <w:sz w:val="28"/>
        </w:rPr>
        <w:t xml:space="preserve">
      3. Мемлекеттік қызметті көрсету нәтижесі - жер учаскесіне жер пайдалану құқығын беру туралы шешім, Қазақстан Республикасы Ұлттық экономика министрі міндетін атқарушысының 2015 жылғы 27 наурыздағы № 270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"Елді-мекен шегінде объект салу үшін жер учаскесін беру"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жер-кадастр жоспары, уақытша (қысқа мерзiмдi және ұзақ мерзiмдi) өтеулi (өтеусіз) жер пайдалану шарты немесе Стандарттың </w:t>
      </w:r>
      <w:r>
        <w:rPr>
          <w:rFonts w:ascii="Times New Roman"/>
          <w:b w:val="false"/>
          <w:i w:val="false"/>
          <w:color w:val="000000"/>
          <w:sz w:val="28"/>
        </w:rPr>
        <w:t xml:space="preserve"> 10 тармағымен</w:t>
      </w:r>
      <w:r>
        <w:rPr>
          <w:rFonts w:ascii="Times New Roman"/>
          <w:b w:val="false"/>
          <w:i w:val="false"/>
          <w:color w:val="000000"/>
          <w:sz w:val="28"/>
        </w:rPr>
        <w:t xml:space="preserve"> көзделген себептер мен негіздер бойынша мемлекеттік қызметті көрсетуден бас тарту туралы дәлелді жауап.</w:t>
      </w:r>
    </w:p>
    <w:bookmarkEnd w:id="88"/>
    <w:bookmarkStart w:name="z112" w:id="89"/>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89"/>
    <w:bookmarkStart w:name="z113" w:id="90"/>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90"/>
    <w:bookmarkStart w:name="z114" w:id="91"/>
    <w:p>
      <w:pPr>
        <w:spacing w:after="0"/>
        <w:ind w:left="0"/>
        <w:jc w:val="both"/>
      </w:pPr>
      <w:r>
        <w:rPr>
          <w:rFonts w:ascii="Times New Roman"/>
          <w:b w:val="false"/>
          <w:i w:val="false"/>
          <w:color w:val="000000"/>
          <w:sz w:val="28"/>
        </w:rPr>
        <w:t>
      5. Көрсетілетін қызметті алушы Мемлекеттік корпорацияға өтініш тапсырады:</w:t>
      </w:r>
    </w:p>
    <w:bookmarkEnd w:id="91"/>
    <w:p>
      <w:pPr>
        <w:spacing w:after="0"/>
        <w:ind w:left="0"/>
        <w:jc w:val="both"/>
      </w:pPr>
      <w:r>
        <w:rPr>
          <w:rFonts w:ascii="Times New Roman"/>
          <w:b w:val="false"/>
          <w:i w:val="false"/>
          <w:color w:val="000000"/>
          <w:sz w:val="28"/>
        </w:rPr>
        <w:t xml:space="preserve">
      1) Мемлекеттік корпорацияның жұмысшысы өтінішті тіркейді, қызметті алушыға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жергілікті атқарушы органға жолдайды. Көрсетілетін қызметті алушы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жұмысшысы Стандарттың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тіркеу жасап, 20-минут ішінде құжаттарды әкімге ұсынады;</w:t>
      </w:r>
    </w:p>
    <w:p>
      <w:pPr>
        <w:spacing w:after="0"/>
        <w:ind w:left="0"/>
        <w:jc w:val="both"/>
      </w:pPr>
      <w:r>
        <w:rPr>
          <w:rFonts w:ascii="Times New Roman"/>
          <w:b w:val="false"/>
          <w:i w:val="false"/>
          <w:color w:val="000000"/>
          <w:sz w:val="28"/>
        </w:rPr>
        <w:t>
      3) әкім сол жұмыс күні қарау үшін барлық құжаттарды жауапты орындаушыға немесе мемлекеттік көрсетілетін қызметті ұсынуға жауапты уәкілетті органға (бұдан әрі-уәкілетті орган) жөнелтеді;</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немесе уәкілетті орган 2003 жылғы 20 маусымдағы Қазақстан Республикасының "Қазақстан Республикасының Жер кодексі" Кодексі </w:t>
      </w:r>
      <w:r>
        <w:rPr>
          <w:rFonts w:ascii="Times New Roman"/>
          <w:b w:val="false"/>
          <w:i w:val="false"/>
          <w:color w:val="000000"/>
          <w:sz w:val="28"/>
        </w:rPr>
        <w:t xml:space="preserve"> 44-1 бабының</w:t>
      </w:r>
      <w:r>
        <w:rPr>
          <w:rFonts w:ascii="Times New Roman"/>
          <w:b w:val="false"/>
          <w:i w:val="false"/>
          <w:color w:val="000000"/>
          <w:sz w:val="28"/>
        </w:rPr>
        <w:t xml:space="preserve"> негізінде мемлекеттік көрсетілетін қызмет нәтижесінің жобасын әзірлейді және әкімге шешім қабылдауға жолдайды. Егер бас тарту болған жағдайда жауапты орындаушы немесе уәкілетті орган Стандарттың </w:t>
      </w:r>
      <w:r>
        <w:rPr>
          <w:rFonts w:ascii="Times New Roman"/>
          <w:b w:val="false"/>
          <w:i w:val="false"/>
          <w:color w:val="000000"/>
          <w:sz w:val="28"/>
        </w:rPr>
        <w:t xml:space="preserve"> 4 тармағымен</w:t>
      </w:r>
      <w:r>
        <w:rPr>
          <w:rFonts w:ascii="Times New Roman"/>
          <w:b w:val="false"/>
          <w:i w:val="false"/>
          <w:color w:val="000000"/>
          <w:sz w:val="28"/>
        </w:rPr>
        <w:t xml:space="preserve"> белгіленген мерзімде дәлелді бас тарту туралы жауапты дайындайды және көрсетілетін қызметті берушінің басшылығымен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5) әкім шешім жобасымен танысып, оған қол қояды;</w:t>
      </w:r>
    </w:p>
    <w:p>
      <w:pPr>
        <w:spacing w:after="0"/>
        <w:ind w:left="0"/>
        <w:jc w:val="both"/>
      </w:pPr>
      <w:r>
        <w:rPr>
          <w:rFonts w:ascii="Times New Roman"/>
          <w:b w:val="false"/>
          <w:i w:val="false"/>
          <w:color w:val="000000"/>
          <w:sz w:val="28"/>
        </w:rPr>
        <w:t xml:space="preserve">
      6) көрсетілетін қызметті берушінің кеңсе қызметкері мемлекеттік көрсетілетін қызмет нәтижесін тіркейді және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не сенімхат бойынша оның өкіліне мемлекеттік көрсетілетін қызметтің нәтижесін береді.</w:t>
      </w:r>
    </w:p>
    <w:bookmarkStart w:name="z115" w:id="9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92"/>
    <w:bookmarkStart w:name="z116" w:id="9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93"/>
    <w:p>
      <w:pPr>
        <w:spacing w:after="0"/>
        <w:ind w:left="0"/>
        <w:jc w:val="both"/>
      </w:pPr>
      <w:r>
        <w:rPr>
          <w:rFonts w:ascii="Times New Roman"/>
          <w:b w:val="false"/>
          <w:i w:val="false"/>
          <w:color w:val="000000"/>
          <w:sz w:val="28"/>
        </w:rPr>
        <w:t>
      1) әкім;</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уәкілетті орган;</w:t>
      </w:r>
    </w:p>
    <w:p>
      <w:pPr>
        <w:spacing w:after="0"/>
        <w:ind w:left="0"/>
        <w:jc w:val="both"/>
      </w:pPr>
      <w:r>
        <w:rPr>
          <w:rFonts w:ascii="Times New Roman"/>
          <w:b w:val="false"/>
          <w:i w:val="false"/>
          <w:color w:val="000000"/>
          <w:sz w:val="28"/>
        </w:rPr>
        <w:t>
      5) көрсетілетін қызметті берушінің кеңсе қызметкері.</w:t>
      </w:r>
    </w:p>
    <w:bookmarkStart w:name="z117" w:id="94"/>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 xml:space="preserve"> 5 тармағында</w:t>
      </w:r>
      <w:r>
        <w:rPr>
          <w:rFonts w:ascii="Times New Roman"/>
          <w:b w:val="false"/>
          <w:i w:val="false"/>
          <w:color w:val="000000"/>
          <w:sz w:val="28"/>
        </w:rPr>
        <w:t xml:space="preserve"> келтірілген.</w:t>
      </w:r>
    </w:p>
    <w:bookmarkEnd w:id="94"/>
    <w:bookmarkStart w:name="z118" w:id="95"/>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5"/>
    <w:bookmarkStart w:name="z119" w:id="96"/>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96"/>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электронды-цифрлы қолтаңбамен (бұдан әрі-ЭЦҚ) жеке сәйкестендіру нөмірі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 xml:space="preserve"> 9-тармағымен</w:t>
      </w:r>
      <w:r>
        <w:rPr>
          <w:rFonts w:ascii="Times New Roman"/>
          <w:b w:val="false"/>
          <w:i w:val="false"/>
          <w:color w:val="000000"/>
          <w:sz w:val="28"/>
        </w:rPr>
        <w:t xml:space="preserve"> қарастырылған тізбеге сәйкес құжаттарды электронды түрде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арызды көрсетілетін қызметті беруші тіркеген соң, көрсетілетін қызметті алушының жеке кабинетінде арыздың жағдайы автоматты түрде өзгереді. Арызды тіркеген кезден бастап көрсетілетін қызметті беруші Стандарттың </w:t>
      </w:r>
      <w:r>
        <w:rPr>
          <w:rFonts w:ascii="Times New Roman"/>
          <w:b w:val="false"/>
          <w:i w:val="false"/>
          <w:color w:val="000000"/>
          <w:sz w:val="28"/>
        </w:rPr>
        <w:t xml:space="preserve"> 4-тармағымен</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120" w:id="97"/>
    <w:p>
      <w:pPr>
        <w:spacing w:after="0"/>
        <w:ind w:left="0"/>
        <w:jc w:val="both"/>
      </w:pPr>
      <w:r>
        <w:rPr>
          <w:rFonts w:ascii="Times New Roman"/>
          <w:b w:val="false"/>
          <w:i w:val="false"/>
          <w:color w:val="000000"/>
          <w:sz w:val="28"/>
        </w:rPr>
        <w:t xml:space="preserve">
      10.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End w:id="97"/>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 xml:space="preserve"> 2 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"Елді-мекен шегінде объект салу үшін жер</w:t>
            </w:r>
            <w:r>
              <w:br/>
            </w:r>
            <w:r>
              <w:rPr>
                <w:rFonts w:ascii="Times New Roman"/>
                <w:b w:val="false"/>
                <w:i w:val="false"/>
                <w:color w:val="000000"/>
                <w:sz w:val="20"/>
              </w:rPr>
              <w:t>учаскесін 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29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198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19800" cy="317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"Елді-мекен шегінде объект салу</w:t>
            </w:r>
            <w:r>
              <w:br/>
            </w:r>
            <w:r>
              <w:rPr>
                <w:rFonts w:ascii="Times New Roman"/>
                <w:b w:val="false"/>
                <w:i w:val="false"/>
                <w:color w:val="000000"/>
                <w:sz w:val="20"/>
              </w:rPr>
              <w:t>үшін жер учаскесін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6"/>
        <w:gridCol w:w="999"/>
        <w:gridCol w:w="872"/>
        <w:gridCol w:w="3138"/>
        <w:gridCol w:w="487"/>
        <w:gridCol w:w="1085"/>
        <w:gridCol w:w="873"/>
      </w:tblGrid>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немесе уәкілетті орган</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жергілікті атқарушы органға жолдайды.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топтамасын ұсынбаған жағдайда, Мемлекеттік корпорация жұмысшысы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тіркеу жасап, 20 минут ішінде құжаттарды әкімге ұсынады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қарау үшін барлық құжаттарды жауапты орындаушыға немесе уәкілетті органға жөнелтеді</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нәтижесінің жобасын әзірлейді және әкімге шешім қабылдауға жолдайды. Егер бас тарту болған жағдайда жауапты орындаушы немесе уәкілетті орган 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дәлелді бас тарту туралы жауапты дайындайды және көрсетілетін қызметті берушінің басшылығымен қол қойып, көрсетілетін қызметті берушінің кеңсесіне жолдайды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жобасымен танысып, оған қол қояды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нәтижесін тіркейді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корпорацияға жолдайды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сенімхат бойынша оның өкіліне мемлекеттік көрсетілетін қызметтің нәтижесін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