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b549" w14:textId="70db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 шілдедегі № 202 қаулысы. Оңтүстік Қазақстан облысының Әділет департаментінде 2015 жылғы 5 тамызда № 3306 болып тіркелді. Күші жойылды - Түркістан облысы әкiмдiгiнiң 2021 жылғы 11 ақпандағы № 34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11.02.2021 № 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"Баланы (балаларды) патронаттық тәрбиелеуге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"Патронат тәрбиешiлерге берiлген баланы (балаларды) асырап-бағуға ақшалай қаражат төлеуді тағайындау"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"Бала асырап алуға тілек білдірген адамдарды есепке алу"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11.09.2017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06.06.2018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bookmarkEnd w:id="2"/>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xml:space="preserve">
      3. "Отбасы және балалар саласындағы мемлекеттік көрсетілетін қызметтер регламенттерін бекіту туралы" Оңтүстік Қазақстан облысы әкімдігінің 2014 жылғы 9 маусымдағы № 173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2725-нөмірімен тіркелген, 2014 жылғы 13 тамызда "Оңтүстік Қазақстан" газетінде жарияланған).</w:t>
      </w:r>
    </w:p>
    <w:bookmarkEnd w:id="3"/>
    <w:bookmarkStart w:name="z5" w:id="4"/>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Е.Қ.Айтахановқа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мемлекеттік көрсетілетін қызметінің регламенті</w:t>
      </w:r>
    </w:p>
    <w:bookmarkEnd w:id="6"/>
    <w:p>
      <w:pPr>
        <w:spacing w:after="0"/>
        <w:ind w:left="0"/>
        <w:jc w:val="both"/>
      </w:pPr>
      <w:r>
        <w:rPr>
          <w:rFonts w:ascii="Times New Roman"/>
          <w:b w:val="false"/>
          <w:i w:val="false"/>
          <w:color w:val="ff0000"/>
          <w:sz w:val="28"/>
        </w:rPr>
        <w:t xml:space="preserve">
      Ескерту. Бүкіл мәтіні бойынша "Халыққа қызмет көрсету орталығымен", "Орталыққа", "Орталықтың", "Орталық" деген сөздер "Азаматтарға арналған үкімет" мемлекеттік корпорациясымен", "Мемлекеттік корпорацияға", "Мемлекеттік корпорацияның", "Мемлекеттік корпорация" деген сөздермен ауыстырылды - Оңтүстiк Қазақстан облысы әкiмдiгiнiң 11.03.2016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 мемлекеттік көрсетілетін қызмет) Оңтүстік Қазақстан облысының облыстық маңызы бар аудандары мен қалаларының білім беру, отбасы және балалар саласындағы функцияларын жүзеге асыратын атқарушы органдарымен (бұдан әрі – көрсетілетін қызметті беруші) ұсынылады.</w:t>
      </w:r>
    </w:p>
    <w:bookmarkEnd w:id="8"/>
    <w:p>
      <w:pPr>
        <w:spacing w:after="0"/>
        <w:ind w:left="0"/>
        <w:jc w:val="both"/>
      </w:pPr>
      <w:r>
        <w:rPr>
          <w:rFonts w:ascii="Times New Roman"/>
          <w:b w:val="false"/>
          <w:i w:val="false"/>
          <w:color w:val="000000"/>
          <w:sz w:val="28"/>
        </w:rPr>
        <w:t>
      Өтініштер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веб-порталымен: www.e.gov.kz (бұдан әрі – Портал)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11.03.2016 </w:t>
      </w:r>
      <w:r>
        <w:rPr>
          <w:rFonts w:ascii="Times New Roman"/>
          <w:b w:val="false"/>
          <w:i w:val="false"/>
          <w:color w:val="00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"Қорғаншылық және қамқоршылық жөнінде анықтамалар беру"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және қорғаншылық белгілеу туралы анықтама 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06.06.2018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электронды сұранымы негіздеме болады.</w:t>
      </w:r>
    </w:p>
    <w:bookmarkEnd w:id="12"/>
    <w:bookmarkStart w:name="z15" w:id="13"/>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 үшін көрсетілетін қызметті беруші арқылы жүргізілетін үдерістердің барлық кезеңдері:</w:t>
      </w:r>
    </w:p>
    <w:bookmarkEnd w:id="13"/>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қолтаңбамен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тіркеуі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18" w:id="1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4 бөлімі </w:t>
      </w:r>
      <w:r>
        <w:rPr>
          <w:rFonts w:ascii="Times New Roman"/>
          <w:b w:val="false"/>
          <w:i w:val="false"/>
          <w:color w:val="000000"/>
          <w:sz w:val="28"/>
        </w:rPr>
        <w:t>8-тармағында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 Мемлекеттік корпорацияның ақпараттық жүйеге рұқсаты бар жұмысшысы өтінішті тіркейді, базадан тексереді және бес минут ішінде мемлекеттік көрсетілетін қызметтің нәтижесін көрсетілетін қызметті алушының жеке өзіне немесе оның сенім білдірілген өкіліне табыстайды.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жұмысшысы өтінішті қабылдаудан бас тарту туралы қолхат береді.</w:t>
      </w:r>
    </w:p>
    <w:bookmarkEnd w:id="18"/>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 беру"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337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 беру"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қызметінің регламенті</w:t>
      </w:r>
    </w:p>
    <w:bookmarkEnd w:id="19"/>
    <w:p>
      <w:pPr>
        <w:spacing w:after="0"/>
        <w:ind w:left="0"/>
        <w:jc w:val="both"/>
      </w:pPr>
      <w:r>
        <w:rPr>
          <w:rFonts w:ascii="Times New Roman"/>
          <w:b w:val="false"/>
          <w:i w:val="false"/>
          <w:color w:val="ff0000"/>
          <w:sz w:val="28"/>
        </w:rPr>
        <w:t xml:space="preserve">
      Ескерту. 2-қосымша жаңа редакцияда - Оңтүстiк Қазақстан облысы әкiмдiгiнiң 06.06.2018 </w:t>
      </w:r>
      <w:r>
        <w:rPr>
          <w:rFonts w:ascii="Times New Roman"/>
          <w:b w:val="false"/>
          <w:i w:val="false"/>
          <w:color w:val="ff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25" w:id="20"/>
    <w:p>
      <w:pPr>
        <w:spacing w:after="0"/>
        <w:ind w:left="0"/>
        <w:jc w:val="left"/>
      </w:pPr>
      <w:r>
        <w:rPr>
          <w:rFonts w:ascii="Times New Roman"/>
          <w:b/>
          <w:i w:val="false"/>
          <w:color w:val="000000"/>
        </w:rPr>
        <w:t xml:space="preserve"> 1-бөлім. Жалпы ережелер</w:t>
      </w:r>
    </w:p>
    <w:bookmarkEnd w:id="20"/>
    <w:bookmarkStart w:name="z26" w:id="21"/>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әрі-көрсетілетін қызметті беруші) ұсынылады.</w:t>
      </w:r>
    </w:p>
    <w:bookmarkEnd w:id="21"/>
    <w:p>
      <w:pPr>
        <w:spacing w:after="0"/>
        <w:ind w:left="0"/>
        <w:jc w:val="both"/>
      </w:pPr>
      <w:r>
        <w:rPr>
          <w:rFonts w:ascii="Times New Roman"/>
          <w:b w:val="false"/>
          <w:i w:val="false"/>
          <w:color w:val="000000"/>
          <w:sz w:val="28"/>
        </w:rPr>
        <w:t>
      Өтініштер қабылдау мен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веб-порталымен: www.e.gov.kz (бұдан әрі-Портал) жүзеге асырылады.</w:t>
      </w:r>
    </w:p>
    <w:bookmarkStart w:name="z27" w:id="22"/>
    <w:p>
      <w:pPr>
        <w:spacing w:after="0"/>
        <w:ind w:left="0"/>
        <w:jc w:val="both"/>
      </w:pPr>
      <w:r>
        <w:rPr>
          <w:rFonts w:ascii="Times New Roman"/>
          <w:b w:val="false"/>
          <w:i w:val="false"/>
          <w:color w:val="000000"/>
          <w:sz w:val="28"/>
        </w:rPr>
        <w:t>
      2. Мемлекеттік көрсетілетін қызмет нысаны: электронды (ішінара автоматтандырылған) және (немесе) қағаз түрінде.</w:t>
      </w:r>
    </w:p>
    <w:bookmarkEnd w:id="22"/>
    <w:bookmarkStart w:name="z28" w:id="23"/>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қамқоршылық немесе қорғаншылық белгілеу туралы аудан және облыстық маңызы бар қала әкімдігінің қаулысы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3"/>
    <w:bookmarkStart w:name="z29" w:id="24"/>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4"/>
    <w:bookmarkStart w:name="z30" w:id="25"/>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25"/>
    <w:bookmarkStart w:name="z31" w:id="26"/>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26"/>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32" w:id="27"/>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7"/>
    <w:bookmarkStart w:name="z33" w:id="28"/>
    <w:p>
      <w:pPr>
        <w:spacing w:after="0"/>
        <w:ind w:left="0"/>
        <w:jc w:val="both"/>
      </w:pPr>
      <w:r>
        <w:rPr>
          <w:rFonts w:ascii="Times New Roman"/>
          <w:b w:val="false"/>
          <w:i w:val="false"/>
          <w:color w:val="000000"/>
          <w:sz w:val="28"/>
        </w:rPr>
        <w:t>
      6. Мемлекеттік көрсетілетін қызмет көрсету процесіне қатысатын қызмет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34" w:id="2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29"/>
    <w:bookmarkStart w:name="z35" w:id="30"/>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6" w:id="31"/>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корпорацияға өтініш тапсырады;</w:t>
      </w:r>
    </w:p>
    <w:bookmarkEnd w:id="31"/>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құжаттарды қабылдайды,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4)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 немесе</w:t>
            </w:r>
            <w:r>
              <w:br/>
            </w:r>
            <w:r>
              <w:rPr>
                <w:rFonts w:ascii="Times New Roman"/>
                <w:b w:val="false"/>
                <w:i w:val="false"/>
                <w:color w:val="000000"/>
                <w:sz w:val="20"/>
              </w:rPr>
              <w:t>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Мемлекеттік корпорацияға жолдайды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3-қосымша</w:t>
            </w:r>
          </w:p>
        </w:tc>
      </w:tr>
    </w:tbl>
    <w:bookmarkStart w:name="z41" w:id="32"/>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қызметінің регламенті</w:t>
      </w:r>
    </w:p>
    <w:bookmarkEnd w:id="32"/>
    <w:p>
      <w:pPr>
        <w:spacing w:after="0"/>
        <w:ind w:left="0"/>
        <w:jc w:val="both"/>
      </w:pPr>
      <w:r>
        <w:rPr>
          <w:rFonts w:ascii="Times New Roman"/>
          <w:b w:val="false"/>
          <w:i w:val="false"/>
          <w:color w:val="ff0000"/>
          <w:sz w:val="28"/>
        </w:rPr>
        <w:t xml:space="preserve">
      Ескерту. 3-қосымша жаңа редакцияда - Оңтүстiк Қазақстан облысы әкiмдiгiнiң 06.06.2018 </w:t>
      </w:r>
      <w:r>
        <w:rPr>
          <w:rFonts w:ascii="Times New Roman"/>
          <w:b w:val="false"/>
          <w:i w:val="false"/>
          <w:color w:val="ff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42" w:id="33"/>
    <w:p>
      <w:pPr>
        <w:spacing w:after="0"/>
        <w:ind w:left="0"/>
        <w:jc w:val="left"/>
      </w:pPr>
      <w:r>
        <w:rPr>
          <w:rFonts w:ascii="Times New Roman"/>
          <w:b/>
          <w:i w:val="false"/>
          <w:color w:val="000000"/>
        </w:rPr>
        <w:t xml:space="preserve"> 1-бөлім. Жалпы ережелер</w:t>
      </w:r>
    </w:p>
    <w:bookmarkEnd w:id="33"/>
    <w:bookmarkStart w:name="z43" w:id="34"/>
    <w:p>
      <w:pPr>
        <w:spacing w:after="0"/>
        <w:ind w:left="0"/>
        <w:jc w:val="both"/>
      </w:pPr>
      <w:r>
        <w:rPr>
          <w:rFonts w:ascii="Times New Roman"/>
          <w:b w:val="false"/>
          <w:i w:val="false"/>
          <w:color w:val="000000"/>
          <w:sz w:val="28"/>
        </w:rPr>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әрі-көрсетілетін қызметті беруші) ұсынылады.</w:t>
      </w:r>
    </w:p>
    <w:bookmarkEnd w:id="34"/>
    <w:p>
      <w:pPr>
        <w:spacing w:after="0"/>
        <w:ind w:left="0"/>
        <w:jc w:val="both"/>
      </w:pPr>
      <w:r>
        <w:rPr>
          <w:rFonts w:ascii="Times New Roman"/>
          <w:b w:val="false"/>
          <w:i w:val="false"/>
          <w:color w:val="000000"/>
          <w:sz w:val="28"/>
        </w:rPr>
        <w:t>
      Өтініштерді қабылдау мен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веб-порталымен: www.e.gov.kz (бұдан әрі-Портал) жүзеге асырылады.</w:t>
      </w:r>
    </w:p>
    <w:bookmarkStart w:name="z44" w:id="35"/>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35"/>
    <w:bookmarkStart w:name="z45" w:id="36"/>
    <w:p>
      <w:pPr>
        <w:spacing w:after="0"/>
        <w:ind w:left="0"/>
        <w:jc w:val="both"/>
      </w:pPr>
      <w:r>
        <w:rPr>
          <w:rFonts w:ascii="Times New Roman"/>
          <w:b w:val="false"/>
          <w:i w:val="false"/>
          <w:color w:val="000000"/>
          <w:sz w:val="28"/>
        </w:rPr>
        <w:t>
      3. Мемлекеттік қызмет көрсетудің нәтижесі:</w:t>
      </w:r>
    </w:p>
    <w:bookmarkEnd w:id="36"/>
    <w:p>
      <w:pPr>
        <w:spacing w:after="0"/>
        <w:ind w:left="0"/>
        <w:jc w:val="both"/>
      </w:pPr>
      <w:r>
        <w:rPr>
          <w:rFonts w:ascii="Times New Roman"/>
          <w:b w:val="false"/>
          <w:i w:val="false"/>
          <w:color w:val="000000"/>
          <w:sz w:val="28"/>
        </w:rPr>
        <w:t xml:space="preserve">
      1)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балалардың мұрагерлік мүліктеріне иелік ету үшін берілетін анықтама;</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ішкі істер органдарына кәмелетке толмаған балалардың мүліктеріне иелік ету үшін берілетін анықтама;</w:t>
      </w:r>
    </w:p>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 бар кәмелетке толмаған балалардың мүліктеріне иелік ету үшін берілетін анықтама 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Start w:name="z46" w:id="37"/>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7"/>
    <w:bookmarkStart w:name="z47" w:id="38"/>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электронды сұранымы негіздеме болады.</w:t>
      </w:r>
    </w:p>
    <w:bookmarkEnd w:id="38"/>
    <w:bookmarkStart w:name="z48" w:id="39"/>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 үшін көрсетілетін қызметті беруші арқылы жүргізілетін үдерістердің барлық кезеңдері:</w:t>
      </w:r>
    </w:p>
    <w:bookmarkEnd w:id="39"/>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қолтаңбамен (бұдан әрі – 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тіркеуі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49" w:id="40"/>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0"/>
    <w:bookmarkStart w:name="z50" w:id="4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51" w:id="4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4-бөлімінің </w:t>
      </w:r>
      <w:r>
        <w:rPr>
          <w:rFonts w:ascii="Times New Roman"/>
          <w:b w:val="false"/>
          <w:i w:val="false"/>
          <w:color w:val="000000"/>
          <w:sz w:val="28"/>
        </w:rPr>
        <w:t>8-тармағында</w:t>
      </w:r>
      <w:r>
        <w:rPr>
          <w:rFonts w:ascii="Times New Roman"/>
          <w:b w:val="false"/>
          <w:i w:val="false"/>
          <w:color w:val="000000"/>
          <w:sz w:val="28"/>
        </w:rPr>
        <w:t xml:space="preserve"> келтірілген.</w:t>
      </w:r>
    </w:p>
    <w:bookmarkEnd w:id="42"/>
    <w:bookmarkStart w:name="z52" w:id="43"/>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3" w:id="44"/>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44"/>
    <w:p>
      <w:pPr>
        <w:spacing w:after="0"/>
        <w:ind w:left="0"/>
        <w:jc w:val="both"/>
      </w:pPr>
      <w:r>
        <w:rPr>
          <w:rFonts w:ascii="Times New Roman"/>
          <w:b w:val="false"/>
          <w:i w:val="false"/>
          <w:color w:val="000000"/>
          <w:sz w:val="28"/>
        </w:rPr>
        <w:t xml:space="preserve">
      1) Мемлекеттік корпорация жұмысшысы түскен өтінішті тіркеп,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жөнінде қолхат береді және қабылданған құжаттарды Мемлекеттік корпорацияның жинақтаушы секторына жөнелтеді. Мемлекеттік корпорацияның жинақтаушы секторы сол жұмыс күні құжаттарды көрсетілетін қызметті берушіге жөнелтеді;</w:t>
      </w:r>
    </w:p>
    <w:p>
      <w:pPr>
        <w:spacing w:after="0"/>
        <w:ind w:left="0"/>
        <w:jc w:val="both"/>
      </w:pPr>
      <w:r>
        <w:rPr>
          <w:rFonts w:ascii="Times New Roman"/>
          <w:b w:val="false"/>
          <w:i w:val="false"/>
          <w:color w:val="000000"/>
          <w:sz w:val="28"/>
        </w:rPr>
        <w:t>
      2) көрсетілетін қызметті алушы құжаттардың топтамасын толық емес ұсынған жағдайда Мемлекеттік корпорация жұмысшысы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3) көрсетілетін қызметті берушінің уәкілетті қызметкері өтінішті қабылдап,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басшылыққа мемлекеттік көрсетілетін қызмет нәтижесіне қол қойдырады және Мемлекеттік корпорацияға жолдайды;</w:t>
      </w:r>
    </w:p>
    <w:p>
      <w:pPr>
        <w:spacing w:after="0"/>
        <w:ind w:left="0"/>
        <w:jc w:val="both"/>
      </w:pPr>
      <w:r>
        <w:rPr>
          <w:rFonts w:ascii="Times New Roman"/>
          <w:b w:val="false"/>
          <w:i w:val="false"/>
          <w:color w:val="000000"/>
          <w:sz w:val="28"/>
        </w:rPr>
        <w:t>
      4) Мемлекеттік корпорация жұмысшысы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Портал арқылы қызмет көрсету кезінде қызмет беруші мен қызмет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балалардың</w:t>
            </w:r>
            <w:r>
              <w:br/>
            </w:r>
            <w:r>
              <w:rPr>
                <w:rFonts w:ascii="Times New Roman"/>
                <w:b w:val="false"/>
                <w:i w:val="false"/>
                <w:color w:val="000000"/>
                <w:sz w:val="20"/>
              </w:rPr>
              <w:t>мүлкіне иелік ету және кәмелетке</w:t>
            </w:r>
            <w:r>
              <w:br/>
            </w:r>
            <w:r>
              <w:rPr>
                <w:rFonts w:ascii="Times New Roman"/>
                <w:b w:val="false"/>
                <w:i w:val="false"/>
                <w:color w:val="000000"/>
                <w:sz w:val="20"/>
              </w:rPr>
              <w:t>толмаған балаларға мұра ресімдеу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және кәмелетке толмаған</w:t>
            </w:r>
            <w:r>
              <w:br/>
            </w:r>
            <w:r>
              <w:rPr>
                <w:rFonts w:ascii="Times New Roman"/>
                <w:b w:val="false"/>
                <w:i w:val="false"/>
                <w:color w:val="000000"/>
                <w:sz w:val="20"/>
              </w:rPr>
              <w:t>балаларға мұра ресімдеу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4-қосымша</w:t>
            </w:r>
          </w:p>
        </w:tc>
      </w:tr>
    </w:tbl>
    <w:bookmarkStart w:name="z57" w:id="45"/>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қызметінің регламенті</w:t>
      </w:r>
    </w:p>
    <w:bookmarkEnd w:id="45"/>
    <w:p>
      <w:pPr>
        <w:spacing w:after="0"/>
        <w:ind w:left="0"/>
        <w:jc w:val="both"/>
      </w:pPr>
      <w:r>
        <w:rPr>
          <w:rFonts w:ascii="Times New Roman"/>
          <w:b w:val="false"/>
          <w:i w:val="false"/>
          <w:color w:val="ff0000"/>
          <w:sz w:val="28"/>
        </w:rPr>
        <w:t xml:space="preserve">
      Ескерту. Бүкіл мәтіні бойынша "Халыққа қызмет көрсету орталығымен", "Орталыққа", "Орталықтың", "Орталық" деген сөздер "Азаматтарға арналған үкімет" мемлекеттік корпорациясымен", "Мемлекеттік корпорацияға", "Мемлекеттік корпорацияның", "Мемлекеттік корпорация" деген сөздермен ауыстырылды - Оңтүстiк Қазақстан облысы әкiмдiгiнiң 11.03.2016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8" w:id="46"/>
    <w:p>
      <w:pPr>
        <w:spacing w:after="0"/>
        <w:ind w:left="0"/>
        <w:jc w:val="left"/>
      </w:pPr>
      <w:r>
        <w:rPr>
          <w:rFonts w:ascii="Times New Roman"/>
          <w:b/>
          <w:i w:val="false"/>
          <w:color w:val="000000"/>
        </w:rPr>
        <w:t xml:space="preserve"> 1. Жалпы ережелер</w:t>
      </w:r>
    </w:p>
    <w:bookmarkEnd w:id="46"/>
    <w:bookmarkStart w:name="z59" w:id="47"/>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(бұдан әрі- мемлекеттік көрсетілетін қызмет) Оңтүстік Қазақстан облысының облыстық маңызы бар аудандары мен қалаларының білім беру, отбасы және балалар саласындағы функцияларын жүзеге асыратын атқарушы органдарымен (бұдан әрі-көрсетілетін қызметті беруші) ұсынылады.</w:t>
      </w:r>
    </w:p>
    <w:bookmarkEnd w:id="47"/>
    <w:p>
      <w:pPr>
        <w:spacing w:after="0"/>
        <w:ind w:left="0"/>
        <w:jc w:val="both"/>
      </w:pPr>
      <w:r>
        <w:rPr>
          <w:rFonts w:ascii="Times New Roman"/>
          <w:b w:val="false"/>
          <w:i w:val="false"/>
          <w:color w:val="000000"/>
          <w:sz w:val="28"/>
        </w:rPr>
        <w:t>
      Өтініштер мен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веб-порталымен: www.e.gov.kz (бұдан әрі-Портал)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11.03.2016 </w:t>
      </w:r>
      <w:r>
        <w:rPr>
          <w:rFonts w:ascii="Times New Roman"/>
          <w:b w:val="false"/>
          <w:i w:val="false"/>
          <w:color w:val="00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48"/>
    <w:bookmarkStart w:name="z61" w:id="49"/>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беретін анықтамасы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06.06.2018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5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0"/>
    <w:bookmarkStart w:name="z63" w:id="51"/>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электронды сұранымы негіздеме болады.</w:t>
      </w:r>
    </w:p>
    <w:bookmarkEnd w:id="51"/>
    <w:bookmarkStart w:name="z64" w:id="52"/>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 үшін көрсетілетін қызметті беруші арқылы жүргізілетін үдерістердің барлық кезеңдері:</w:t>
      </w:r>
    </w:p>
    <w:bookmarkEnd w:id="52"/>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қолтаңбамен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тіркеуі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65" w:id="5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3"/>
    <w:bookmarkStart w:name="z66" w:id="5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67" w:id="5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4-бөлімі </w:t>
      </w:r>
      <w:r>
        <w:rPr>
          <w:rFonts w:ascii="Times New Roman"/>
          <w:b w:val="false"/>
          <w:i w:val="false"/>
          <w:color w:val="000000"/>
          <w:sz w:val="28"/>
        </w:rPr>
        <w:t>8-тармағында</w:t>
      </w:r>
      <w:r>
        <w:rPr>
          <w:rFonts w:ascii="Times New Roman"/>
          <w:b w:val="false"/>
          <w:i w:val="false"/>
          <w:color w:val="000000"/>
          <w:sz w:val="28"/>
        </w:rPr>
        <w:t xml:space="preserve"> келтірілген.</w:t>
      </w:r>
    </w:p>
    <w:bookmarkEnd w:id="55"/>
    <w:bookmarkStart w:name="z68" w:id="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69" w:id="57"/>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57"/>
    <w:p>
      <w:pPr>
        <w:spacing w:after="0"/>
        <w:ind w:left="0"/>
        <w:jc w:val="both"/>
      </w:pPr>
      <w:r>
        <w:rPr>
          <w:rFonts w:ascii="Times New Roman"/>
          <w:b w:val="false"/>
          <w:i w:val="false"/>
          <w:color w:val="000000"/>
          <w:sz w:val="28"/>
        </w:rPr>
        <w:t xml:space="preserve">
      1) Мемлекеттік корпорация жұмысшысы түскен өтінішті тіркеп,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жөнінде қолхат береді де қабылданған құжаттарды Мемлекеттік корпорацияның жинақтаушы секторына жөнелтеді. Мемлекеттік корпорацияның жинақтаушы секторы сол жұмыс күні құжаттарды көрсетілетін қызметті берушіге жөнелтеді;</w:t>
      </w:r>
    </w:p>
    <w:p>
      <w:pPr>
        <w:spacing w:after="0"/>
        <w:ind w:left="0"/>
        <w:jc w:val="both"/>
      </w:pPr>
      <w:r>
        <w:rPr>
          <w:rFonts w:ascii="Times New Roman"/>
          <w:b w:val="false"/>
          <w:i w:val="false"/>
          <w:color w:val="000000"/>
          <w:sz w:val="28"/>
        </w:rPr>
        <w:t>
      көрсетілетін қызметті алушы құжаттардың топтамасын толық емес ұсынған жағдайда Мемлекеттік корпорация жұмысшысы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көрсетілетін қызметті берушінің уәкілетті қызметкері өтінішті қабылдап,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басшылыққа мемлекеттік көрсетілетін қызмет нәтижесіне қол қойдырады және Мемлекеттік корпорацияға жолдайды;</w:t>
      </w:r>
    </w:p>
    <w:p>
      <w:pPr>
        <w:spacing w:after="0"/>
        <w:ind w:left="0"/>
        <w:jc w:val="both"/>
      </w:pPr>
      <w:r>
        <w:rPr>
          <w:rFonts w:ascii="Times New Roman"/>
          <w:b w:val="false"/>
          <w:i w:val="false"/>
          <w:color w:val="000000"/>
          <w:sz w:val="28"/>
        </w:rPr>
        <w:t>
      3) Мемлекеттік корпорация жұмысшысы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Портал арқылы қызмет көрсету кезінде қызмет беруші мен қызмет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 функцияларды</w:t>
            </w:r>
            <w:r>
              <w:br/>
            </w:r>
            <w:r>
              <w:rPr>
                <w:rFonts w:ascii="Times New Roman"/>
                <w:b w:val="false"/>
                <w:i w:val="false"/>
                <w:color w:val="000000"/>
                <w:sz w:val="20"/>
              </w:rPr>
              <w:t>жүзеге асыратын органдардың анықтамаларын беру"</w:t>
            </w:r>
            <w:r>
              <w:br/>
            </w:r>
            <w:r>
              <w:rPr>
                <w:rFonts w:ascii="Times New Roman"/>
                <w:b w:val="false"/>
                <w:i w:val="false"/>
                <w:color w:val="000000"/>
                <w:sz w:val="20"/>
              </w:rPr>
              <w:t>мемлекеттік көрсетілетін қызметі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71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69000" cy="337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 функцияларды</w:t>
            </w:r>
            <w:r>
              <w:br/>
            </w:r>
            <w:r>
              <w:rPr>
                <w:rFonts w:ascii="Times New Roman"/>
                <w:b w:val="false"/>
                <w:i w:val="false"/>
                <w:color w:val="000000"/>
                <w:sz w:val="20"/>
              </w:rPr>
              <w:t>жүзеге асыратын органдардың анықтамаларын беру"</w:t>
            </w:r>
            <w:r>
              <w:br/>
            </w:r>
            <w:r>
              <w:rPr>
                <w:rFonts w:ascii="Times New Roman"/>
                <w:b w:val="false"/>
                <w:i w:val="false"/>
                <w:color w:val="000000"/>
                <w:sz w:val="20"/>
              </w:rPr>
              <w:t>мемлекеттік көрсетілетін қызметі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5"/>
        <w:gridCol w:w="2886"/>
        <w:gridCol w:w="2930"/>
        <w:gridCol w:w="1149"/>
      </w:tblGrid>
      <w:tr>
        <w:trPr>
          <w:trHeight w:val="30"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өтінішті тіркеп,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құжаттардың қабылданғаны жөнінде қолхат береді де қабылданған құжаттарды Мемлекеттік корпорацияның жинақтаушы секторына жөнелтеді. Мемлекеттік корпорацияның жинақтаушы секторы сол жұмыс күні құжаттарды көрсетілетін қызметті берушіге жөнелтеді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топтамасын толық емес ұсынған жағдайда өтінішті қабылдаудан бас тартады және құжаттарды қабылдаудан бас тарту туралы қолхат береді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басшылыққа мемлекеттік көрсетілетін қызмет нәтижесіне қол қойдырады және Мемлекеттік корпорацияға жолдайды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5-қосымша</w:t>
            </w:r>
          </w:p>
        </w:tc>
      </w:tr>
    </w:tbl>
    <w:bookmarkStart w:name="z73" w:id="58"/>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қызметінің регламенті</w:t>
      </w:r>
    </w:p>
    <w:bookmarkEnd w:id="58"/>
    <w:p>
      <w:pPr>
        <w:spacing w:after="0"/>
        <w:ind w:left="0"/>
        <w:jc w:val="both"/>
      </w:pPr>
      <w:r>
        <w:rPr>
          <w:rFonts w:ascii="Times New Roman"/>
          <w:b w:val="false"/>
          <w:i w:val="false"/>
          <w:color w:val="ff0000"/>
          <w:sz w:val="28"/>
        </w:rPr>
        <w:t xml:space="preserve">
      Ескерту. 5-қосымша жаңа редакцияда - Оңтүстiк Қазақстан облысы әкiмдiгiнiң 06.06.2018 </w:t>
      </w:r>
      <w:r>
        <w:rPr>
          <w:rFonts w:ascii="Times New Roman"/>
          <w:b w:val="false"/>
          <w:i w:val="false"/>
          <w:color w:val="ff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74" w:id="59"/>
    <w:p>
      <w:pPr>
        <w:spacing w:after="0"/>
        <w:ind w:left="0"/>
        <w:jc w:val="left"/>
      </w:pPr>
      <w:r>
        <w:rPr>
          <w:rFonts w:ascii="Times New Roman"/>
          <w:b/>
          <w:i w:val="false"/>
          <w:color w:val="000000"/>
        </w:rPr>
        <w:t xml:space="preserve"> 1-бөлім. Жалпы ережелер</w:t>
      </w:r>
    </w:p>
    <w:bookmarkEnd w:id="59"/>
    <w:bookmarkStart w:name="z75" w:id="60"/>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(бұдан әрі-мемлекеттік көрсетілетін қызмет) Оңтүстік Қазақстан облысының кент, ауыл, ауылдық округ әкімінің аппараттарымен (бұдан әрі-көрсетілетін қызметті беруші) ұсынылады.</w:t>
      </w:r>
    </w:p>
    <w:bookmarkEnd w:id="60"/>
    <w:p>
      <w:pPr>
        <w:spacing w:after="0"/>
        <w:ind w:left="0"/>
        <w:jc w:val="both"/>
      </w:pPr>
      <w:r>
        <w:rPr>
          <w:rFonts w:ascii="Times New Roman"/>
          <w:b w:val="false"/>
          <w:i w:val="false"/>
          <w:color w:val="000000"/>
          <w:sz w:val="28"/>
        </w:rPr>
        <w:t>
      Өтініштерді қабылдау мен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Start w:name="z76" w:id="61"/>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61"/>
    <w:bookmarkStart w:name="z77" w:id="62"/>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стандартының (бұдан әрі-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ұсыну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62"/>
    <w:bookmarkStart w:name="z78" w:id="63"/>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3"/>
    <w:bookmarkStart w:name="z79" w:id="64"/>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64"/>
    <w:bookmarkStart w:name="z80" w:id="65"/>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6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81" w:id="66"/>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6"/>
    <w:bookmarkStart w:name="z82" w:id="6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83" w:id="6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68"/>
    <w:bookmarkStart w:name="z84" w:id="69"/>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9"/>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корпорацияға өтініш тапсырады;</w:t>
      </w:r>
    </w:p>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құжаттарды қабылдайды,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4)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осы регламенттің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w:t>
            </w:r>
            <w:r>
              <w:br/>
            </w:r>
            <w:r>
              <w:rPr>
                <w:rFonts w:ascii="Times New Roman"/>
                <w:b w:val="false"/>
                <w:i w:val="false"/>
                <w:color w:val="000000"/>
                <w:sz w:val="20"/>
              </w:rPr>
              <w:t>елді мекендерде тұратын</w:t>
            </w:r>
            <w:r>
              <w:br/>
            </w:r>
            <w:r>
              <w:rPr>
                <w:rFonts w:ascii="Times New Roman"/>
                <w:b w:val="false"/>
                <w:i w:val="false"/>
                <w:color w:val="000000"/>
                <w:sz w:val="20"/>
              </w:rPr>
              <w:t>балаларды жалпы білім</w:t>
            </w:r>
            <w:r>
              <w:br/>
            </w:r>
            <w:r>
              <w:rPr>
                <w:rFonts w:ascii="Times New Roman"/>
                <w:b w:val="false"/>
                <w:i w:val="false"/>
                <w:color w:val="000000"/>
                <w:sz w:val="20"/>
              </w:rPr>
              <w:t>беру ұйымдарына және</w:t>
            </w:r>
            <w:r>
              <w:br/>
            </w:r>
            <w:r>
              <w:rPr>
                <w:rFonts w:ascii="Times New Roman"/>
                <w:b w:val="false"/>
                <w:i w:val="false"/>
                <w:color w:val="000000"/>
                <w:sz w:val="20"/>
              </w:rPr>
              <w:t>кері қарай үйлеріне тегін</w:t>
            </w:r>
            <w:r>
              <w:br/>
            </w:r>
            <w:r>
              <w:rPr>
                <w:rFonts w:ascii="Times New Roman"/>
                <w:b w:val="false"/>
                <w:i w:val="false"/>
                <w:color w:val="000000"/>
                <w:sz w:val="20"/>
              </w:rPr>
              <w:t>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w:t>
            </w:r>
            <w:r>
              <w:br/>
            </w:r>
            <w:r>
              <w:rPr>
                <w:rFonts w:ascii="Times New Roman"/>
                <w:b w:val="false"/>
                <w:i w:val="false"/>
                <w:color w:val="000000"/>
                <w:sz w:val="20"/>
              </w:rPr>
              <w:t>балаларды жалпы білім беру</w:t>
            </w:r>
            <w:r>
              <w:br/>
            </w:r>
            <w:r>
              <w:rPr>
                <w:rFonts w:ascii="Times New Roman"/>
                <w:b w:val="false"/>
                <w:i w:val="false"/>
                <w:color w:val="000000"/>
                <w:sz w:val="20"/>
              </w:rPr>
              <w:t>ұйымдарына және кері қарай</w:t>
            </w:r>
            <w:r>
              <w:br/>
            </w:r>
            <w:r>
              <w:rPr>
                <w:rFonts w:ascii="Times New Roman"/>
                <w:b w:val="false"/>
                <w:i w:val="false"/>
                <w:color w:val="000000"/>
                <w:sz w:val="20"/>
              </w:rPr>
              <w:t>үйлеріне тегін 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Мемлекеттік корпорацияға жолдайды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6-қосымша</w:t>
            </w:r>
          </w:p>
        </w:tc>
      </w:tr>
    </w:tbl>
    <w:bookmarkStart w:name="z88" w:id="70"/>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қызметінің регламенті</w:t>
      </w:r>
      <w:r>
        <w:br/>
      </w:r>
      <w:r>
        <w:rPr>
          <w:rFonts w:ascii="Times New Roman"/>
          <w:b/>
          <w:i w:val="false"/>
          <w:color w:val="000000"/>
        </w:rPr>
        <w:t>1. Жалпы ережелер</w:t>
      </w:r>
    </w:p>
    <w:bookmarkEnd w:id="70"/>
    <w:bookmarkStart w:name="z90" w:id="71"/>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мемлекеттік көрсетілетін қызмет) білім беру ұйымдары,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әрі-көрсетілетін қызметті беруші) ұсынылады.</w:t>
      </w:r>
    </w:p>
    <w:bookmarkEnd w:id="71"/>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әкiмдiгiнiң 06.06.2018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72"/>
    <w:p>
      <w:pPr>
        <w:spacing w:after="0"/>
        <w:ind w:left="0"/>
        <w:jc w:val="both"/>
      </w:pPr>
      <w:r>
        <w:rPr>
          <w:rFonts w:ascii="Times New Roman"/>
          <w:b w:val="false"/>
          <w:i w:val="false"/>
          <w:color w:val="000000"/>
          <w:sz w:val="28"/>
        </w:rPr>
        <w:t>
      2. Мемлекеттік көрсетілетін қызмет нысаны: электронды және қағаз түрінде.</w:t>
      </w:r>
    </w:p>
    <w:bookmarkEnd w:id="72"/>
    <w:bookmarkStart w:name="z92" w:id="73"/>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жалпы білім беретін мектепте тегін және жеңілдетілген тамақтандыруды ұсыну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06.06.2018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7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74"/>
    <w:bookmarkStart w:name="z94" w:id="75"/>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75"/>
    <w:bookmarkStart w:name="z95" w:id="76"/>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7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96" w:id="7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7"/>
    <w:bookmarkStart w:name="z97" w:id="7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98" w:id="7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79"/>
    <w:bookmarkStart w:name="z99" w:id="8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0"/>
    <w:p>
      <w:pPr>
        <w:spacing w:after="0"/>
        <w:ind w:left="0"/>
        <w:jc w:val="both"/>
      </w:pPr>
      <w:r>
        <w:rPr>
          <w:rFonts w:ascii="Times New Roman"/>
          <w:b w:val="false"/>
          <w:i w:val="false"/>
          <w:color w:val="ff0000"/>
          <w:sz w:val="28"/>
        </w:rPr>
        <w:t xml:space="preserve">
      Ескерту. Тараудың атауы жаңа редакцияда - Оңтүстiк Қазақстан облысы әкiмдiгiнiң 11.03.2016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0" w:id="81"/>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 үшін көрсетілетін қызметті беруші арқылы жүргізілетін үдерістердің барлық кезеңдері:</w:t>
      </w:r>
    </w:p>
    <w:bookmarkEnd w:id="81"/>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қолтаңбамен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тіркеуі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мектептердегі білім алушылар</w:t>
            </w:r>
            <w:r>
              <w:br/>
            </w:r>
            <w:r>
              <w:rPr>
                <w:rFonts w:ascii="Times New Roman"/>
                <w:b w:val="false"/>
                <w:i w:val="false"/>
                <w:color w:val="000000"/>
                <w:sz w:val="20"/>
              </w:rPr>
              <w:t>мен тәрбиеленушілердің жекелеген санаттарына тегін</w:t>
            </w:r>
            <w:r>
              <w:br/>
            </w:r>
            <w:r>
              <w:rPr>
                <w:rFonts w:ascii="Times New Roman"/>
                <w:b w:val="false"/>
                <w:i w:val="false"/>
                <w:color w:val="000000"/>
                <w:sz w:val="20"/>
              </w:rPr>
              <w:t>және жеңілдетілген тамақтандыруды ұсыну"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69000" cy="337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мектептердегі білім</w:t>
            </w:r>
            <w:r>
              <w:br/>
            </w:r>
            <w:r>
              <w:rPr>
                <w:rFonts w:ascii="Times New Roman"/>
                <w:b w:val="false"/>
                <w:i w:val="false"/>
                <w:color w:val="000000"/>
                <w:sz w:val="20"/>
              </w:rPr>
              <w:t>алушылар мен тәрбиеленушілердің жекелеген</w:t>
            </w:r>
            <w:r>
              <w:br/>
            </w:r>
            <w:r>
              <w:rPr>
                <w:rFonts w:ascii="Times New Roman"/>
                <w:b w:val="false"/>
                <w:i w:val="false"/>
                <w:color w:val="000000"/>
                <w:sz w:val="20"/>
              </w:rPr>
              <w:t>санаттарына тегін және жеңілдетілген тамақтандыруды ұсыну" 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781"/>
        <w:gridCol w:w="2859"/>
        <w:gridCol w:w="1984"/>
        <w:gridCol w:w="2500"/>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10-минут ішінде мемлекеттік көрсетілетін қызмет нәтижесін көрсетілетін қызметті алушыға немесе оның сенім білдірілген өкіліне табыстайды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7-қосымша</w:t>
            </w:r>
          </w:p>
        </w:tc>
      </w:tr>
    </w:tbl>
    <w:bookmarkStart w:name="z104" w:id="82"/>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қызметінің регламенті</w:t>
      </w:r>
    </w:p>
    <w:bookmarkEnd w:id="82"/>
    <w:p>
      <w:pPr>
        <w:spacing w:after="0"/>
        <w:ind w:left="0"/>
        <w:jc w:val="both"/>
      </w:pPr>
      <w:r>
        <w:rPr>
          <w:rFonts w:ascii="Times New Roman"/>
          <w:b w:val="false"/>
          <w:i w:val="false"/>
          <w:color w:val="ff0000"/>
          <w:sz w:val="28"/>
        </w:rPr>
        <w:t xml:space="preserve">
      Ескерту. 7-қосымша жаңа редакцияда - Оңтүстiк Қазақстан облысы әкiмдiгiнiң 06.06.2018 </w:t>
      </w:r>
      <w:r>
        <w:rPr>
          <w:rFonts w:ascii="Times New Roman"/>
          <w:b w:val="false"/>
          <w:i w:val="false"/>
          <w:color w:val="ff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105" w:id="83"/>
    <w:p>
      <w:pPr>
        <w:spacing w:after="0"/>
        <w:ind w:left="0"/>
        <w:jc w:val="left"/>
      </w:pPr>
      <w:r>
        <w:rPr>
          <w:rFonts w:ascii="Times New Roman"/>
          <w:b/>
          <w:i w:val="false"/>
          <w:color w:val="000000"/>
        </w:rPr>
        <w:t xml:space="preserve"> 1-бөлім. Жалпы ережелер</w:t>
      </w:r>
    </w:p>
    <w:bookmarkEnd w:id="83"/>
    <w:bookmarkStart w:name="z106" w:id="84"/>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функцияларды жүзеге асыратын атқарушы органдарымен (бұдан әрі-көрсетілетін қызметті беруші) ұсынылады.</w:t>
      </w:r>
    </w:p>
    <w:bookmarkEnd w:id="8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әрі-портал) арқылы жүзеге асырылады.</w:t>
      </w:r>
    </w:p>
    <w:bookmarkStart w:name="z107" w:id="85"/>
    <w:p>
      <w:pPr>
        <w:spacing w:after="0"/>
        <w:ind w:left="0"/>
        <w:jc w:val="both"/>
      </w:pPr>
      <w:r>
        <w:rPr>
          <w:rFonts w:ascii="Times New Roman"/>
          <w:b w:val="false"/>
          <w:i w:val="false"/>
          <w:color w:val="000000"/>
          <w:sz w:val="28"/>
        </w:rPr>
        <w:t>
      2. Мемлекеттік қызмет көрсету нысаны-электрондық (ішінара автоматтандырылған) және (немесе) қағаз жүзінде.</w:t>
      </w:r>
    </w:p>
    <w:bookmarkEnd w:id="85"/>
    <w:bookmarkStart w:name="z108" w:id="86"/>
    <w:p>
      <w:pPr>
        <w:spacing w:after="0"/>
        <w:ind w:left="0"/>
        <w:jc w:val="both"/>
      </w:pPr>
      <w:r>
        <w:rPr>
          <w:rFonts w:ascii="Times New Roman"/>
          <w:b w:val="false"/>
          <w:i w:val="false"/>
          <w:color w:val="000000"/>
          <w:sz w:val="28"/>
        </w:rPr>
        <w:t xml:space="preserve">
      3. Мемлекеттік көрсетілетін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p>
    <w:bookmarkEnd w:id="86"/>
    <w:bookmarkStart w:name="z109" w:id="87"/>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87"/>
    <w:bookmarkStart w:name="z110" w:id="88"/>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88"/>
    <w:bookmarkStart w:name="z111" w:id="89"/>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89"/>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қолтаңбамен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тіркеуі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112" w:id="90"/>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90"/>
    <w:bookmarkStart w:name="z113" w:id="9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14" w:id="9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92"/>
    <w:bookmarkStart w:name="z115" w:id="93"/>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3"/>
    <w:bookmarkStart w:name="z116" w:id="94"/>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корпорацияға өтініш тапсырады:</w:t>
      </w:r>
    </w:p>
    <w:bookmarkEnd w:id="94"/>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қызметтің нәтижесін береді.</w:t>
      </w:r>
    </w:p>
    <w:bookmarkStart w:name="z117" w:id="95"/>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95"/>
    <w:bookmarkStart w:name="z118" w:id="96"/>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w:t>
            </w:r>
            <w:r>
              <w:br/>
            </w: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ата-анасының қамқорлығынсыз қалған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жәрдемақы тағайындау"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w:t>
            </w:r>
            <w:r>
              <w:br/>
            </w: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ата-анасының қамқорлығынсыз қалған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жәрдемақы тағайындау"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8-қосымша</w:t>
            </w:r>
          </w:p>
        </w:tc>
      </w:tr>
    </w:tbl>
    <w:bookmarkStart w:name="z122" w:id="97"/>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қызметінің регламенті</w:t>
      </w:r>
    </w:p>
    <w:bookmarkEnd w:id="97"/>
    <w:p>
      <w:pPr>
        <w:spacing w:after="0"/>
        <w:ind w:left="0"/>
        <w:jc w:val="both"/>
      </w:pPr>
      <w:r>
        <w:rPr>
          <w:rFonts w:ascii="Times New Roman"/>
          <w:b w:val="false"/>
          <w:i w:val="false"/>
          <w:color w:val="ff0000"/>
          <w:sz w:val="28"/>
        </w:rPr>
        <w:t xml:space="preserve">
      Ескерту. 8-қосымша жаңа редакцияда - Оңтүстік Қазақстан облысы әкімдігінің 28.12.2015 </w:t>
      </w:r>
      <w:r>
        <w:rPr>
          <w:rFonts w:ascii="Times New Roman"/>
          <w:b w:val="false"/>
          <w:i w:val="false"/>
          <w:color w:val="ff0000"/>
          <w:sz w:val="28"/>
        </w:rPr>
        <w:t>№ 440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3" w:id="98"/>
    <w:p>
      <w:pPr>
        <w:spacing w:after="0"/>
        <w:ind w:left="0"/>
        <w:jc w:val="left"/>
      </w:pPr>
      <w:r>
        <w:rPr>
          <w:rFonts w:ascii="Times New Roman"/>
          <w:b/>
          <w:i w:val="false"/>
          <w:color w:val="000000"/>
        </w:rPr>
        <w:t xml:space="preserve"> 1. Жалпы ережелер</w:t>
      </w:r>
    </w:p>
    <w:bookmarkEnd w:id="98"/>
    <w:bookmarkStart w:name="z124" w:id="99"/>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қызметі (бұдан әрі - 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 көрсетілетін қызметті беруші) ұсынылады.</w:t>
      </w:r>
    </w:p>
    <w:bookmarkEnd w:id="99"/>
    <w:p>
      <w:pPr>
        <w:spacing w:after="0"/>
        <w:ind w:left="0"/>
        <w:jc w:val="both"/>
      </w:pPr>
      <w:r>
        <w:rPr>
          <w:rFonts w:ascii="Times New Roman"/>
          <w:b w:val="false"/>
          <w:i w:val="false"/>
          <w:color w:val="000000"/>
          <w:sz w:val="28"/>
        </w:rPr>
        <w:t>
      Мемлекеттік қызмет көрсету үшін өтініші қабылдау: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25" w:id="100"/>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жүзінде.</w:t>
      </w:r>
    </w:p>
    <w:bookmarkEnd w:id="100"/>
    <w:bookmarkStart w:name="z126" w:id="101"/>
    <w:p>
      <w:pPr>
        <w:spacing w:after="0"/>
        <w:ind w:left="0"/>
        <w:jc w:val="both"/>
      </w:pPr>
      <w:r>
        <w:rPr>
          <w:rFonts w:ascii="Times New Roman"/>
          <w:b w:val="false"/>
          <w:i w:val="false"/>
          <w:color w:val="000000"/>
          <w:sz w:val="28"/>
        </w:rPr>
        <w:t>
      3. Мемлекеттік қызмет көрсетудің нәтижесі:</w:t>
      </w:r>
    </w:p>
    <w:bookmarkEnd w:id="101"/>
    <w:p>
      <w:pPr>
        <w:spacing w:after="0"/>
        <w:ind w:left="0"/>
        <w:jc w:val="both"/>
      </w:pPr>
      <w:r>
        <w:rPr>
          <w:rFonts w:ascii="Times New Roman"/>
          <w:b w:val="false"/>
          <w:i w:val="false"/>
          <w:color w:val="000000"/>
          <w:sz w:val="28"/>
        </w:rPr>
        <w:t xml:space="preserve">
      көрсетілетін қызметті берушіге жүгінген кезде – баланы (балаларды) патронаттық тәрбиеге беру туралы шарт не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"Баланы (балаларды) патронаттық тәрбиелеуге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патронаттық тәрбиеге беру туралы шарт жасасу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bookmarkStart w:name="z127" w:id="10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2"/>
    <w:bookmarkStart w:name="z128" w:id="103"/>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03"/>
    <w:bookmarkStart w:name="z129" w:id="104"/>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04"/>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қабылдаған құжаттарды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дайындап, көрсетілетін қызметті берушінің басшылығына қол қоюға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сенім хат бойынша табыстайды.</w:t>
      </w:r>
    </w:p>
    <w:bookmarkStart w:name="z130" w:id="10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05"/>
    <w:bookmarkStart w:name="z131" w:id="10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32" w:id="107"/>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07"/>
    <w:bookmarkStart w:name="z133" w:id="10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8"/>
    <w:p>
      <w:pPr>
        <w:spacing w:after="0"/>
        <w:ind w:left="0"/>
        <w:jc w:val="both"/>
      </w:pPr>
      <w:r>
        <w:rPr>
          <w:rFonts w:ascii="Times New Roman"/>
          <w:b w:val="false"/>
          <w:i w:val="false"/>
          <w:color w:val="ff0000"/>
          <w:sz w:val="28"/>
        </w:rPr>
        <w:t xml:space="preserve">
      Ескерту. Тараудың атауы жаңа редакцияда - Оңтүстiк Қазақстан облысы әкiмдiгiнiң 11.03.2016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4" w:id="109"/>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09"/>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қолтаңбаның (бұдан әрі – ЭЦҚ) жеке сәйкестендіру нөмірі арқылы тіркелу, авторлау;</w:t>
      </w:r>
    </w:p>
    <w:p>
      <w:pPr>
        <w:spacing w:after="0"/>
        <w:ind w:left="0"/>
        <w:jc w:val="both"/>
      </w:pPr>
      <w:r>
        <w:rPr>
          <w:rFonts w:ascii="Times New Roman"/>
          <w:b w:val="false"/>
          <w:i w:val="false"/>
          <w:color w:val="000000"/>
          <w:sz w:val="28"/>
        </w:rPr>
        <w:t>
      4) мемлекеттік көрсетілетін қызметке "онлайн"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бетіндегі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781"/>
        <w:gridCol w:w="2859"/>
        <w:gridCol w:w="1984"/>
        <w:gridCol w:w="2500"/>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10-минут ішінде мемлекеттік көрсетілетін қызмет нәтижесін көрсетілетін қызметті алушыға немесе оның сенім білдірілген өкіліне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771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9-қосымша</w:t>
            </w:r>
          </w:p>
        </w:tc>
      </w:tr>
    </w:tbl>
    <w:bookmarkStart w:name="z137" w:id="110"/>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қызметінің регламенті</w:t>
      </w:r>
    </w:p>
    <w:bookmarkEnd w:id="110"/>
    <w:p>
      <w:pPr>
        <w:spacing w:after="0"/>
        <w:ind w:left="0"/>
        <w:jc w:val="both"/>
      </w:pPr>
      <w:r>
        <w:rPr>
          <w:rFonts w:ascii="Times New Roman"/>
          <w:b w:val="false"/>
          <w:i w:val="false"/>
          <w:color w:val="ff0000"/>
          <w:sz w:val="28"/>
        </w:rPr>
        <w:t xml:space="preserve">
      Ескерту. 9-қосымша жаңа редакцияда - Оңтүстік Қазақстан облысы әкімдігінің 06.06.2016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9" w:id="111"/>
    <w:p>
      <w:pPr>
        <w:spacing w:after="0"/>
        <w:ind w:left="0"/>
        <w:jc w:val="left"/>
      </w:pPr>
      <w:r>
        <w:rPr>
          <w:rFonts w:ascii="Times New Roman"/>
          <w:b/>
          <w:i w:val="false"/>
          <w:color w:val="000000"/>
        </w:rPr>
        <w:t xml:space="preserve"> 1. Жалпы ережелер</w:t>
      </w:r>
    </w:p>
    <w:bookmarkEnd w:id="111"/>
    <w:bookmarkStart w:name="z200" w:id="112"/>
    <w:p>
      <w:pPr>
        <w:spacing w:after="0"/>
        <w:ind w:left="0"/>
        <w:jc w:val="both"/>
      </w:pPr>
      <w:r>
        <w:rPr>
          <w:rFonts w:ascii="Times New Roman"/>
          <w:b w:val="false"/>
          <w:i w:val="false"/>
          <w:color w:val="000000"/>
          <w:sz w:val="28"/>
        </w:rPr>
        <w:t>
      1. "Патронат тәрбиешiлерге берiлген баланы (балаларды) асырап-бағуға ақшалай қаражат төлеуді тағайындау" мемлекеттік көрсетілетін қызметі (бұдан әрі - 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 көрсетілетін қызметті беруші) ұсынылады.</w:t>
      </w:r>
      <w:r>
        <w:br/>
      </w:r>
      <w:r>
        <w:rPr>
          <w:rFonts w:ascii="Times New Roman"/>
          <w:b w:val="false"/>
          <w:i w:val="false"/>
          <w:color w:val="000000"/>
          <w:sz w:val="28"/>
        </w:rPr>
        <w:t>
      Мемлекеттік көрсетілетін қызметті көрсетуге өтінішті қабылдау және мемлекеттік қызмет көрсетудің нәтижесін беру:</w:t>
      </w:r>
      <w:r>
        <w:br/>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2) "электрондық үкіметтің" www.e.gov.kz веб-порталы (бұдан әрі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"Патронат тәрбиешiлерге берiлген баланы (балаларды) асырап-бағуға ақшалай қаражат төлеуді тағайындау"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патронат тәрбиешілерге баланы (балаларды) күтіп-бағуға бөлінетін ақша қаражатын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06.06.2018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End w:id="112"/>
    <w:bookmarkStart w:name="z203" w:id="11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13"/>
    <w:bookmarkStart w:name="z204" w:id="114"/>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(іс-қимылдың) мазмұны, олардың орындалу ұзақтығы және дәйектілігі, оның ішінде барлық рәсімдердің өту кезеңдері:</w:t>
      </w:r>
      <w:r>
        <w:br/>
      </w: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қарау үшін 30-минут ішінде құжаттарды жауапты орындаушыны айқындайды;</w:t>
      </w:r>
      <w:r>
        <w:br/>
      </w:r>
      <w:r>
        <w:rPr>
          <w:rFonts w:ascii="Times New Roman"/>
          <w:b w:val="false"/>
          <w:i w:val="false"/>
          <w:color w:val="000000"/>
          <w:sz w:val="28"/>
        </w:rPr>
        <w:t xml:space="preserve">
      4) көрсетілетін қызметті берушінің жауапты орындаушысы барлық қажетті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End w:id="114"/>
    <w:bookmarkStart w:name="z206" w:id="1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15"/>
    <w:bookmarkStart w:name="z207" w:id="1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16"/>
    <w:bookmarkStart w:name="z209" w:id="1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7"/>
    <w:bookmarkStart w:name="z210" w:id="118"/>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18"/>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қолтаңбаның (бұдан әрі – ЭЦҚ) жеке сәйкестендіру нөмірі арқылы тіркелу, авторлау;</w:t>
      </w:r>
    </w:p>
    <w:p>
      <w:pPr>
        <w:spacing w:after="0"/>
        <w:ind w:left="0"/>
        <w:jc w:val="both"/>
      </w:pPr>
      <w:r>
        <w:rPr>
          <w:rFonts w:ascii="Times New Roman"/>
          <w:b w:val="false"/>
          <w:i w:val="false"/>
          <w:color w:val="000000"/>
          <w:sz w:val="28"/>
        </w:rPr>
        <w:t>
      4) мемлекеттік көрсетілетін қызметке "онлайн"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бетіндегі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ақшалай қаражат төлеуді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781"/>
        <w:gridCol w:w="2859"/>
        <w:gridCol w:w="1984"/>
        <w:gridCol w:w="2500"/>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10-минут ішінде мемлекеттік көрсетілетін қызмет нәтижесін көрсетілетін қызметті алушыға немесе оның сенім білдірілген өкіліне табыстайды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ақшалай қаражат төлеуді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198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10-қосымша</w:t>
            </w:r>
          </w:p>
        </w:tc>
      </w:tr>
    </w:tbl>
    <w:bookmarkStart w:name="z152" w:id="119"/>
    <w:p>
      <w:pPr>
        <w:spacing w:after="0"/>
        <w:ind w:left="0"/>
        <w:jc w:val="left"/>
      </w:pPr>
      <w:r>
        <w:rPr>
          <w:rFonts w:ascii="Times New Roman"/>
          <w:b/>
          <w:i w:val="false"/>
          <w:color w:val="000000"/>
        </w:rPr>
        <w:t xml:space="preserve"> "Бала асырап алуға тілек білдірген адамдарды есепке алу"</w:t>
      </w:r>
      <w:r>
        <w:br/>
      </w:r>
      <w:r>
        <w:rPr>
          <w:rFonts w:ascii="Times New Roman"/>
          <w:b/>
          <w:i w:val="false"/>
          <w:color w:val="000000"/>
        </w:rPr>
        <w:t>мемлекеттік көрсетілетін қызметінің регламенті</w:t>
      </w:r>
    </w:p>
    <w:bookmarkEnd w:id="119"/>
    <w:p>
      <w:pPr>
        <w:spacing w:after="0"/>
        <w:ind w:left="0"/>
        <w:jc w:val="both"/>
      </w:pPr>
      <w:r>
        <w:rPr>
          <w:rFonts w:ascii="Times New Roman"/>
          <w:b w:val="false"/>
          <w:i w:val="false"/>
          <w:color w:val="ff0000"/>
          <w:sz w:val="28"/>
        </w:rPr>
        <w:t xml:space="preserve">
      Ескерту. 10-қосымша жаңа редакцияда - Оңтүстік Қазақстан облысы әкімдігінің 28.12.2015 </w:t>
      </w:r>
      <w:r>
        <w:rPr>
          <w:rFonts w:ascii="Times New Roman"/>
          <w:b w:val="false"/>
          <w:i w:val="false"/>
          <w:color w:val="ff0000"/>
          <w:sz w:val="28"/>
        </w:rPr>
        <w:t>№ 440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3" w:id="120"/>
    <w:p>
      <w:pPr>
        <w:spacing w:after="0"/>
        <w:ind w:left="0"/>
        <w:jc w:val="left"/>
      </w:pPr>
      <w:r>
        <w:rPr>
          <w:rFonts w:ascii="Times New Roman"/>
          <w:b/>
          <w:i w:val="false"/>
          <w:color w:val="000000"/>
        </w:rPr>
        <w:t xml:space="preserve"> 1. Жалпы ережелер</w:t>
      </w:r>
    </w:p>
    <w:bookmarkEnd w:id="120"/>
    <w:bookmarkStart w:name="z154" w:id="121"/>
    <w:p>
      <w:pPr>
        <w:spacing w:after="0"/>
        <w:ind w:left="0"/>
        <w:jc w:val="both"/>
      </w:pPr>
      <w:r>
        <w:rPr>
          <w:rFonts w:ascii="Times New Roman"/>
          <w:b w:val="false"/>
          <w:i w:val="false"/>
          <w:color w:val="000000"/>
          <w:sz w:val="28"/>
        </w:rPr>
        <w:t>
      1. "Бала асырап алуға тілек білдірген адамдарды есепке қою" мемлекеттік көрсетілетін қызметі (бұдан әрі - 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 көрсетілетін қызметті беруші) ұсынылады.</w:t>
      </w:r>
    </w:p>
    <w:bookmarkEnd w:id="121"/>
    <w:p>
      <w:pPr>
        <w:spacing w:after="0"/>
        <w:ind w:left="0"/>
        <w:jc w:val="both"/>
      </w:pPr>
      <w:r>
        <w:rPr>
          <w:rFonts w:ascii="Times New Roman"/>
          <w:b w:val="false"/>
          <w:i w:val="false"/>
          <w:color w:val="000000"/>
          <w:sz w:val="28"/>
        </w:rPr>
        <w:t>
      Мемлекеттік қызмет көрсету үшін өтініші қабылдау: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–портал) арқылы жүзеге асырылады.</w:t>
      </w:r>
    </w:p>
    <w:p>
      <w:pPr>
        <w:spacing w:after="0"/>
        <w:ind w:left="0"/>
        <w:jc w:val="both"/>
      </w:pPr>
      <w:r>
        <w:rPr>
          <w:rFonts w:ascii="Times New Roman"/>
          <w:b w:val="false"/>
          <w:i w:val="false"/>
          <w:color w:val="000000"/>
          <w:sz w:val="28"/>
        </w:rPr>
        <w:t>
      Мемлекеттік қызмет көрсету нәтижесін беру көрсетілетін қызметті берушінің кеңсесі арқылы жүзеге асырылады.</w:t>
      </w:r>
    </w:p>
    <w:bookmarkStart w:name="z155" w:id="122"/>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жүзінде.</w:t>
      </w:r>
    </w:p>
    <w:bookmarkEnd w:id="122"/>
    <w:bookmarkStart w:name="z156" w:id="123"/>
    <w:p>
      <w:pPr>
        <w:spacing w:after="0"/>
        <w:ind w:left="0"/>
        <w:jc w:val="both"/>
      </w:pPr>
      <w:r>
        <w:rPr>
          <w:rFonts w:ascii="Times New Roman"/>
          <w:b w:val="false"/>
          <w:i w:val="false"/>
          <w:color w:val="000000"/>
          <w:sz w:val="28"/>
        </w:rPr>
        <w:t>
      3. Мемлекеттік қызмет көрсетудің нәтижесі:</w:t>
      </w:r>
    </w:p>
    <w:bookmarkEnd w:id="123"/>
    <w:p>
      <w:pPr>
        <w:spacing w:after="0"/>
        <w:ind w:left="0"/>
        <w:jc w:val="both"/>
      </w:pPr>
      <w:r>
        <w:rPr>
          <w:rFonts w:ascii="Times New Roman"/>
          <w:b w:val="false"/>
          <w:i w:val="false"/>
          <w:color w:val="000000"/>
          <w:sz w:val="28"/>
        </w:rPr>
        <w:t xml:space="preserve">
      көрсетілетін қызметті берушіге жүгінген кезде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алуға тілек білдірген адамдарды есепке қою"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қорытындының дайындығы туралы хабарлама.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06.06.2018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12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24"/>
    <w:bookmarkStart w:name="z158" w:id="125"/>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25"/>
    <w:bookmarkStart w:name="z159" w:id="126"/>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2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қабылдаған құжаттарды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негіздемелер бойынша мемлекеттік қызметті көрсетуден бас тартуды дайындап, көрсетілетін қызметті берушінің басшылығына қол қоюға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немесе мемлекеттік қызметті көрсетуден бас тартуға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немесе мемлекеттік қызметті көрсетуден бас тартуды көрсетілетін қызметті алушыға немесе оның сенім білдірілген өкіліне сенім хат бойынша табыстайды.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Оңтүстік Қазақстан облысы әкімдігінің 25.05.2017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0" w:id="12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27"/>
    <w:bookmarkStart w:name="z161" w:id="1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2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62" w:id="12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29"/>
    <w:bookmarkStart w:name="z163" w:id="1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0"/>
    <w:p>
      <w:pPr>
        <w:spacing w:after="0"/>
        <w:ind w:left="0"/>
        <w:jc w:val="both"/>
      </w:pPr>
      <w:r>
        <w:rPr>
          <w:rFonts w:ascii="Times New Roman"/>
          <w:b w:val="false"/>
          <w:i w:val="false"/>
          <w:color w:val="ff0000"/>
          <w:sz w:val="28"/>
        </w:rPr>
        <w:t xml:space="preserve">
      Ескерту. Тараудың атауы жаңа редакцияда - Оңтүстiк Қазақстан облысы әкiмдiгiнiң 11.03.2016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4" w:id="131"/>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31"/>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қолтаңбаның (бұдан әрі – ЭЦҚ) жеке сәйкестендіру нөмірі арқылы тіркелу, авторлау;</w:t>
      </w:r>
    </w:p>
    <w:p>
      <w:pPr>
        <w:spacing w:after="0"/>
        <w:ind w:left="0"/>
        <w:jc w:val="both"/>
      </w:pPr>
      <w:r>
        <w:rPr>
          <w:rFonts w:ascii="Times New Roman"/>
          <w:b w:val="false"/>
          <w:i w:val="false"/>
          <w:color w:val="000000"/>
          <w:sz w:val="28"/>
        </w:rPr>
        <w:t>
      4) мемлекеттік көрсетілетін қызметке "онлайн"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бетіндегі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көрсетілетін 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әкімдігінің 25.05.2017 </w:t>
      </w:r>
      <w:r>
        <w:rPr>
          <w:rFonts w:ascii="Times New Roman"/>
          <w:b w:val="false"/>
          <w:i w:val="false"/>
          <w:color w:val="ff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376"/>
        <w:gridCol w:w="3622"/>
        <w:gridCol w:w="2086"/>
        <w:gridCol w:w="276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2"/>
          <w:p>
            <w:pPr>
              <w:spacing w:after="20"/>
              <w:ind w:left="20"/>
              <w:jc w:val="both"/>
            </w:pPr>
            <w:r>
              <w:rPr>
                <w:rFonts w:ascii="Times New Roman"/>
                <w:b w:val="false"/>
                <w:i w:val="false"/>
                <w:color w:val="000000"/>
                <w:sz w:val="20"/>
              </w:rPr>
              <w:t>
1</w:t>
            </w:r>
          </w:p>
          <w:bookmarkEnd w:id="132"/>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көрсетілген негіздемелер бойынша мемлекеттік қызметті көрсетуден бас тартуды көрсетілетін қызметті берушінің басшылығына қол қоюға жолдайды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немесе мемлекеттік қызметті көрсетуден бас тартуға қол қойып, көрсетілетін қызметті берушінің кеңсесіне жолдайды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10-минут ішінде мемлекеттік көрсетілетін қызмет нәтижесін немесе мемлекеттік қызметті көрсетуден бас тартуды көрсетілетін қызметті алушыға немесе оның сенім білдірілген өкіліне сенім хат бойынша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көрсетілетін қызмет регламентіне 2-қосымша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771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11-қосымша</w:t>
            </w:r>
          </w:p>
        </w:tc>
      </w:tr>
    </w:tbl>
    <w:bookmarkStart w:name="z167" w:id="133"/>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қызметінің регламенті</w:t>
      </w:r>
    </w:p>
    <w:bookmarkEnd w:id="133"/>
    <w:p>
      <w:pPr>
        <w:spacing w:after="0"/>
        <w:ind w:left="0"/>
        <w:jc w:val="both"/>
      </w:pPr>
      <w:r>
        <w:rPr>
          <w:rFonts w:ascii="Times New Roman"/>
          <w:b w:val="false"/>
          <w:i w:val="false"/>
          <w:color w:val="ff0000"/>
          <w:sz w:val="28"/>
        </w:rPr>
        <w:t xml:space="preserve">
      Ескерту. 11-қосымша жаңа редакцияда - Оңтүстік Қазақстан облысы әкімдігінің 06.06.2016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4" w:id="134"/>
    <w:p>
      <w:pPr>
        <w:spacing w:after="0"/>
        <w:ind w:left="0"/>
        <w:jc w:val="left"/>
      </w:pPr>
      <w:r>
        <w:rPr>
          <w:rFonts w:ascii="Times New Roman"/>
          <w:b/>
          <w:i w:val="false"/>
          <w:color w:val="000000"/>
        </w:rPr>
        <w:t xml:space="preserve"> 1. Жалпы ережелер</w:t>
      </w:r>
    </w:p>
    <w:bookmarkEnd w:id="134"/>
    <w:bookmarkStart w:name="z215" w:id="135"/>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 көрсетілетін қызметті беруші) ұсынылады.</w:t>
      </w:r>
      <w:r>
        <w:br/>
      </w:r>
      <w:r>
        <w:rPr>
          <w:rFonts w:ascii="Times New Roman"/>
          <w:b w:val="false"/>
          <w:i w:val="false"/>
          <w:color w:val="000000"/>
          <w:sz w:val="28"/>
        </w:rPr>
        <w:t>
      Мемлекеттік көрсетілетін қызметті көрсетуге өтінішті қабылдау және мемлекеттік қызмет көрсетудің нәтижесін беру:</w:t>
      </w:r>
      <w:r>
        <w:br/>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2) "электрондық үкіметтің" www.e.gov.kz веб-порталы (бұдан әрі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06.06.2018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End w:id="135"/>
    <w:bookmarkStart w:name="z218" w:id="13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36"/>
    <w:bookmarkStart w:name="z219" w:id="137"/>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(іс-қимылдың) мазмұны, олардың орындалу ұзақтығы және дәйектілігі, оның ішінде барлық рәсімдердің өту кезеңдері:</w:t>
      </w:r>
      <w:r>
        <w:br/>
      </w: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құжаттарды 30-минут ішінде жауапты орындаушыны айқындайды;</w:t>
      </w:r>
      <w:r>
        <w:br/>
      </w: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End w:id="137"/>
    <w:bookmarkStart w:name="z221" w:id="13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8"/>
    <w:bookmarkStart w:name="z222" w:id="13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39"/>
    <w:bookmarkStart w:name="z224" w:id="14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0"/>
    <w:bookmarkStart w:name="z225" w:id="141"/>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 цифрлы қолтаңбаның (бұдан әрі – ЭЦҚ) жеке сәйкестендіру нөмірі арқылы тіркелу, авторлау;</w:t>
      </w:r>
      <w:r>
        <w:br/>
      </w:r>
      <w:r>
        <w:rPr>
          <w:rFonts w:ascii="Times New Roman"/>
          <w:b w:val="false"/>
          <w:i w:val="false"/>
          <w:color w:val="000000"/>
          <w:sz w:val="28"/>
        </w:rPr>
        <w:t>
      4) мемлекеттік көрсетілетін қызметке "онлайн" тапсырыс беру;</w:t>
      </w:r>
      <w:r>
        <w:br/>
      </w:r>
      <w:r>
        <w:rPr>
          <w:rFonts w:ascii="Times New Roman"/>
          <w:b w:val="false"/>
          <w:i w:val="false"/>
          <w:color w:val="000000"/>
          <w:sz w:val="28"/>
        </w:rPr>
        <w:t xml:space="preserve">
      5) электрондық сауал жолдарын толтыру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бетіндегі дәлелді бас тарту хатын көшіре алады.</w:t>
      </w:r>
      <w:r>
        <w:br/>
      </w: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781"/>
        <w:gridCol w:w="2859"/>
        <w:gridCol w:w="1984"/>
        <w:gridCol w:w="2500"/>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10-минут ішінде мемлекеттік көрсетілетін қызмет нәтижесін көрсетілетін қызметті алушыға немесе оның сенім білдірілген өкіліне табыстайды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60198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198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202 қаулысына</w:t>
            </w:r>
            <w:r>
              <w:br/>
            </w:r>
            <w:r>
              <w:rPr>
                <w:rFonts w:ascii="Times New Roman"/>
                <w:b w:val="false"/>
                <w:i w:val="false"/>
                <w:color w:val="000000"/>
                <w:sz w:val="20"/>
              </w:rPr>
              <w:t>12-қосымша</w:t>
            </w:r>
          </w:p>
        </w:tc>
      </w:tr>
    </w:tbl>
    <w:bookmarkStart w:name="z182" w:id="142"/>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қызметінің регламенті</w:t>
      </w:r>
    </w:p>
    <w:bookmarkEnd w:id="142"/>
    <w:p>
      <w:pPr>
        <w:spacing w:after="0"/>
        <w:ind w:left="0"/>
        <w:jc w:val="both"/>
      </w:pPr>
      <w:r>
        <w:rPr>
          <w:rFonts w:ascii="Times New Roman"/>
          <w:b w:val="false"/>
          <w:i w:val="false"/>
          <w:color w:val="ff0000"/>
          <w:sz w:val="28"/>
        </w:rPr>
        <w:t xml:space="preserve">
      Ескерту. 12-қосымша жаңа редакцияда - Оңтүстiк Қазақстан облысы әкiмдiгiнiң 06.06.2018 </w:t>
      </w:r>
      <w:r>
        <w:rPr>
          <w:rFonts w:ascii="Times New Roman"/>
          <w:b w:val="false"/>
          <w:i w:val="false"/>
          <w:color w:val="ff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183" w:id="143"/>
    <w:p>
      <w:pPr>
        <w:spacing w:after="0"/>
        <w:ind w:left="0"/>
        <w:jc w:val="left"/>
      </w:pPr>
      <w:r>
        <w:rPr>
          <w:rFonts w:ascii="Times New Roman"/>
          <w:b/>
          <w:i w:val="false"/>
          <w:color w:val="000000"/>
        </w:rPr>
        <w:t xml:space="preserve"> 1-бөлім. Жалпы ережелер</w:t>
      </w:r>
    </w:p>
    <w:bookmarkEnd w:id="143"/>
    <w:bookmarkStart w:name="z184" w:id="144"/>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 Оңтүстік Қазақстан облысының облыстық маңызы бар аудандары мен қалаларының білім беру, отбасы және балалар саласындағы функцияларын жүзеге асыратын атқарушы органдарымен және білім беру ұйымдарымен (бұдан әрі- көрсетілетін қызметті беруші) ұсынылады.</w:t>
      </w:r>
    </w:p>
    <w:bookmarkEnd w:id="144"/>
    <w:p>
      <w:pPr>
        <w:spacing w:after="0"/>
        <w:ind w:left="0"/>
        <w:jc w:val="both"/>
      </w:pPr>
      <w:r>
        <w:rPr>
          <w:rFonts w:ascii="Times New Roman"/>
          <w:b w:val="false"/>
          <w:i w:val="false"/>
          <w:color w:val="000000"/>
          <w:sz w:val="28"/>
        </w:rPr>
        <w:t>
      Өтініштер мен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Start w:name="z185" w:id="145"/>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45"/>
    <w:bookmarkStart w:name="z186" w:id="146"/>
    <w:p>
      <w:pPr>
        <w:spacing w:after="0"/>
        <w:ind w:left="0"/>
        <w:jc w:val="both"/>
      </w:pPr>
      <w:r>
        <w:rPr>
          <w:rFonts w:ascii="Times New Roman"/>
          <w:b w:val="false"/>
          <w:i w:val="false"/>
          <w:color w:val="000000"/>
          <w:sz w:val="28"/>
        </w:rPr>
        <w:t xml:space="preserve">
      3. Мемлекеттік қызмет көрсетудің нәтижесі - қала сыртындағы және мектеп жанындағы лагерьлерге жолдама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46"/>
    <w:bookmarkStart w:name="z187" w:id="147"/>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47"/>
    <w:bookmarkStart w:name="z188" w:id="148"/>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48"/>
    <w:bookmarkStart w:name="z189" w:id="149"/>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49"/>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190" w:id="150"/>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50"/>
    <w:bookmarkStart w:name="z191" w:id="15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92" w:id="15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2"/>
    <w:bookmarkStart w:name="z193" w:id="153"/>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3"/>
    <w:bookmarkStart w:name="z194" w:id="154"/>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құжаттарды Мемлекеттік корпорацияға тапсырады:</w:t>
      </w:r>
    </w:p>
    <w:bookmarkEnd w:id="154"/>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қызметтің нәтижесін береді.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осы регламенттің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 мекемелеріндегі</w:t>
            </w:r>
            <w:r>
              <w:br/>
            </w:r>
            <w:r>
              <w:rPr>
                <w:rFonts w:ascii="Times New Roman"/>
                <w:b w:val="false"/>
                <w:i w:val="false"/>
                <w:color w:val="000000"/>
                <w:sz w:val="20"/>
              </w:rPr>
              <w:t>білім алушылар мен тәрбиенушілердің</w:t>
            </w:r>
            <w:r>
              <w:br/>
            </w:r>
            <w:r>
              <w:rPr>
                <w:rFonts w:ascii="Times New Roman"/>
                <w:b w:val="false"/>
                <w:i w:val="false"/>
                <w:color w:val="000000"/>
                <w:sz w:val="20"/>
              </w:rPr>
              <w:t>жекелеген санаттарына қала сыртындағы</w:t>
            </w:r>
            <w:r>
              <w:br/>
            </w:r>
            <w:r>
              <w:rPr>
                <w:rFonts w:ascii="Times New Roman"/>
                <w:b w:val="false"/>
                <w:i w:val="false"/>
                <w:color w:val="000000"/>
                <w:sz w:val="20"/>
              </w:rPr>
              <w:t>және мектеп жанындағы лагерьлерде</w:t>
            </w:r>
            <w:r>
              <w:br/>
            </w:r>
            <w:r>
              <w:rPr>
                <w:rFonts w:ascii="Times New Roman"/>
                <w:b w:val="false"/>
                <w:i w:val="false"/>
                <w:color w:val="000000"/>
                <w:sz w:val="20"/>
              </w:rPr>
              <w:t>демалуы үшін құжаттар қабылдау</w:t>
            </w:r>
            <w:r>
              <w:br/>
            </w:r>
            <w:r>
              <w:rPr>
                <w:rFonts w:ascii="Times New Roman"/>
                <w:b w:val="false"/>
                <w:i w:val="false"/>
                <w:color w:val="000000"/>
                <w:sz w:val="20"/>
              </w:rPr>
              <w:t>және жолдама беру"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 мекемелеріндегі</w:t>
            </w:r>
            <w:r>
              <w:br/>
            </w:r>
            <w:r>
              <w:rPr>
                <w:rFonts w:ascii="Times New Roman"/>
                <w:b w:val="false"/>
                <w:i w:val="false"/>
                <w:color w:val="000000"/>
                <w:sz w:val="20"/>
              </w:rPr>
              <w:t>білім алушылар 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 жанындағы</w:t>
            </w:r>
            <w:r>
              <w:br/>
            </w:r>
            <w:r>
              <w:rPr>
                <w:rFonts w:ascii="Times New Roman"/>
                <w:b w:val="false"/>
                <w:i w:val="false"/>
                <w:color w:val="000000"/>
                <w:sz w:val="20"/>
              </w:rPr>
              <w:t>лагерьлерде демалуы үшін</w:t>
            </w:r>
            <w:r>
              <w:br/>
            </w:r>
            <w:r>
              <w:rPr>
                <w:rFonts w:ascii="Times New Roman"/>
                <w:b w:val="false"/>
                <w:i w:val="false"/>
                <w:color w:val="000000"/>
                <w:sz w:val="20"/>
              </w:rPr>
              <w:t>құжаттар қабылдау және</w:t>
            </w:r>
            <w:r>
              <w:br/>
            </w:r>
            <w:r>
              <w:rPr>
                <w:rFonts w:ascii="Times New Roman"/>
                <w:b w:val="false"/>
                <w:i w:val="false"/>
                <w:color w:val="000000"/>
                <w:sz w:val="20"/>
              </w:rPr>
              <w:t>жолдама беру"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 шілдедегі № 202</w:t>
            </w:r>
            <w:r>
              <w:br/>
            </w:r>
            <w:r>
              <w:rPr>
                <w:rFonts w:ascii="Times New Roman"/>
                <w:b w:val="false"/>
                <w:i w:val="false"/>
                <w:color w:val="000000"/>
                <w:sz w:val="20"/>
              </w:rPr>
              <w:t>қаулысына 13-қосымша</w:t>
            </w:r>
          </w:p>
        </w:tc>
      </w:tr>
    </w:tbl>
    <w:bookmarkStart w:name="z229" w:id="155"/>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қызметінің регламенті</w:t>
      </w:r>
    </w:p>
    <w:bookmarkEnd w:id="155"/>
    <w:p>
      <w:pPr>
        <w:spacing w:after="0"/>
        <w:ind w:left="0"/>
        <w:jc w:val="both"/>
      </w:pPr>
      <w:r>
        <w:rPr>
          <w:rFonts w:ascii="Times New Roman"/>
          <w:b w:val="false"/>
          <w:i w:val="false"/>
          <w:color w:val="ff0000"/>
          <w:sz w:val="28"/>
        </w:rPr>
        <w:t xml:space="preserve">
      Ескерту. Қаулы 13-қосымшамен толықтырылды - Оңтүстiк Қазақстан облысы әкiмдiгiнiң 11.09.2017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Оңтүстiк Қазақстан облысы әкiмдiгiнiң 06.06.2018 </w:t>
      </w:r>
      <w:r>
        <w:rPr>
          <w:rFonts w:ascii="Times New Roman"/>
          <w:b w:val="false"/>
          <w:i w:val="false"/>
          <w:color w:val="ff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230" w:id="156"/>
    <w:p>
      <w:pPr>
        <w:spacing w:after="0"/>
        <w:ind w:left="0"/>
        <w:jc w:val="left"/>
      </w:pPr>
      <w:r>
        <w:rPr>
          <w:rFonts w:ascii="Times New Roman"/>
          <w:b/>
          <w:i w:val="false"/>
          <w:color w:val="000000"/>
        </w:rPr>
        <w:t xml:space="preserve"> 1-бөлім. Жалпы ережелер</w:t>
      </w:r>
    </w:p>
    <w:bookmarkEnd w:id="156"/>
    <w:bookmarkStart w:name="z231" w:id="157"/>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әрі-мемлекеттік көрсетілетін қызмет) Оңтүстік Қазақстан облысының облыстық маңызы бар аудандары мен қалаларының білім беру, отбасы және балалар саласындағы функцияларын жүзеге асыратын атқарушы органдарымен (бұдан әрі-көрсетілетін қызметті беруші) ұсынылады.</w:t>
      </w:r>
    </w:p>
    <w:bookmarkEnd w:id="157"/>
    <w:p>
      <w:pPr>
        <w:spacing w:after="0"/>
        <w:ind w:left="0"/>
        <w:jc w:val="both"/>
      </w:pPr>
      <w:r>
        <w:rPr>
          <w:rFonts w:ascii="Times New Roman"/>
          <w:b w:val="false"/>
          <w:i w:val="false"/>
          <w:color w:val="000000"/>
          <w:sz w:val="28"/>
        </w:rPr>
        <w:t>
      Өтініштерді қабылдау мен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Start w:name="z232" w:id="15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58"/>
    <w:bookmarkStart w:name="z233" w:id="159"/>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"Балаға кері әсер етпейтін ата-ана құқықтарынан айырылған ата-аналарға баламен кездесуіне рұқсат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қамқорлық және қорғаншылық органының рұқсаты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жауабы.</w:t>
      </w:r>
    </w:p>
    <w:bookmarkEnd w:id="159"/>
    <w:bookmarkStart w:name="z234" w:id="160"/>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60"/>
    <w:bookmarkStart w:name="z235" w:id="161"/>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61"/>
    <w:bookmarkStart w:name="z236" w:id="16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6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237" w:id="163"/>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63"/>
    <w:bookmarkStart w:name="z238" w:id="16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239" w:id="16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65"/>
    <w:bookmarkStart w:name="z240" w:id="16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6"/>
    <w:bookmarkStart w:name="z241" w:id="167"/>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құжаттарды Мемлекеттік корпорацияға тапсырады:</w:t>
      </w:r>
    </w:p>
    <w:bookmarkEnd w:id="167"/>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қызметтің нәтижесін береді.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осы регламенттің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w:t>
            </w:r>
            <w:r>
              <w:br/>
            </w:r>
            <w:r>
              <w:rPr>
                <w:rFonts w:ascii="Times New Roman"/>
                <w:b w:val="false"/>
                <w:i w:val="false"/>
                <w:color w:val="000000"/>
                <w:sz w:val="20"/>
              </w:rPr>
              <w:t>баламен кездесуіне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w:t>
            </w:r>
            <w:r>
              <w:br/>
            </w:r>
            <w:r>
              <w:rPr>
                <w:rFonts w:ascii="Times New Roman"/>
                <w:b w:val="false"/>
                <w:i w:val="false"/>
                <w:color w:val="000000"/>
                <w:sz w:val="20"/>
              </w:rPr>
              <w:t>баламен кездесуіне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қызметінің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Мемлекеттік корпорацияға жолдайды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 шілдедегі № 202 қаулысына</w:t>
            </w:r>
            <w:r>
              <w:br/>
            </w:r>
            <w:r>
              <w:rPr>
                <w:rFonts w:ascii="Times New Roman"/>
                <w:b w:val="false"/>
                <w:i w:val="false"/>
                <w:color w:val="000000"/>
                <w:sz w:val="20"/>
              </w:rPr>
              <w:t>14-қосымша</w:t>
            </w:r>
          </w:p>
        </w:tc>
      </w:tr>
    </w:tbl>
    <w:bookmarkStart w:name="z245" w:id="168"/>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қызметінің регламенті</w:t>
      </w:r>
    </w:p>
    <w:bookmarkEnd w:id="168"/>
    <w:p>
      <w:pPr>
        <w:spacing w:after="0"/>
        <w:ind w:left="0"/>
        <w:jc w:val="both"/>
      </w:pPr>
      <w:r>
        <w:rPr>
          <w:rFonts w:ascii="Times New Roman"/>
          <w:b w:val="false"/>
          <w:i w:val="false"/>
          <w:color w:val="ff0000"/>
          <w:sz w:val="28"/>
        </w:rPr>
        <w:t xml:space="preserve">
      Ескерту. Қаулы 14-қосымшамен толықтырылды - Оңтүстiк Қазақстан облысы әкiмдiгiнiң 06.06.2018 </w:t>
      </w:r>
      <w:r>
        <w:rPr>
          <w:rFonts w:ascii="Times New Roman"/>
          <w:b w:val="false"/>
          <w:i w:val="false"/>
          <w:color w:val="ff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246" w:id="169"/>
    <w:p>
      <w:pPr>
        <w:spacing w:after="0"/>
        <w:ind w:left="0"/>
        <w:jc w:val="left"/>
      </w:pPr>
      <w:r>
        <w:rPr>
          <w:rFonts w:ascii="Times New Roman"/>
          <w:b/>
          <w:i w:val="false"/>
          <w:color w:val="000000"/>
        </w:rPr>
        <w:t xml:space="preserve"> 1-бөлім. Жалпы ережелер</w:t>
      </w:r>
    </w:p>
    <w:bookmarkEnd w:id="169"/>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 Оңтүстік Қазақстан облысының облыстық маңызы бар аудандары мен қалаларының білім беру, отбасы және балалар саласындағы функцияларын жүзеге асыратын атқарушы органдарымен (бұдан әрі - көрсетілетін қызметті беруші) ұсынылады.</w:t>
      </w:r>
    </w:p>
    <w:p>
      <w:pPr>
        <w:spacing w:after="0"/>
        <w:ind w:left="0"/>
        <w:jc w:val="both"/>
      </w:pPr>
      <w:r>
        <w:rPr>
          <w:rFonts w:ascii="Times New Roman"/>
          <w:b w:val="false"/>
          <w:i w:val="false"/>
          <w:color w:val="000000"/>
          <w:sz w:val="28"/>
        </w:rPr>
        <w:t>
      Өтініштер мен қызмет нәтижелерін беру - көрсетілетін қызметті берушінің кеңсесі арқылы жүзеге асырылады.</w:t>
      </w:r>
    </w:p>
    <w:bookmarkStart w:name="z247" w:id="170"/>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70"/>
    <w:bookmarkStart w:name="z248" w:id="171"/>
    <w:p>
      <w:pPr>
        <w:spacing w:after="0"/>
        <w:ind w:left="0"/>
        <w:jc w:val="both"/>
      </w:pPr>
      <w:r>
        <w:rPr>
          <w:rFonts w:ascii="Times New Roman"/>
          <w:b w:val="false"/>
          <w:i w:val="false"/>
          <w:color w:val="000000"/>
          <w:sz w:val="28"/>
        </w:rPr>
        <w:t xml:space="preserve">
      3. Мемлекеттік қызмет көрсетудің нәтижесі – қала сыртындағы және мектеп жанындағы лагерьлерге жолдама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71"/>
    <w:bookmarkStart w:name="z249" w:id="172"/>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72"/>
    <w:bookmarkStart w:name="z250" w:id="173"/>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73"/>
    <w:bookmarkStart w:name="z251" w:id="174"/>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74"/>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252" w:id="175"/>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75"/>
    <w:bookmarkStart w:name="z253" w:id="17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7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254" w:id="177"/>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77"/>
    <w:bookmarkStart w:name="z255" w:id="178"/>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8"/>
    <w:bookmarkStart w:name="z256" w:id="179"/>
    <w:p>
      <w:pPr>
        <w:spacing w:after="0"/>
        <w:ind w:left="0"/>
        <w:jc w:val="both"/>
      </w:pPr>
      <w:r>
        <w:rPr>
          <w:rFonts w:ascii="Times New Roman"/>
          <w:b w:val="false"/>
          <w:i w:val="false"/>
          <w:color w:val="000000"/>
          <w:sz w:val="28"/>
        </w:rPr>
        <w:t>
      8. Мемлекеттік қызмет көрсетудің бизнес-процестерінің анықтамалығы осы регламенттің қосымшасында көрсетілген.</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қабылдаушы</w:t>
            </w:r>
            <w:r>
              <w:br/>
            </w:r>
            <w:r>
              <w:rPr>
                <w:rFonts w:ascii="Times New Roman"/>
                <w:b w:val="false"/>
                <w:i w:val="false"/>
                <w:color w:val="000000"/>
                <w:sz w:val="20"/>
              </w:rPr>
              <w:t>отбасына тәрбиелеуге беру және</w:t>
            </w:r>
            <w:r>
              <w:br/>
            </w:r>
            <w:r>
              <w:rPr>
                <w:rFonts w:ascii="Times New Roman"/>
                <w:b w:val="false"/>
                <w:i w:val="false"/>
                <w:color w:val="000000"/>
                <w:sz w:val="20"/>
              </w:rPr>
              <w:t>оларды асырауға ақшалай қаражат</w:t>
            </w:r>
            <w:r>
              <w:br/>
            </w:r>
            <w:r>
              <w:rPr>
                <w:rFonts w:ascii="Times New Roman"/>
                <w:b w:val="false"/>
                <w:i w:val="false"/>
                <w:color w:val="000000"/>
                <w:sz w:val="20"/>
              </w:rPr>
              <w:t>төлеуді тағайындау"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қабылдаушы</w:t>
            </w:r>
            <w:r>
              <w:br/>
            </w:r>
            <w:r>
              <w:rPr>
                <w:rFonts w:ascii="Times New Roman"/>
                <w:b w:val="false"/>
                <w:i w:val="false"/>
                <w:color w:val="000000"/>
                <w:sz w:val="20"/>
              </w:rPr>
              <w:t>отбасына тәрбиелеуге беру және</w:t>
            </w:r>
            <w:r>
              <w:br/>
            </w:r>
            <w:r>
              <w:rPr>
                <w:rFonts w:ascii="Times New Roman"/>
                <w:b w:val="false"/>
                <w:i w:val="false"/>
                <w:color w:val="000000"/>
                <w:sz w:val="20"/>
              </w:rPr>
              <w:t>оларды асырауға ақшалай қаражат</w:t>
            </w:r>
            <w:r>
              <w:br/>
            </w:r>
            <w:r>
              <w:rPr>
                <w:rFonts w:ascii="Times New Roman"/>
                <w:b w:val="false"/>
                <w:i w:val="false"/>
                <w:color w:val="000000"/>
                <w:sz w:val="20"/>
              </w:rPr>
              <w:t>төлеуді тағайындау"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Мемлекеттік корпорацияға жолдайды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