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3618" w14:textId="9813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Сәулет, қала құрылысы және құрылыс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21 шілдедегі № 221 қаулысы. Оңтүстік Қазақстан облысының Әділет департаментінде 2015 жылғы 31 шілдеде № 3300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"Іздестіру қызметіне лицензия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"Жобалау қызметіне лицензия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"Құрылыс-монтаждау жұмыстарына лицензия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"Үлескерлердің ақшасын тарту есебінен тұрғын үй ғимараттарын салуды ұйымдастыру жөніндегі қызметке лицензия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Б.С.Оспановқа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"21" шілде №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"Іздестіру қызметіне лицензия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қызметінің регламенті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мәтіні бойынша "Халыққа қызмет көрсету орталығымен", "Орталыққа", "Орталық", "Орталықтың" деген сөздер "Мемлекеттік корпорациясымен", Мемлекеттік корпорацияға", "Мемлекеттік корпорация", "Мемлекеттік корпорацияның" деген сөздермен ауыстырылды - Оңтүстiк Қазақстан облысы әкiмдiгiнiң 18.03.2016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"Іздестіру қызметіне лицензия беру" мемлекеттік көрсетілетін қызметі (бұдан әрі-мемлекеттік көрсетілетін қызмет) "Оңтүстік Қазақстан облысының мемлекеттік сәулет-құрылыс бақылауы басқармасы" мемлекеттік мекемесімен (бұдан әрі-көрсетілетін қызметті беруші) ұсынылады.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үкіметі" мемлекеттік корпорациясы" коммерциялық емес акционерлік қоғамы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веб-порталы (бұдан әрі-Портал) арқылы жүзеге 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беру Орталық арқылы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өзгерiстер енгiзiлдi - Оңтүстiк Қазақстан облысы әкiмдiгiнiң 18.03.2016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(ішінара автоматтандырылған) және (немесе) қағаз түрінде.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іздестіру қызметіне лицензия, лицензияның көшірмесі және қайта рәсімдеу немесе Қазақстан Республикасы Ұлттық экономика министрі міндетін атқарушысының 2015 жылғы 27 наурыздағы № 276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"Іздестіру қызметіне лицензия беру"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 мен негіздер бойынша қызмет көрсетуден бас тарту туралы дәлелді жауап.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іс-қимылдар тәртібін сипаттау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қызмет алушының өтініші негіздеме болады.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процесінің құрамына кіретін әрбір рәсімнің (іс-қимылдың) мазмұны, оны орындау ұзақтығы: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 үшін көрсетілетін қызметті алушы келесіні орындауы қажет: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қызметті таңдау;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 цифрлы қолтаңбаны (бұдан әрі-ЭЦҚ) жеке сәйкестендіру нөмірі немесе бизнес-сәйкестендіру нөмірі арқылы авторлау, тіркелу;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 қызметке тапсырыс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электрондық сауал жолдарын толтыру және қажет болған жағдайда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көрсетілетін қызметті алушы ЭЦҚ қоюы қажет. Қол қойған соң арыз автоматты түрде көрсетілетін қызметті берушіге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түскен өтінішті көрсетілетін қызметті беруші тіркеген соң, көрсетілетін қызметті алушының жеке кабинетінде арыздың жағдайы автоматты түрде өзгереді. Өтінішті тіркеген кезден бастап көрсетілетін қызметті беруші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нәтижені беруі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нәтижесінде, көрсетілетін қызметті алушының жеке кабинетінде өтініштің жағдайы "Қанағаттанарлыққа" ауысады. Кейін, көрсетілетін қызметті алушы нәтижені көшіре алады.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2-бөлімі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Мемлекеттік корпорацияға ұсынады: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 жұмысшысы түскен өтінішті тіркеп, Мемлекеттік корпорацияның жинақтау бөлімінің жұмысшысына жолдайды, ал ол құжаттарды көрсетілетін қызметті берушіге жолдайды.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жағдайда, Мемлекеттік корпорация жұмысшысы өтінішті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тіркеп, 10 минут ішінде басшылықтың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басшылық құжаттарды қарап болған соң 30-минут ішінде жауапты орындаушыны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 барлық қажетті құжаттарды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ресімдеп, басшылықтың қол қоюына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қойып, көрсетілетін қызметті берушінің кеңсесіне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сол жұмыс күні ішінде мемлекеттік көрсетілетін қызмет нәтижесін Мемлекеттік корпорацияға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корпорация көрсетілетін қызметті алушыға мемлекеттік көрсетілетін қызмет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 жүйелердің функционалдық өзара іс-қимыл диаграммасы бейнеленген, Мемлекеттік корпорацияның интеграцияланған ақпараттық жүйесіндегі көрсетілетін қызмет алушының сұратуын тіркеу және өңдеу кезіндегі Мемлекеттік корпорация жұмысшыларының іс-қимылдары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"Іздестіру қызметіне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"Іздестіру қызметіне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"Іздестіру қызметіне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2537"/>
        <w:gridCol w:w="1484"/>
        <w:gridCol w:w="2334"/>
        <w:gridCol w:w="1690"/>
        <w:gridCol w:w="1181"/>
        <w:gridCol w:w="876"/>
      </w:tblGrid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өтінішті тіркеп, Мемлекеттік корпорацияның жинақтау бөлімінің жұмысшысы жолдайды, Мемлекеттік корпорацияның жинақтау бөлімінің инспекторы құжаттарды көрсетілетін қызметті берушіге жолдайды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қызметті алушы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тізбеге сәйкес құжаттардың топтамасын толық ұсынбаған жағдайда, өтінішті қабылдаудан бас тарту туралы қолхат береді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құжаттарды тіркеп, 10 минут ішінде басшылықтың қарауына жолдайды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ресімдеп, басшылықтың қол қоюына жолдайды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мемлекеттік көрсетілетін қызмет нәтижесін Мемлекеттік корпорацияға жолдайды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алушыға мемлекеттік көрсетілетін қызмет нәтижесін береді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"21" шілде № 221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"Жобалау қызметіне лицензия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қызметінің Регламенті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мәтіні бойынша "Халыққа қызмет көрсету орталығымен", "Орталыққа", "Орталық", "Орталықтың" деген сөздер "Мемлекеттік корпорациясымен", Мемлекеттік корпорацияға", "Мемлекеттік корпорация", "Мемлекеттік корпорацияның" деген сөздермен ауыстырылды - Оңтүстiк Қазақстан облысы әкiмдiгiнiң 18.03.2016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"Жобалау қызметіне лицензия беру" мемлекеттік көрсетілетін қызметі (бұдан әрі-мемлекеттік көрсетілетін қызмет) "Оңтүстік Қазақстан облысының мемлекеттік сәулет-құрылыс бақылауы басқармасы" мемлекеттік мекемесімен (бұдан әрі-көрсетілетін қызметті беруші) ұсынылады.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үкіметі" мемлекеттік корпорациясы" коммерциялық емес акционерлік қоғамы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веб-порталы (бұдан әрі-Портал) арқылы жүзеге 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беру Орталық арқылы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өзгерiстер енгiзiлдi - Оңтүстiк Қазақстан облысы әкiмдiгiнiң 18.03.2016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(ішінара автоматтандырылған) және (немесе) қағаз түрінде.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жобалау қызметіне лицензия, лицензияның көшірмесі және қайта рәсімдеу немесе Қазақстан Республикасы Ұлттық экономика министрі міндетін атқарушысының 2015 жылғы 27 наурыздағы № 276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"Жобалау қызметіне лицензия беру"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 мен негіздер бойынша қызмет көрсетуден бас тарту туралы дәлелді жауап.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іс-қимылдар тәртібін сипаттау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қызмет алушының өтініші негіздеме болады.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процесінің құрамына кіретін әрбір рәсімнің (іс-қимылдың) мазмұны, оны орындау ұзақтығы: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 үшін көрсетілетін қызметті алушы келесіні орындауы қажет: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қызметті таңдау;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 цифрлы қолтаңбаны (бұдан әрі-ЭЦҚ) жеке сәйкестендіру нөмірі немесе бизнес-сәйкестендіру нөмірі арқылы авторлау, тіркелу;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 қызметке тапсырыс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электрондық сауал жолдарын толтыру және қажет болған жағдайда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көрсетілетін қызметті алушы ЭЦҚ қоюы қажет. Қол қойған соң арыз автоматты түрде көрсетілетін қызметті берушіге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түскен өтінішті көрсетілетін қызметті беруші тіркеген соң, көрсетілетін қызметті алушының жеке кабинетінде арыздың жағдайы автоматты түрде өзгереді. Өтінішті тіркеген кезден бастап көрсетілетін қызметті беруші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нәтижені беруі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нәтижесінде, көрсетілетін қызметті алушының жеке кабинетінде өтініштің жағдайы "Қанағаттанарлыққа" ауысады. Кейін, көрсетілетін қызметті алушы нәтижені көшіре алады.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2-бөлімі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Мемлекеттік корпорацияға ұсынады: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 жұмысшысы түскен өтінішті тіркеп, Мемлекеттік корпорацияның жинақтау бөлімінің жұмысшысына жолдайды, ал ол құжаттарды көрсетілетін қызметті берушіге жолдайды.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жағдайда, Мемлекеттік корпорация жұмысшысы өтінішті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тіркеп, 10 минут ішінде басшылықтың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басшылық құжаттарды қарап болған соң 30-минут ішінде жауапты орындаушыны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 барлық қажетті құжаттарды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ресімдеп, басшылықтың қол қоюына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қойып, көрсетілетін қызметті берушінің кеңсесіне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сол жұмыс күні ішінде мемлекеттік көрсетілетін қызмет нәтижесін Мемлекеттік корпорацияға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корпорация көрсетілетін қызметті алушыға мемлекеттік көрсетілетін қызмет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 жүйелердің функционалдық өзара іс-қимыл диаграммасы бейнеленген, Мемлекеттік корпорацияның интеграцияланған ақпараттық жүйесіндегі көрсетілетін қызмет алушының сұратуын тіркеу және өңдеу кезіндегі Мемлекеттік корпорация жұмысшыларының іс-қимылдары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"Жобалау қызметіне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"Жобалау қызметіне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"Жобалау қызметіне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2537"/>
        <w:gridCol w:w="1484"/>
        <w:gridCol w:w="2334"/>
        <w:gridCol w:w="1690"/>
        <w:gridCol w:w="1181"/>
        <w:gridCol w:w="876"/>
      </w:tblGrid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өтінішті тіркеп, Мемлекеттік корпорацияның жинақтау бөлімінің жұмысшысы жолдайды, Мемлекеттік корпорацияның жинақтау бөлімінің инспекторы құжаттарды көрсетілетін қызметті берушіге жолдайды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қызметті алушы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тізбеге сәйкес құжаттардың топтамасын толық ұсынбаған жағдайда, өтінішті қабылдаудан бас тарту туралы қолхат береді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құжаттарды тіркеп, 10 минут ішінде басшылықтың қарауына жолдайды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ресімдеп, басшылықтың қол қоюына жолдайды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мемлекеттік көрсетілетін қызмет нәтижесін Мемлекеттік корпорацияға жолдайды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алушыға мемлекеттік көрсетілетін қызмет нәтижесін береді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"21" шілде № 221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"Құрылыс-монтаждау жұмыстарына лицензия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қызметінің регламенті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мәтіні бойынша "Халыққа қызмет көрсету орталығымен", "Орталыққа", "Орталық", "Орталықтың" деген сөздер "Мемлекеттік корпорациясымен", Мемлекеттік корпорацияға", "Мемлекеттік корпорация", "Мемлекеттік корпорацияның" деген сөздермен ауыстырылды - Оңтүстiк Қазақстан облысы әкiмдiгiнiң 18.03.2016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"Құрылыс-монтаждау жұмыстарына лицензия беру лицензия беру" мемлекеттік көрсетілетін қызметі (бұдан әрі-мемлекеттік көрсетілетін қызмет) "Оңтүстік Қазақстан облысының мемлекеттік сәулет-құрылыс бақылауы басқармасы" мемлекеттік мекемесімен (бұдан әрі-көрсетілетін қызметті беруші) ұсынылады.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үкіметі" мемлекеттік корпорациясы" коммерциялық емес акционерлік қоғамы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веб-порталы (бұдан әрі-Портал) арқылы жүзеге 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беру Орталық арқылы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өзгерiстер енгiзiлдi - Оңтүстiк Қазақстан облысы әкiмдiгiнiң 18.03.2016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(ішінара автоматтандырылған) және (немесе) қағаз түрінде.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құрылыс-монтаждау жұмыстарына лицензия, лицензияның көшірмесі және қайта рәсімдеу немесе Қазақстан Республикасы Ұлттық экономика министрі міндетін атқарушысының 2015 жылғы 27 наурыздағы № 276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"Құрылыс-монтаждау жұмыстарына лицензия беру лицензия беру"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 мен негіздер бойынша қызмет көрсетуден бас тарту туралы дәлелді жауап.</w:t>
      </w:r>
    </w:p>
    <w:bookmarkEnd w:id="32"/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іс-қимылдар тәртібін сипаттау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қызмет алушының өтініші негіздеме болады.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процесінің құрамына кіретін әрбір рәсімнің (іс-қимылдың) мазмұны, оны орындау ұзақтығы: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 үшін көрсетілетін қызметті алушы келесіні орындауы қажет: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қызметті таңдау;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 цифрлы қолтаңбаны (бұдан әрі-ЭЦҚ) жеке сәйкестендіру нөмірі немесе бизнес-сәйкестендіру нөмірі арқылы авторлау, тіркелу;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 қызметке тапсырыс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электрондық сауал жолдарын толтыру және қажет болған жағдайда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көрсетілетін қызметті алушы ЭЦҚ қоюы қажет. Қол қойған соң арыз автоматты түрде көрсетілетін қызметті берушіге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түскен өтінішті көрсетілетін қызметті беруші тіркеген соң, көрсетілетін қызметті алушының жеке кабинетінде арыздың жағдайы автоматты түрде өзгереді. Өтінішті тіркеген кезден бастап көрсетілетін қызметті беруші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нәтижені беруі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нәтижесінде, көрсетілетін қызметті алушының жеке кабинетінде өтініштің жағдайы "Қанағаттанарлыққа" ауысады. Кейін, көрсетілетін қызметті алушы нәтижені көшіре алады.</w:t>
      </w:r>
    </w:p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орындаушысы.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2-бөлімі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38"/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Мемлекеттік корпорацияға ұсынады: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 жұмысшысы түскен өтінішті тіркеп, Мемлекеттік корпорацияның жинақтау бөлімінің жұмысшысына жолдайды, ал ол құжаттарды көрсетілетін қызметті берушіге жолдайды.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жағдайда, Мемлекеттік корпорация жұмысшысы өтінішті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тіркеп, 10 минут ішінде басшылықтың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басшылық құжаттарды қарап болған соң 30-минут ішінде жауапты орындаушыны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 барлық қажетті құжаттарды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ресімдеп, басшылықтың қол қоюына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қойып, көрсетілетін қызметті берушінің кеңсесіне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сол жұмыс күні ішінде мемлекеттік көрсетілетін қызмет нәтижесін Мемлекеттік корпорацияға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корпорация көрсетілетін қызметті алушыға мемлекеттік көрсетілетін қызмет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 жүйелердің функционалдық өзара іс-қимыл диаграммасы бейнеленген, Мемлекеттік корпорацияның интеграцияланған ақпараттық жүйесіндегі көрсетілетін қызмет алушының сұратуын тіркеу және өңдеу кезіндегі Мемлекеттік корпорация жұмысшыларының іс-қимылдары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"Құрылыс-монтаждау жұмыстарына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"Құрылыс-монтаждау жұмыстарына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"Құрылыс-монтаждау жұмыстарына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2537"/>
        <w:gridCol w:w="1484"/>
        <w:gridCol w:w="2334"/>
        <w:gridCol w:w="1690"/>
        <w:gridCol w:w="1181"/>
        <w:gridCol w:w="876"/>
      </w:tblGrid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өтінішті тіркеп, Мемлекеттік корпорацияның жинақтау бөлімінің жұмысшысы жолдайды, Мемлекеттік корпорацияның жинақтау бөлімінің инспекторы құжаттарды көрсетілетін қызметті берушіге жолдайды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қызметті алушы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тізбеге сәйкес құжаттардың топтамасын толық ұсынбаған жағдайда, өтінішті қабылдаудан бас тарту туралы қолхат береді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құжаттарды тіркеп, 10 минут ішінде басшылықтың қарауына жолдайды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ресімдеп, басшылықтың қол қоюына жолдайды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мемлекеттік көрсетілетін қызмет нәтижесін Мемлекеттік корпорацияға жолдайды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алушыға мемлекеттік көрсетілетін қызмет нәтижесін береді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"21" шілде № 221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"Үлескерлердің ақшасын тарту есебінен тұрғын үй ғимараттарын салуды ұйымдастыру жөніндегі қызметке лицензия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қызметінің регламенті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мәтіні бойынша "Халыққа қызмет көрсету орталығымен", "Орталыққа", "Орталық", "Орталықтың" деген сөздер "Мемлекеттік корпорациясымен", Мемлекеттік корпорацияға", "Мемлекеттік корпорация", "Мемлекеттік корпорацияның" деген сөздермен ауыстырылды - Оңтүстiк Қазақстан облысы әкiмдiгiнiң 18.03.2016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"Үлескерлердің ақшасын тарту есебінен тұрғын үй ғимараттарын салуды ұйымдастыру жөніндегі қызметке лицензия беру" мемлекеттік көрсетілетін қызметі (бұдан әрі-мемлекеттік көрсетілетін қызмет) "Оңтүстік Қазақстан облысының мемлекеттік сәулет-құрылыс бақылауы басқармасы" мемлекеттік мекемесімен (бұдан әрі-көрсетілетін қызметті беруші) ұсынылады.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үкіметі" мемлекеттік корпорациясы" коммерциялық емес акционерлік қоғамы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веб-порталы (бұдан әрі-Портал) арқылы жүзеге 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беру Орталық арқылы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өзгерiстер енгiзiлдi - Оңтүстiк Қазақстан облысы әкiмдiгiнiң 18.03.2016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(ішінара автоматтандырылған) және (немесе) қағаз түрінде.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үлескерлердің ақшасын тарту есебінен тұрғын үй ғимараттарын салуды ұйымдастыру жөніндегі қызметке лицензия, лицензияның көшірмесі және қайта рәсімдеу немесе Қазақстан Республикасы Ұлттық экономика министрі міндетін атқарушысының 2015 жылғы 27 наурыздағы № 276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"Үлескерлердің ақшасын тарту есебінен тұрғын үй ғимараттарын салуды ұйымдастыру жөніндегі қызметке лицензия беру"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 мен негіздер бойынша қызмет көрсетуден бас тарту туралы дәлелді жауап.</w:t>
      </w:r>
    </w:p>
    <w:bookmarkEnd w:id="44"/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іс-қимылдар тәртібін сипаттау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қызмет алушының өтініші негіздеме болады.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процесінің құрамына кіретін әрбір рәсімнің (іс-қимылдың) мазмұны, оны орындау ұзақтығы: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 үшін көрсетілетін қызметті алушы келесіні орындауы қажет: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қызметті таңдау;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 цифрлы қолтаңбаны (бұдан әрі-ЭЦҚ) жеке сәйкестендіру нөмірі немесе бизнес-сәйкестендіру нөмірі арқылы авторлау, тіркелу;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 қызметке тапсырыс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электрондық сауал жолдарын толтыру және қажет болған жағдайда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көрсетілетін қызметті алушы ЭЦҚ қоюы қажет. Қол қойған соң арыз автоматты түрде көрсетілетін қызметті берушіге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түскен өтінішті көрсетілетін қызметті беруші тіркеген соң, көрсетілетін қызметті алушының жеке кабинетінде арыздың жағдайы автоматты түрде өзгереді. Өтінішті тіркеген кезден бастап көрсетілетін қызметті беруші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нәтижені беруі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нәтижесінде, көрсетілетін қызметті алушының жеке кабинетінде өтініштің жағдайы "Қанағаттанарлыққа" ауысады. Кейін, көрсетілетін қызметті алушы нәтижені көшіре алады.</w:t>
      </w:r>
    </w:p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орындаушысы.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2-бөлімі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50"/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Мемлекеттік корпорацияға ұсынады: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 жұмысшысы түскен өтінішті тіркеп, Мемлекеттік корпорацияның жинақтау бөлімінің жұмысшысына жолдайды, ал ол құжаттарды көрсетілетін қызметті берушіге жолдайды.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жағдайда, Мемлекеттік корпорация жұмысшысы өтінішті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тіркеп, 10 минут ішінде басшылықтың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басшылық құжаттарды қарап болған соң 30-минут ішінде жауапты орындаушыны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 барлық қажетті құжаттарды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ресімдеп, басшылықтың қол қоюына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қойып, көрсетілетін қызметті берушінің кеңсесіне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сол жұмыс күні ішінде мемлекеттік көрсетілетін қызмет нәтижесін Мемлекеттік корпорацияға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корпорация көрсетілетін қызметті алушыға мемлекеттік көрсетілетін қызмет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 жүйелердің функционалдық өзара іс-қимыл диаграммасы бейнеленген, Мемлекеттік корпорацияның интеграцияланған ақпараттық жүйесіндегі көрсетілетін қызмет алушының сұратуын тіркеу және өңдеу кезіндегі Мемлекеттік корпорация жұмысшыларының іс-қимылдары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"Үлескерлердің ақшасын тарту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ғимараттарын салуды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қызметке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"Үлескерлердің ақшасын тарту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ғимараттарын салуды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қызметке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"Үлескерлердің ақшасын тарту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ғимараттарын салуды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қызметке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2537"/>
        <w:gridCol w:w="1484"/>
        <w:gridCol w:w="2334"/>
        <w:gridCol w:w="1690"/>
        <w:gridCol w:w="1181"/>
        <w:gridCol w:w="876"/>
      </w:tblGrid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өтінішті тіркеп, Мемлекеттік корпорацияның жинақтау бөлімінің жұмысшысы жолдайды, Мемлекеттік корпорацияның жинақтау бөлімінің инспекторы құжаттарды көрсетілетін қызметті берушіге жолдайды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қызметті алушы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тізбеге сәйкес құжаттардың топтамасын толық ұсынбаған жағдайда, өтінішті қабылдаудан бас тарту туралы қолхат береді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құжаттарды тіркеп, 10 минут ішінде басшылықтың қарауына жолдайды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ресімдеп, басшылықтың қол қоюына жолдайды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мемлекеттік көрсетілетін қызмет нәтижесін Мемлекеттік корпорацияға жолдайды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алушыға мемлекеттік көрсетілетін қызмет нәтижесін береді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"21" шілде № 221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көрсетілетін қызметінің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көрсетілетін қызметі (бұдан әрі-мемлекеттік көрсетілетін қызмет) "Оңтүстік Қазақстан облысының мемлекеттік сәулет-құрылыс бақылауы басқармасы" мемлекеттік мекемесімен (бұдан әрі-көрсетілетін қызметті беруші) ұсынылады.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көрсетілетін қызмет нәтижелерін беру көрсетілетін қызметті берушімен, сондай ақ "электрондық үкіметтің" www.egov.kz веб-порталы (бұдан әрі-Портал) арқылы жүзеге асырылады.</w:t>
      </w:r>
    </w:p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 (ішінара автоматтандырылған) және (немесе) қағаз түрінде.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сәулет, қала құрылысы және құрылыс қызметі салаларында сарапшылық жұмыстарды және инжинирингтік көрсетілетін қызметтерді жүзеге асыратын сарапшыларға Қазақстан Республикасы Ұлттық экономика министрі міндетін атқарушысының 2015 жылғы 27 наурыздағы № 276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аттестат болып табылады.</w:t>
      </w:r>
    </w:p>
    <w:bookmarkEnd w:id="56"/>
    <w:bookmarkStart w:name="z8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бойынша рәсімді (іс-қимылдарды) бастауға көрсетілетін қызметті алушының өтініші негіздеме болады.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(не сенімхат бойынша оның өкілі)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 қабылдаған құжаттарды ақпараттық жүйеге тіркеп, 10 минуттың ішінде ақпараттық жүйе арқылы көрсетілетін қызметті берушінің басшылығына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уәкілетті қызметкері мемлекеттік көрсетілетін қызмет нәтижесін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дайындап, сонан кейін көрсетілетін қызметті берушінің басшылығына қол қоюы үшін ақпараттық жүйе арқылы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жұмыс күні ішінде мемлекеттік көрсетілетін қызмет нәтижесіне ақпараттық жүйе арқылы қол қойып, көрсетілетін қызметті берушінің уәкілетті қызметкеріне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уәкілетті қызметкері 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табыстайды.</w:t>
      </w:r>
    </w:p>
    <w:bookmarkStart w:name="z8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 берушінің құрылымдық бөлімшелерінің (қызметкерлерінің) тізбесі: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қызметкері.</w:t>
      </w:r>
    </w:p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2-бөлімі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62"/>
    <w:bookmarkStart w:name="z8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Тараудың атауы жаңа редакцияда - Оңтүстiк Қазақстан облысы әкiмдiгiнiң 18.03.2016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Портал арқылы алу үшін көрсетілетін қызметті алушы: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 цифрлы қолтаңбаны (бұдан әрі-ЭЦҚ) жеке сәйкестендіру нөмірі немесе бизнес-сәйкестендіру нөмірі арқылы авторлау, тіркелу;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 қызметке тапсырыс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электрондық сауал жолдарын толтыру және қажет болған жағдайда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көрсетілетін қызметті алушы ЭЦҚ қоюы қажет. Қол қойған соң арыз автоматты түрде көрсетілетін қызметті берушіге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түскен өтінішті көрсетілетін қызметті беруші тіркеген соң, көрсетілетін қызметті алушының жеке кабинетінде арыздың жағдайы автоматты түрде өзгереді. Өтінішті тіркеген кезден бастап көрсетілетін қызметті беруші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нәтижені беруі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оң нәтижелі кезде, көрсетілетін қызметті алушының жеке кабинетінде өтініштің жағдайы "Қанағаттанарлыққа" ауысады. Кейін, көрсетілетін қызметті алушы нәтижені көшіре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бұрыс нәтиже кезінде көрсетілетін қызметті алушының жеке кабинетінде өтініштің жағдайы "Бас тартуға" ауысады. Кейін, ол көрсетілетін қызметті берушінің баспа бетінде дәлелді бас тарту хатын көшіре алады.</w:t>
      </w:r>
    </w:p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салаларында сарапшылық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инжинирингтік көрсетілетін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 сарапшыларды аттестаттау"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көрсетудің бизнес-процестерінің анықтамалығы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салаларында сарапшылық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инжинирингтік көрсетілетін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 сарапшыларды аттестаттау"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2797"/>
        <w:gridCol w:w="2731"/>
        <w:gridCol w:w="1987"/>
        <w:gridCol w:w="2596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Қабылдаған құжаттарды ақпараттық жүйеге тіркеп, 10 минуттың ішінде ақпараттық жүйе арқылы көрсетілетін қызметті берушінің басшылығына жолдайды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қарап болған соң 30 минут ішінде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көрсетілетін қызмет нәтижесін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дайындап, сонан кейін көрсетілетін қызметті берушінің басшылығына қол қоюы үшін ақпараттық жүйе арқылы жолдайды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 ішінде мемлекеттік көрсетілетін қызмет нәтижесіне ақпараттық жүйе арқылы қол қойып, көрсетілетін қызметті берушінің уәкілетті қызметкеріне жолдайды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