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25b8" w14:textId="5d32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1 шілдедегі № 201 қаулысы. Оңтүстік Қазақстан облысының Әділет департаментінде 2015 жылғы 31 шілдеде № 3299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жалпы орта білім беру ұйымдарында экстернат нысанында оқытуға рұқсат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Е.Қ.Айтахановқа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1</w:t>
            </w:r>
            <w:r>
              <w:br/>
            </w:r>
            <w:r>
              <w:rPr>
                <w:rFonts w:ascii="Times New Roman"/>
                <w:b w:val="false"/>
                <w:i w:val="false"/>
                <w:color w:val="000000"/>
                <w:sz w:val="20"/>
              </w:rPr>
              <w:t>шілдедегі № 201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қызметінің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 бастауыш, негізгі орта және жалпы орта білім беру ұйымдарымен (бұдан әрі - көрсетілетін қызметті беруші) ұсынылады.</w:t>
      </w:r>
    </w:p>
    <w:bookmarkEnd w:id="6"/>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0" w:id="7"/>
    <w:p>
      <w:pPr>
        <w:spacing w:after="0"/>
        <w:ind w:left="0"/>
        <w:jc w:val="both"/>
      </w:pPr>
      <w:r>
        <w:rPr>
          <w:rFonts w:ascii="Times New Roman"/>
          <w:b w:val="false"/>
          <w:i w:val="false"/>
          <w:color w:val="000000"/>
          <w:sz w:val="28"/>
        </w:rPr>
        <w:t>
      2. Мемлекеттік көрсетілетін қызмет нысаны: электронды, қағаз түрінде.</w:t>
      </w:r>
    </w:p>
    <w:bookmarkEnd w:id="7"/>
    <w:bookmarkStart w:name="z11" w:id="8"/>
    <w:p>
      <w:pPr>
        <w:spacing w:after="0"/>
        <w:ind w:left="0"/>
        <w:jc w:val="both"/>
      </w:pPr>
      <w:r>
        <w:rPr>
          <w:rFonts w:ascii="Times New Roman"/>
          <w:b w:val="false"/>
          <w:i w:val="false"/>
          <w:color w:val="000000"/>
          <w:sz w:val="28"/>
        </w:rPr>
        <w:t>
      3. Мемлекеттік қызмет көрсетудің нәтижесі: құжаттардың қабылданғаны туралы қолхат және жаңа оқу жылынан бастап бастауыш, негізгі орта, жалпы орта білім беру ұйымына қабылдау туралы бұйрық.</w:t>
      </w:r>
    </w:p>
    <w:bookmarkEnd w:id="8"/>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10"/>
    <w:bookmarkStart w:name="z14" w:id="11"/>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1"/>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Білім және ғылым министрінің 2015 жылғы 8 сәуірдегі № 179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15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15-минут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15-минут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15-минут ішінде мемлекеттік көрсетілетін қызмет нәтижесін көрсетілетін қызметті алушыға немесе оның сенім білдірілген өкіліне табыстайды.</w:t>
      </w:r>
    </w:p>
    <w:bookmarkStart w:name="z15" w:id="1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2"/>
    <w:bookmarkStart w:name="z16"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7" w:id="1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4"/>
    <w:bookmarkStart w:name="z18" w:id="15"/>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bookmarkStart w:name="z19" w:id="16"/>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облыстық әкiмдiгiнiң 02.06.2016 </w:t>
      </w:r>
      <w:r>
        <w:rPr>
          <w:rFonts w:ascii="Times New Roman"/>
          <w:b w:val="false"/>
          <w:i w:val="false"/>
          <w:color w:val="ff0000"/>
          <w:sz w:val="28"/>
        </w:rPr>
        <w:t>№ 149</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16"/>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қолтаңбаны (бұдан әрі-ЭЦҚ) жеке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 бағыныстылығына</w:t>
            </w:r>
            <w:r>
              <w:br/>
            </w:r>
            <w:r>
              <w:rPr>
                <w:rFonts w:ascii="Times New Roman"/>
                <w:b w:val="false"/>
                <w:i w:val="false"/>
                <w:color w:val="000000"/>
                <w:sz w:val="20"/>
              </w:rPr>
              <w:t>қарамастан білім беру</w:t>
            </w:r>
            <w:r>
              <w:br/>
            </w:r>
            <w:r>
              <w:rPr>
                <w:rFonts w:ascii="Times New Roman"/>
                <w:b w:val="false"/>
                <w:i w:val="false"/>
                <w:color w:val="000000"/>
                <w:sz w:val="20"/>
              </w:rPr>
              <w:t>ұйымдарына құжаттарды</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199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199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w:t>
            </w:r>
            <w:r>
              <w:br/>
            </w:r>
            <w:r>
              <w:rPr>
                <w:rFonts w:ascii="Times New Roman"/>
                <w:b w:val="false"/>
                <w:i w:val="false"/>
                <w:color w:val="000000"/>
                <w:sz w:val="20"/>
              </w:rPr>
              <w:t>білім берудің жалпы білім беретін</w:t>
            </w:r>
            <w:r>
              <w:br/>
            </w:r>
            <w:r>
              <w:rPr>
                <w:rFonts w:ascii="Times New Roman"/>
                <w:b w:val="false"/>
                <w:i w:val="false"/>
                <w:color w:val="000000"/>
                <w:sz w:val="20"/>
              </w:rPr>
              <w:t>бағдарламалары бойынша оқыту үшін</w:t>
            </w:r>
            <w:r>
              <w:br/>
            </w:r>
            <w:r>
              <w:rPr>
                <w:rFonts w:ascii="Times New Roman"/>
                <w:b w:val="false"/>
                <w:i w:val="false"/>
                <w:color w:val="000000"/>
                <w:sz w:val="20"/>
              </w:rPr>
              <w:t>ведомстволық бағыныстылығына қарамастан</w:t>
            </w:r>
            <w:r>
              <w:br/>
            </w:r>
            <w:r>
              <w:rPr>
                <w:rFonts w:ascii="Times New Roman"/>
                <w:b w:val="false"/>
                <w:i w:val="false"/>
                <w:color w:val="000000"/>
                <w:sz w:val="20"/>
              </w:rPr>
              <w:t>білім беру ұйымдарына құжаттарды</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мемлекеттік көрсетілетін қызметінің</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1726"/>
        <w:gridCol w:w="2732"/>
        <w:gridCol w:w="2305"/>
        <w:gridCol w:w="2422"/>
      </w:tblGrid>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көрсетілетін қызметті алушыға құжаттардың қабылданғаны жөнінде қолхат береді және 15-минут ішінде көрсетілетін қызметті беруші басшылығының қарауына жолдайды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15-минут ішінде жауапты орындаушыны айқындайды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 тармағымен</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15-минут ішінде мемлекеттік көрсетілетін қызмет нәтижесіне қол қойып, көрсетілетін қызметті берушінің кеңсесіне жолдайды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15-минут ішінде мемлекеттік көрсетілетін қызмет нәтижесін көрсетілетін қызметті алушыға немесе оның сенім білдірілген өкіліне табыстайды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1</w:t>
            </w:r>
            <w:r>
              <w:br/>
            </w:r>
            <w:r>
              <w:rPr>
                <w:rFonts w:ascii="Times New Roman"/>
                <w:b w:val="false"/>
                <w:i w:val="false"/>
                <w:color w:val="000000"/>
                <w:sz w:val="20"/>
              </w:rPr>
              <w:t>шілдедегі № 201 қаулысына</w:t>
            </w:r>
            <w:r>
              <w:br/>
            </w:r>
            <w:r>
              <w:rPr>
                <w:rFonts w:ascii="Times New Roman"/>
                <w:b w:val="false"/>
                <w:i w:val="false"/>
                <w:color w:val="000000"/>
                <w:sz w:val="20"/>
              </w:rPr>
              <w:t>2-қосымша</w:t>
            </w:r>
          </w:p>
        </w:tc>
      </w:tr>
    </w:tbl>
    <w:bookmarkStart w:name="z23" w:id="17"/>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көрсетілетін қызметінің регламенті</w:t>
      </w:r>
    </w:p>
    <w:bookmarkEnd w:id="17"/>
    <w:p>
      <w:pPr>
        <w:spacing w:after="0"/>
        <w:ind w:left="0"/>
        <w:jc w:val="both"/>
      </w:pPr>
      <w:r>
        <w:rPr>
          <w:rFonts w:ascii="Times New Roman"/>
          <w:b w:val="false"/>
          <w:i w:val="false"/>
          <w:color w:val="ff0000"/>
          <w:sz w:val="28"/>
        </w:rPr>
        <w:t xml:space="preserve">
      Ескерту. бүкiл мәтiнi бойынша "Орталыққа", "Орталықтың", деген сөздер тиiсiнше "Мемлекеттiк корпорацияға", "Мемлекеттiк корпорацияның", деген сөздермен ауыстырылды - Оңтүстiк Қазақстан облысы әкiмдiгiнiң 02.06.2016 </w:t>
      </w:r>
      <w:r>
        <w:rPr>
          <w:rFonts w:ascii="Times New Roman"/>
          <w:b w:val="false"/>
          <w:i w:val="false"/>
          <w:color w:val="ff0000"/>
          <w:sz w:val="28"/>
        </w:rPr>
        <w:t>№ 149</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25" w:id="18"/>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оқуға рұқсат беру" мемлекеттік көрсетілетін қызметі (бұдан әрі - мемлекеттік көрсетілетін қызмет) облыстық маңызы бар аудандардың және қалалардың жергілікті атқарушы органдарымен (бұдан әрі - көрсетілетін қызметті беруші) ұсынылады.</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 нәтижесін беру:</w:t>
      </w:r>
      <w:r>
        <w:br/>
      </w:r>
      <w:r>
        <w:rPr>
          <w:rFonts w:ascii="Times New Roman"/>
          <w:b w:val="false"/>
          <w:i w:val="false"/>
          <w:color w:val="000000"/>
          <w:sz w:val="28"/>
        </w:rPr>
        <w:t>
      1) "Азаматтарға арналған үкімет" мемлекеттік корпорациясы (бұдан әрі - Мемлекеттік корпорация);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www.egov.kz "электрондық үкімет" веб-порталы (бұдан әрі-портал)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облыстық әкiмдiгiнiң 02.06.2016 </w:t>
      </w:r>
      <w:r>
        <w:rPr>
          <w:rFonts w:ascii="Times New Roman"/>
          <w:b w:val="false"/>
          <w:i w:val="false"/>
          <w:color w:val="000000"/>
          <w:sz w:val="28"/>
        </w:rPr>
        <w:t>№ 149</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көрсетілетін қызмет нысаны: қағаз түрінде.</w:t>
      </w:r>
    </w:p>
    <w:bookmarkStart w:name="z27" w:id="19"/>
    <w:p>
      <w:pPr>
        <w:spacing w:after="0"/>
        <w:ind w:left="0"/>
        <w:jc w:val="both"/>
      </w:pPr>
      <w:r>
        <w:rPr>
          <w:rFonts w:ascii="Times New Roman"/>
          <w:b w:val="false"/>
          <w:i w:val="false"/>
          <w:color w:val="000000"/>
          <w:sz w:val="28"/>
        </w:rPr>
        <w:t>
      3. Мемлекеттік қызмет көрсетудің нәтижесі негізгі орта, жалпы орта білім беру ұйымдарында экстернат нысанында оқуға рұқсат беру жөніндегі жергілікті атқарушы орган басшысы бұйрығының көшірмесі немесе бұйрықтың нөмірі мен шығарылған күні көрсетілген хат болып табылады.</w:t>
      </w:r>
    </w:p>
    <w:bookmarkEnd w:id="19"/>
    <w:bookmarkStart w:name="z28" w:id="2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0"/>
    <w:bookmarkStart w:name="z29" w:id="21"/>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21"/>
    <w:bookmarkStart w:name="z30" w:id="2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22"/>
    <w:p>
      <w:pPr>
        <w:spacing w:after="0"/>
        <w:ind w:left="0"/>
        <w:jc w:val="both"/>
      </w:pPr>
      <w:r>
        <w:rPr>
          <w:rFonts w:ascii="Times New Roman"/>
          <w:b w:val="false"/>
          <w:i w:val="false"/>
          <w:color w:val="000000"/>
          <w:sz w:val="28"/>
        </w:rPr>
        <w:t xml:space="preserve">
      1) көрсетілетін қызметті алушы Қазақстан Республикасы Білім және ғылым министрінің 2015 жылғы 8 сәуірдегі № 179 </w:t>
      </w:r>
      <w:r>
        <w:rPr>
          <w:rFonts w:ascii="Times New Roman"/>
          <w:b w:val="false"/>
          <w:i w:val="false"/>
          <w:color w:val="000000"/>
          <w:sz w:val="28"/>
        </w:rPr>
        <w:t>бұйрығымен</w:t>
      </w:r>
      <w:r>
        <w:rPr>
          <w:rFonts w:ascii="Times New Roman"/>
          <w:b w:val="false"/>
          <w:i w:val="false"/>
          <w:color w:val="000000"/>
          <w:sz w:val="28"/>
        </w:rPr>
        <w:t xml:space="preserve"> бекітілген "Негізгі орта, жалпы орта білім беру ұйымдарында экстернат нысанында оқуға рұқсат беру"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Мемлекеттік корпорацияға өтініш тапсырады;</w:t>
      </w:r>
    </w:p>
    <w:p>
      <w:pPr>
        <w:spacing w:after="0"/>
        <w:ind w:left="0"/>
        <w:jc w:val="both"/>
      </w:pPr>
      <w:r>
        <w:rPr>
          <w:rFonts w:ascii="Times New Roman"/>
          <w:b w:val="false"/>
          <w:i w:val="false"/>
          <w:color w:val="000000"/>
          <w:sz w:val="28"/>
        </w:rPr>
        <w:t xml:space="preserve">
      2)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Мемлекеттiк корпорация жұмысшысы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4)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6)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8) Мемлекеттiк корпорация жұмысшысы көрсетілетін қызметті алушыға мемлекеттік көрсетілетін қызмет нәтижесін береді.</w:t>
      </w:r>
    </w:p>
    <w:bookmarkStart w:name="z31" w:id="2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3"/>
    <w:bookmarkStart w:name="z32" w:id="2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33" w:id="2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25"/>
    <w:bookmarkStart w:name="z34" w:id="26"/>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6"/>
    <w:bookmarkStart w:name="z35" w:id="27"/>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облыстық әкiмдiгiнiң 02.06.2016 </w:t>
      </w:r>
      <w:r>
        <w:rPr>
          <w:rFonts w:ascii="Times New Roman"/>
          <w:b w:val="false"/>
          <w:i w:val="false"/>
          <w:color w:val="ff0000"/>
          <w:sz w:val="28"/>
        </w:rPr>
        <w:t>№ 149</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27"/>
    <w:p>
      <w:pPr>
        <w:spacing w:after="0"/>
        <w:ind w:left="0"/>
        <w:jc w:val="both"/>
      </w:pPr>
      <w:r>
        <w:rPr>
          <w:rFonts w:ascii="Times New Roman"/>
          <w:b w:val="false"/>
          <w:i w:val="false"/>
          <w:color w:val="000000"/>
          <w:sz w:val="28"/>
        </w:rPr>
        <w:t xml:space="preserve">
      8.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7"/>
        <w:gridCol w:w="1618"/>
        <w:gridCol w:w="1276"/>
        <w:gridCol w:w="1962"/>
        <w:gridCol w:w="1507"/>
      </w:tblGrid>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Мемлекеттiк корпорация жұмысшысы құжаттарды қабылдаудан бас тарту туралы қолхат береді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10-минут ішінде көрсетілетін қызметті берушінің басшылығына ұсынады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корпорация жұмысшысы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1</w:t>
            </w:r>
            <w:r>
              <w:br/>
            </w:r>
            <w:r>
              <w:rPr>
                <w:rFonts w:ascii="Times New Roman"/>
                <w:b w:val="false"/>
                <w:i w:val="false"/>
                <w:color w:val="000000"/>
                <w:sz w:val="20"/>
              </w:rPr>
              <w:t>шілдедегі № 201 қаулысына</w:t>
            </w:r>
            <w:r>
              <w:br/>
            </w:r>
            <w:r>
              <w:rPr>
                <w:rFonts w:ascii="Times New Roman"/>
                <w:b w:val="false"/>
                <w:i w:val="false"/>
                <w:color w:val="000000"/>
                <w:sz w:val="20"/>
              </w:rPr>
              <w:t>3-қосымша</w:t>
            </w:r>
          </w:p>
        </w:tc>
      </w:tr>
    </w:tbl>
    <w:bookmarkStart w:name="z38" w:id="28"/>
    <w:p>
      <w:pPr>
        <w:spacing w:after="0"/>
        <w:ind w:left="0"/>
        <w:jc w:val="left"/>
      </w:pPr>
      <w:r>
        <w:rPr>
          <w:rFonts w:ascii="Times New Roman"/>
          <w:b/>
          <w:i w:val="false"/>
          <w:color w:val="000000"/>
        </w:rPr>
        <w:t xml:space="preserve"> "Негізгі орта, жалпы орта білім туралы құжаттардың</w:t>
      </w:r>
      <w:r>
        <w:br/>
      </w:r>
      <w:r>
        <w:rPr>
          <w:rFonts w:ascii="Times New Roman"/>
          <w:b/>
          <w:i w:val="false"/>
          <w:color w:val="000000"/>
        </w:rPr>
        <w:t>телнұсқаларын беру" мемлекеттік көрсетілетін қызметінің регламенті</w:t>
      </w:r>
    </w:p>
    <w:bookmarkEnd w:id="28"/>
    <w:p>
      <w:pPr>
        <w:spacing w:after="0"/>
        <w:ind w:left="0"/>
        <w:jc w:val="both"/>
      </w:pPr>
      <w:r>
        <w:rPr>
          <w:rFonts w:ascii="Times New Roman"/>
          <w:b w:val="false"/>
          <w:i w:val="false"/>
          <w:color w:val="ff0000"/>
          <w:sz w:val="28"/>
        </w:rPr>
        <w:t xml:space="preserve">
      Ескерту. бүкiл мәтiнi бойынша " Орталыққа ", "Орталықтың", деген сөздер тиiсiнше " Мемлекеттiк корпорацияға ", " Мемлекеттiк корпорацияның ", деген сөздермен ауыстырылды - Оңтүстiк Қазақстан облысы әкiмдiгiнiң 02.06.2016 </w:t>
      </w:r>
      <w:r>
        <w:rPr>
          <w:rFonts w:ascii="Times New Roman"/>
          <w:b w:val="false"/>
          <w:i w:val="false"/>
          <w:color w:val="ff0000"/>
          <w:sz w:val="28"/>
        </w:rPr>
        <w:t>№ 149</w:t>
      </w:r>
      <w:r>
        <w:rPr>
          <w:rFonts w:ascii="Times New Roman"/>
          <w:b w:val="false"/>
          <w:i w:val="false"/>
          <w:color w:val="ff0000"/>
          <w:sz w:val="28"/>
        </w:rPr>
        <w:t xml:space="preserve"> қаулысымен (алғашқы ресми жарияланған күннен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40" w:id="29"/>
    <w:p>
      <w:pPr>
        <w:spacing w:after="0"/>
        <w:ind w:left="0"/>
        <w:jc w:val="both"/>
      </w:pPr>
      <w:r>
        <w:rPr>
          <w:rFonts w:ascii="Times New Roman"/>
          <w:b w:val="false"/>
          <w:i w:val="false"/>
          <w:color w:val="000000"/>
          <w:sz w:val="28"/>
        </w:rPr>
        <w:t>
      1. "Негізгі орта, жалпы орта білім туралы құжаттардың</w:t>
      </w:r>
    </w:p>
    <w:bookmarkEnd w:id="29"/>
    <w:p>
      <w:pPr>
        <w:spacing w:after="0"/>
        <w:ind w:left="0"/>
        <w:jc w:val="both"/>
      </w:pPr>
      <w:r>
        <w:rPr>
          <w:rFonts w:ascii="Times New Roman"/>
          <w:b w:val="false"/>
          <w:i w:val="false"/>
          <w:color w:val="000000"/>
          <w:sz w:val="28"/>
        </w:rPr>
        <w:t>
      телнұсқаларын беру" мемлекеттік көрсетілетін қызметі (бұдан әрі- мемлекеттік көрсетілетін қызмет) негізгі орта және жалпы орта білім беру ұйымдарымен (бұдан әрі-көрсетілетін қызметті беруші) ұсынылады.</w:t>
      </w:r>
    </w:p>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өзгерiстер енгiзiлдi - Оңтүстiк Қазақстан облыстық әкiмдiгiнiң 02.06.2016 </w:t>
      </w:r>
      <w:r>
        <w:rPr>
          <w:rFonts w:ascii="Times New Roman"/>
          <w:b w:val="false"/>
          <w:i w:val="false"/>
          <w:color w:val="000000"/>
          <w:sz w:val="28"/>
        </w:rPr>
        <w:t>№ 149</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нысаны: қағаз түрінде.</w:t>
      </w:r>
    </w:p>
    <w:bookmarkStart w:name="z42" w:id="30"/>
    <w:p>
      <w:pPr>
        <w:spacing w:after="0"/>
        <w:ind w:left="0"/>
        <w:jc w:val="both"/>
      </w:pPr>
      <w:r>
        <w:rPr>
          <w:rFonts w:ascii="Times New Roman"/>
          <w:b w:val="false"/>
          <w:i w:val="false"/>
          <w:color w:val="000000"/>
          <w:sz w:val="28"/>
        </w:rPr>
        <w:t>
      3.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p>
    <w:bookmarkEnd w:id="30"/>
    <w:bookmarkStart w:name="z43" w:id="3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1"/>
    <w:bookmarkStart w:name="z44" w:id="32"/>
    <w:p>
      <w:pPr>
        <w:spacing w:after="0"/>
        <w:ind w:left="0"/>
        <w:jc w:val="both"/>
      </w:pPr>
      <w:r>
        <w:rPr>
          <w:rFonts w:ascii="Times New Roman"/>
          <w:b w:val="false"/>
          <w:i w:val="false"/>
          <w:color w:val="000000"/>
          <w:sz w:val="28"/>
        </w:rPr>
        <w:t>
      4. Мемлекеттік қызметті көрсету бойынша рәсімді (іс-қимылдарды) бастауға көрсетілетін қызметті алушының өтініші негіздеме болады.</w:t>
      </w:r>
    </w:p>
    <w:bookmarkEnd w:id="32"/>
    <w:bookmarkStart w:name="z45" w:id="33"/>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33"/>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Білім және ғылым министрінің 2015 жылғы 8 сәуірдегі № 179 </w:t>
      </w:r>
      <w:r>
        <w:rPr>
          <w:rFonts w:ascii="Times New Roman"/>
          <w:b w:val="false"/>
          <w:i w:val="false"/>
          <w:color w:val="000000"/>
          <w:sz w:val="28"/>
        </w:rPr>
        <w:t>бұйрығымен</w:t>
      </w:r>
      <w:r>
        <w:rPr>
          <w:rFonts w:ascii="Times New Roman"/>
          <w:b w:val="false"/>
          <w:i w:val="false"/>
          <w:color w:val="000000"/>
          <w:sz w:val="28"/>
        </w:rPr>
        <w:t xml:space="preserve"> бекітілген "Негізгі орта, жалпы орта білім туралы құжаттардың телнұсқаларын беру" мемлекеттік көрсетілетін қызметі стандартының (бұдан әрі-</w:t>
      </w:r>
      <w:r>
        <w:rPr>
          <w:rFonts w:ascii="Times New Roman"/>
          <w:b w:val="false"/>
          <w:i w:val="false"/>
          <w:color w:val="000000"/>
          <w:sz w:val="28"/>
        </w:rPr>
        <w:t xml:space="preserve"> 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тапсырады;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10-минут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немесе оның сенім білдірілген өкіліне табыстайды.</w:t>
      </w:r>
    </w:p>
    <w:bookmarkStart w:name="z46" w:id="3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4"/>
    <w:bookmarkStart w:name="z47" w:id="3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3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48" w:id="3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36"/>
    <w:bookmarkStart w:name="z49" w:id="37"/>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50" w:id="38"/>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облыстық әкiмдiгiнiң 02.06.2016 </w:t>
      </w:r>
      <w:r>
        <w:rPr>
          <w:rFonts w:ascii="Times New Roman"/>
          <w:b w:val="false"/>
          <w:i w:val="false"/>
          <w:color w:val="ff0000"/>
          <w:sz w:val="28"/>
        </w:rPr>
        <w:t>№ 149</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End w:id="38"/>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тапсырады;</w:t>
      </w:r>
    </w:p>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Мемлекеттiк корпорация жұмысшысы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7) Мемлекеттiк корпорация жұмысшысы көрсетілетін қызметті алушыға мемлекеттік көрсетілетін қызметтің нәтижесін береді.</w:t>
      </w:r>
    </w:p>
    <w:bookmarkStart w:name="z51" w:id="39"/>
    <w:p>
      <w:pPr>
        <w:spacing w:after="0"/>
        <w:ind w:left="0"/>
        <w:jc w:val="both"/>
      </w:pPr>
      <w:r>
        <w:rPr>
          <w:rFonts w:ascii="Times New Roman"/>
          <w:b w:val="false"/>
          <w:i w:val="false"/>
          <w:color w:val="000000"/>
          <w:sz w:val="28"/>
        </w:rPr>
        <w:t xml:space="preserve">
      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туралы</w:t>
            </w:r>
            <w:r>
              <w:br/>
            </w:r>
            <w:r>
              <w:rPr>
                <w:rFonts w:ascii="Times New Roman"/>
                <w:b w:val="false"/>
                <w:i w:val="false"/>
                <w:color w:val="000000"/>
                <w:sz w:val="20"/>
              </w:rPr>
              <w:t>құжаттардың телнұсқаларын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5"/>
        <w:gridCol w:w="1737"/>
        <w:gridCol w:w="1373"/>
        <w:gridCol w:w="1082"/>
        <w:gridCol w:w="1665"/>
        <w:gridCol w:w="1278"/>
        <w:gridCol w:w="1205"/>
        <w:gridCol w:w="625"/>
      </w:tblGrid>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корпорация жұмысшысы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корпорация жұмысшысы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корпорация жұмысшысы</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Мемлекеттік корпорацияның қағаз тасушы қызметі арқылы жолдайды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құжаттарды қабылдаудан бас тарту туралы қолхат береді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10-минут ішінде көрсетілетін қызметті берушінің басшылығына ұсынады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қызметтің нәтижесін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