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c94" w14:textId="9b26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"Үздік педагог"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 шілдедегі № 200 қаулысы. Оңтүстік Қазақстан облысының Әділет департаментінде 2015 жылғы 31 шілдеде № 3298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"Үздік педагог" атағын беру конкурсына қатысу үшін құжаттар қабылдау"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"Мемлекеттік орта білім беру мекемелерінің басшылары лауазымдарына орналасу конкурсына қатысу үшін құжаттар қабылдау"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Е.Қ. Айтахановқа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шілдедегі № 200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"Үздік педагог" атағын беру конкурсына қатысу үшін құжаттар қабылдау" мемлекеттік көрсетілетін қызметінің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Оңтүстiк Қазақстан облысы әкiмдiгiнiң 19.06.2018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"Үздік педагог" атағын беру конкурсына қатысу үшін құжаттар қабылдау" мемлекеттік көрсетілетін қызметі (бұдан әрі - мемлекеттік көрсетілетін қызмет) Оңтүстік Қазақстан облысының аудандық және қалалық білім бөлімдерімен (бұдан әрі - бөлім), сондай-ақ "Оңтүстік Қазақстан облысы білім басқармасы" мемлекеттік мекемесімен (бұдан әрі - басқарма) ұсынылады.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құжаттарды қабылдау және беру көрсетілетін қызметті беруші арқылы жүзеге асырылады.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– "Үздік педагог" атағын беру конкурсына қатысу үшін құжаттарды қабылдау туралы еркін нысандағы қолхат, не Қазақстан Республикасы Білім және ғылым министрінің 2015 жылғы 8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"Үздік педагог" атағын беру конкурсына қатысу үшін құжаттар қабылдау"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негіздеме бойынша мемлекеттік қызмет көрсетуден бас тарту туралы дәлелді жауап болып табылады.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мемлекеттік қызмет көрсету бойынша рәсімді (іс-әрекеттерді) бастауға негіз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(іс-әрекеттің) мазмұны: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кезеңді бөлім жыл сайын сәуірде өткізеді. Құжаттар 1 сәуірге дейін қабылданады.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бөлімнің кеңсе қызметкері 15 минут ішінде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қажетті құжаттарды қабылдау мен оларды тіркеуді жүзеге асырады және бөлім басшысына одан әрі қарау үшін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 басшысы келіп түскен құжаттарды қарайды және бөлімнің конкурстық комиссиясының (бұдан әрі - конкурстық комиссия)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конкурстық комиссия қатысушыларды бағалау үшін комиссия отырысын өткізеді, оның қорытындысы бойынша хаттама әзірлейді. Хаттама негізінде ұсыным-хат дайындалады және бөлім басшысына қол қою үшін жолданады;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бөлім басшысы хаттамаға және ұсыным-хатқа қол қояды, бөлім кеңсесінің жауапты маманына тіркеу үшін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бөлімнің кеңсе қызметкері ұсыным-хатты тіркейді және басқарма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кезеңді басқарма жыл сайын мамырда өткізеді. Құжаттар 30 сәуірге дейін қабылданады.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басқарманың кеңсе қызметкері кеңсесінің жауапты маманы 15 (он бес) минут ішінде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қажетті құжаттарды қабылдайды және тіркейді және одан әрі қарау үшін басқарма басшысына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басқарма басшысы тапсырылған құжаттарды қарайды және басқарманың облыстық конкурстық комиссиясына (бұдан әрі - басқарма комиссиясы)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мүшелерінің саны 5 (бес) адамнан кем емес басқарма комиссиясы конкурс жеңімпаздарын жыл сайын мамырда анықтайды, хаттама әзірлейді, хаттама негізінде ұсыным-хат толтырады және басқарма басшысына қол қою үшін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басқарма басшысы хаттамаға және ұсыным-хатқа қол қояды, басқарманың кеңсе қызметкеріне тіркеу үшін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басқарманың кеңсе қызметкері ұсыным-хатты тіркейді және құжаттар топтамасын үшінші кезеңге (республикалық) қатысу үшін 30 тамызға дейін Қазақстан Республикасы Білім және ғылым министрлігінің кеңсесіне жолдайды.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бөлімнің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бөлімнің конкурстық комиссиясы;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басқарманың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басқарма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басқарма комиссиясы.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"Үздік педагог" атағын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конкурсына қатысу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3"/>
        <w:gridCol w:w="1137"/>
        <w:gridCol w:w="2783"/>
        <w:gridCol w:w="1602"/>
        <w:gridCol w:w="3175"/>
      </w:tblGrid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кеңсе қызметкері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комиссия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кеңсе қызметкері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(он бес) минут ішінде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құжаттарды қабылдау мен оларды тіркеуді жүзеге асырады және бөлім басшысына одан әрі қарау үшін жолдайды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құжаттарды қарайды және бөлімнің конкурстық комиссиясының қарауына жолдайды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бағалау үшін комиссия отырысын өткізеді, оның қорытындысы бойынша хаттама әзірлейді. Хаттама негізінде ұсыным-хат дайындалады және бөлім басшысына қол қою үшін жолданады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Хаттамаға және ұсыным-хатқа қол қояды, бөлім кеңсесінің жауапты маманына тіркеу үшін жолдайды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Ұсыным-хатты тіркейді және басқарма кеңсесіне жолдайды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Басқарманың кеңсе қызметкері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басшысы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комиссиясы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басшысы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Басқарманың кеңсе қызметкері</w:t>
            </w:r>
          </w:p>
        </w:tc>
      </w:tr>
      <w:tr>
        <w:trPr>
          <w:trHeight w:val="3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(он бес) минут ішінде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қажетті құжаттарды қабылдайды және тіркейді және одан әрі қарау үшін басқарма басшысына жолдайды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Тапсырылған құжаттарды қарайды және басқарма комиссиясының қарауына жолдайды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жеңімпаздарын жыл сайын мамырда анықтайды, хаттама әзірлейді, хаттама негізінде ұсыным-хат толтырады, басқарма басшысына қол қою үшін жолдайды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Хаттамаға және ұсыным-хатқа қол қояды, басқарманың кеңсе қызметкеріне тіркеу үшін жолдайды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Ұсыным-хатты тіркейді және құжаттар топтамасын үшінші кезеңге (республикалық) қатысу үшін 30 тамызға дейін Қазақстан Республикасы Білім және ғылым министрлігінің кеңсесіне жолдайды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шілдедегі № 200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орта білім беру мекемелерінің басшылары лауазымдарына орналасу конкурсына қатысу үшін құжаттарды қабылдау" мемлекеттік көрсетілетін қызметінің регламенті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Оңтүстiк Қазақстан облысы әкiмдiгiнiң 19.06.2018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орта білім беру мекемелерінің басшылары лауазымдарына орналасу конкурсына қатысу үшін құжаттарды қабылдау" мемлекеттік көрсетілетін қызметі (бұдан әрі - мемлекеттік көрсетілетін қызмет) білім саласындағы функцияларды атқаратын Оңтүстік Қазақстан облысының облыстық, аудан және облыстық маңызы бар қалалардың атқарушы органдарымен (бұдан әрі-көрсетілетін қызметті беруші) ұсынылады.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құжаттарды қабылдау және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хабарлама, не Қазақстан Республикасы Білім және ғылым министрінің 2015 жылғы 8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"Мемлекеттік орта білім беру мекемелерінің басшылары лауазымдарына орналасу конкурсына қатысу үшін құжаттарды қабылдау"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негіздеме бойынша мемлекеттік қызмет көрсетуден бас тарту туралы дәлелді жауап болып табылады.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Еркін нысандағы өтініш мемлекеттік қызметті көрсету бойынша рәсімді (іс-әрекетті) бастау үшін негіз болып табылады.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әрбір рәсімнің (іс-әрекеттің) мазмұны: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Қазақстан Республикасы Білім және ғылым министрінің 2015 жылғы 8 сәуірдегі № 173 бұйрығымен бекітілген "Мемлекеттік орта білім беру мекемелерінің басшылары лауазымдарына орналасу конкурсына қатысу үшін құжаттарды қабылдау"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көрсетілген қажетті құжаттарды тапсырған кезден бастап 20 минут ішінде қабылдайды және тіркейді және көрсетілетін қызметті берушінің басшысына одан әрі қарау үшін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тапсырылған құжаттарды сол жұмыс күні ішінде қарайды және конкурстық комиссиясының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конкурстық комиссия конкурсқа қатысушылардың біліктілік талаптарына сәйкес келу нысанасына отырыс өткізеді және дауыс беру жолымен біліктілік талаптарына сәйкес келген кандидаттардың тізімін бекіту туралы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шешім қабылдайды және конкурс қорытындысы туралы еркін түрдегі нысандағы хабарламаны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кеңсесі сол күні хабарламаны қызмет алушыға жолдайды.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бөлімнің немесе басқарманың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 немесе басқарманың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конкурстық комиссия.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алушы Стандарттың 1-қосымшасына сәйкес Мемлекеттік корпорацияға өтініш тапсырады;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корпорацияның жұмысшысы өтінішті тіркейді,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қабылдағаны жөнінде қолхат береді және қабылданған құжаттарды Мемлекеттік корпорацияның жинақтау секторына табыстайды. Мемлекеттік корпорацияның жинақтау секторы сол жұмыс күні ішінде құжаттарды көрсетілетін қызметті берушіге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құжаттарды тапсырған кезден бастап 20 минут ішінде қабылдайды және тіркейді және көрсетілетін қызметті берушінің басшысына одан әрі қарау үшін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тапсырылған құжаттарды сол жұмыс күні ішінде қарайды және конкурстық комиссиясының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конкурстық комиссия конкурсқа қатысушылардың біліктілік талаптарына сәйкес келу нысанасына отырыс өткізеді және дауыс беру жолымен біліктілік талаптарына сәйкес келген кандидаттардың тізімін бекіту туралы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шешім қабылдайды және конкурс қорытындысы туралы еркін түрдегі нысандағы хабарламаны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сол күні Мемлекеттік корпорацияға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Мемлекеттiк корпорация жұмысшысы көрсетілетін қызметті алушыға мемлекеттік көрсетілетін қызметтің нәтижесін береді.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басшылары лауазымдарына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конкурсына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құжаттарды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3344"/>
        <w:gridCol w:w="1320"/>
        <w:gridCol w:w="4815"/>
      </w:tblGrid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корпорацияның жұмысшысы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немесе басқарма кеңсесінің қызметкері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немесе басқарма басшысы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комиссия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Өтінішті тіркейді, көрсетілетін қызметті алушыға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құжаттарды қабылдағаны жөнінде қолхат береді және қабылданған құжаттарды Мемлекеттік корпорацияның жинақтау секторына табыстайды.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корпорацияның жинақтау секторы сол жұмыс күні ішінде құжаттарды көрсетілетін қызметті берушіге жолдайды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қажетті құжаттарды тапсырған кезден бастап 20 минут ішінде қабылдайды және тіркейді және бөлім немесе басқарма басшысына одан әрі қарау үшін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 сол күні Мемлекеттік корпорацияға жолдайды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Тапсырылған құжаттарды сол жұмыс күні ішінде қарайды және конкурстық комиссияның қарауына жолдайды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Конкурстық комиссия конкурсқа қатысушылардың біліктілік талаптарына сәйкес келу нысанасына отырыс өткізеді және дауыс беру жолымен біліктілік талаптарына сәйкес келген кандидаттардың тізімін бекіту туралы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шешім қабылдайды және конкурс қорытындысы туралы еркін түрдегі нысандағы хабарламаны көрсетілетін қызметті берушінің кеңсесіне жолдайды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