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b87a" w14:textId="1deb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2015-2016 оқу жылына техникалық және кәсiптiк, орта бiлiмнен кейiнгi бiлiмi бар мамандарды даярлауға арналған мемлекеттiк бiлiм беру тапсырысын орналастыру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21 шілдедегі № 223 қаулысы. Оңтүстік Қазақстан облысының Әділет департаментінде 2015 жылғы 23 шілдеде № 3277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 xml:space="preserve"> 2 тармағының</w:t>
      </w:r>
      <w:r>
        <w:rPr>
          <w:rFonts w:ascii="Times New Roman"/>
          <w:b w:val="false"/>
          <w:i w:val="false"/>
          <w:color w:val="000000"/>
          <w:sz w:val="28"/>
        </w:rPr>
        <w:t xml:space="preserve"> 8-1) тармақшасына сәйкес Оңтүстiк Қазақстан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Облыстық бюджет есебінен 2015-2016 оқу жылына техникалық және кәсіптік, орта білімнен кейінгі білімі бар мамандарды даярлауға арналған мемлекеттік білім беру тапсырысы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xml:space="preserve">
      2. Республикалық бюджет есебінен 2015-2016 оқу жылына техникалық және кәсіптік, орта білімнен кейінгі білімі бар мамандарды даярлауға арналған мемлекеттік білім беру тапсырысы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орналастырылсын.</w:t>
      </w:r>
    </w:p>
    <w:bookmarkEnd w:id="2"/>
    <w:bookmarkStart w:name="z4" w:id="3"/>
    <w:p>
      <w:pPr>
        <w:spacing w:after="0"/>
        <w:ind w:left="0"/>
        <w:jc w:val="both"/>
      </w:pPr>
      <w:r>
        <w:rPr>
          <w:rFonts w:ascii="Times New Roman"/>
          <w:b w:val="false"/>
          <w:i w:val="false"/>
          <w:color w:val="000000"/>
          <w:sz w:val="28"/>
        </w:rPr>
        <w:t>
      3. "Оңтүстiк Қазақстан облысының бiлiм, жастар саясаты және тілдерді дамыту басқармасы" (А.Елшиева), "Оңтүстiк Қазақстан облысының денсаулық сақтау басқармасы" (С.Пакеев), "Оңтүстiк Қазақстан облысының жұмыспен қамтуды үйлестiру және әлеуметтiк бағдарламалар басқармасы" (Ә.Темірбаева) мемлекеттiк мекемелері заңнамада белгiленген тәртiппен 2015-2016 оқу жылына техникалық және кәсiптiк, орта бiлiмнен кейiнгi білімі бар мамандарды даярлауға арналған мемлекеттiк бiлiм беру тапсырысын орналастыруды қамтамасыз етсiн.</w:t>
      </w:r>
    </w:p>
    <w:bookmarkEnd w:id="3"/>
    <w:bookmarkStart w:name="z5" w:id="4"/>
    <w:p>
      <w:pPr>
        <w:spacing w:after="0"/>
        <w:ind w:left="0"/>
        <w:jc w:val="both"/>
      </w:pPr>
      <w:r>
        <w:rPr>
          <w:rFonts w:ascii="Times New Roman"/>
          <w:b w:val="false"/>
          <w:i w:val="false"/>
          <w:color w:val="000000"/>
          <w:sz w:val="28"/>
        </w:rPr>
        <w:t>
      4. "Оңтүстiк Қазақстан облысы Әкімінің аппараты" мемлекеттік мекемесі (Б.Жылқышиев)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 оның алғашқы ресми жариялаған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облыс әкiмiнiң орынбасары Е.Қ.Айтахановқа жүктелсiн.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А.Мырзахметов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Б.Оспанов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Б.Жылқышиев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Е.Айтаханов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С.Каныбеков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Е.Садыр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С.Тұяқбаев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А.Абдуллаев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"21"</w:t>
            </w:r>
            <w:r>
              <w:br/>
            </w:r>
            <w:r>
              <w:rPr>
                <w:rFonts w:ascii="Times New Roman"/>
                <w:b w:val="false"/>
                <w:i w:val="false"/>
                <w:color w:val="000000"/>
                <w:sz w:val="20"/>
              </w:rPr>
              <w:t>шілдедегі № 223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Облыстық бюджет есебінен 2015-2016 оқу жылына техникалық және кәсiптiк, орта бiлiмнен кейiнгi бiлiмi бар мамандарды даярлауға арналған мемлекеттiк бiлiм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"Жаңа технологиялар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және мұнай-газ қоймаларын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"Шымкент көлік, коммуникация және жаңа технологиялар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"Оңтүстік Қазақстан политехникалық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"Шымкент аграрлық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фельдшер-инспектор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 қорғау агрономы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бақ-саябақ және ландшафт құрылысы (түрлері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"Түркістан гуманитарлық-техникалық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мен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білім, жастар саясаты және тілдерді дамыту басқармасының "Мақтарал гуманитарлық-экономикалық және агробизнес колледжі" мемлекеттік коммуналдық қазыналық кәсіпорны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оқыту шебері,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"Қапланбек гуманитарлық агроэкономикалық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білім, жастар саясаты және тілдерді дамыту басқармасы" мемлекеттiк </w:t>
            </w:r>
          </w:p>
          <w:p>
            <w:pPr>
              <w:spacing w:after="20"/>
              <w:ind w:left="20"/>
              <w:jc w:val="both"/>
            </w:pPr>
            <w:r>
              <w:rPr>
                <w:rFonts w:ascii="Times New Roman"/>
                <w:b w:val="false"/>
                <w:i w:val="false"/>
                <w:color w:val="000000"/>
                <w:sz w:val="20"/>
              </w:rPr>
              <w:t>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фельдшер-инспектор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"Кентау көп салалы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"Түлкібас агробизнес және саяхат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"Ә.Қастеев атындағы Оңтүстік Қазақстан өнер және дизайн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Сәндік-қолданбалы және халықтық кәсіпшілік </w:t>
            </w:r>
          </w:p>
          <w:p>
            <w:pPr>
              <w:spacing w:after="20"/>
              <w:ind w:left="20"/>
              <w:jc w:val="both"/>
            </w:pPr>
            <w:r>
              <w:rPr>
                <w:rFonts w:ascii="Times New Roman"/>
                <w:b w:val="false"/>
                <w:i w:val="false"/>
                <w:color w:val="000000"/>
                <w:sz w:val="20"/>
              </w:rPr>
              <w:t>
өнері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 мүсінші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"Оңтүстік Қазақстан саз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білім, жастар саясаты және тілдерді дамыту басқармасы"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оркестрінің әртісі (жетекшісі)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"Ғ.Мұратбаев атындағы Жетісай гуманитарлық техникалық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оқыту шебері, техник (барлық аталымдар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пәнінің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медицина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медицина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медицина колледжі"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арнаулы кәсіптік колледж" медициналық-әлеуметтік мекемесі" мемлекеттік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 шаруашылығы (бейіндері бойынша)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өндірісіндегі тракторшы-машинист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тігінші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2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w:t>
            </w:r>
          </w:p>
          <w:p>
            <w:pPr>
              <w:spacing w:after="20"/>
              <w:ind w:left="20"/>
              <w:jc w:val="both"/>
            </w:pPr>
            <w:r>
              <w:rPr>
                <w:rFonts w:ascii="Times New Roman"/>
                <w:b w:val="false"/>
                <w:i w:val="false"/>
                <w:color w:val="000000"/>
                <w:sz w:val="20"/>
              </w:rPr>
              <w:t>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1414012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0502012 - Радиоэлектрондық жабдықтарды жөндеу және оған қызмет көрсету жөніндегі радиомеханик (радио, теле-, аудио-, бейне)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машиналары және жабдықтарын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3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w:t>
            </w:r>
          </w:p>
          <w:p>
            <w:pPr>
              <w:spacing w:after="20"/>
              <w:ind w:left="20"/>
              <w:jc w:val="both"/>
            </w:pPr>
            <w:r>
              <w:rPr>
                <w:rFonts w:ascii="Times New Roman"/>
                <w:b w:val="false"/>
                <w:i w:val="false"/>
                <w:color w:val="000000"/>
                <w:sz w:val="20"/>
              </w:rPr>
              <w:t>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бойынша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жөндеуші және қызмет көрсетуші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4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 жабдықтарын жөндеуші слесарь-электрик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 желілік құрылыстарының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Радиоэлектроника және байланыс (түрлері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жабдықтарының электромеханигі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5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6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 шебер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даярлаушы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7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p>
            <w:pPr>
              <w:spacing w:after="20"/>
              <w:ind w:left="20"/>
              <w:jc w:val="both"/>
            </w:pPr>
            <w:r>
              <w:rPr>
                <w:rFonts w:ascii="Times New Roman"/>
                <w:b w:val="false"/>
                <w:i w:val="false"/>
                <w:color w:val="000000"/>
                <w:sz w:val="20"/>
              </w:rPr>
              <w:t>
(барлық атауларымен)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жабдықтыр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жөндеуші және қызмет көрсетуші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эксковатор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8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 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жөндеуші және қызмет көрсетуші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"№9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 шаруашылығы (бейін бойынша)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10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машиналарын техникалық пайдалану (түрлері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1402102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11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өндірісіндегі тракторшы-машинист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12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w:t>
            </w:r>
          </w:p>
          <w:p>
            <w:pPr>
              <w:spacing w:after="20"/>
              <w:ind w:left="20"/>
              <w:jc w:val="both"/>
            </w:pPr>
            <w:r>
              <w:rPr>
                <w:rFonts w:ascii="Times New Roman"/>
                <w:b w:val="false"/>
                <w:i w:val="false"/>
                <w:color w:val="000000"/>
                <w:sz w:val="20"/>
              </w:rPr>
              <w:t>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слесарі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шанағын қалпына келтіруші шебер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13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слесарі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шанағын қалпына келтіруші шебер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14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w:t>
            </w:r>
          </w:p>
          <w:p>
            <w:pPr>
              <w:spacing w:after="20"/>
              <w:ind w:left="20"/>
              <w:jc w:val="both"/>
            </w:pPr>
            <w:r>
              <w:rPr>
                <w:rFonts w:ascii="Times New Roman"/>
                <w:b w:val="false"/>
                <w:i w:val="false"/>
                <w:color w:val="000000"/>
                <w:sz w:val="20"/>
              </w:rPr>
              <w:t>
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Газоэлектрмен пісіруші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15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w:t>
            </w:r>
          </w:p>
          <w:p>
            <w:pPr>
              <w:spacing w:after="20"/>
              <w:ind w:left="20"/>
              <w:jc w:val="both"/>
            </w:pPr>
            <w:r>
              <w:rPr>
                <w:rFonts w:ascii="Times New Roman"/>
                <w:b w:val="false"/>
                <w:i w:val="false"/>
                <w:color w:val="000000"/>
                <w:sz w:val="20"/>
              </w:rPr>
              <w:t>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слесарі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16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құрғақ әдіс жөніндегі маманы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17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18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слесарі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19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"Дәуренбек Құрманбек атындағы "№ 20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21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слесарі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23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облысының бiлiм,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шарушашылық өндірісіндегі тракторшы-машинист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 25 Д.Қонаев атындағы колледж" мемлекеттік коммуналдық қазыналық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w:t>
            </w:r>
          </w:p>
          <w:p>
            <w:pPr>
              <w:spacing w:after="20"/>
              <w:ind w:left="20"/>
              <w:jc w:val="both"/>
            </w:pPr>
            <w:r>
              <w:rPr>
                <w:rFonts w:ascii="Times New Roman"/>
                <w:b w:val="false"/>
                <w:i w:val="false"/>
                <w:color w:val="000000"/>
                <w:sz w:val="20"/>
              </w:rPr>
              <w:t>
құрылғыларын жөндеуші электрик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шанағын жөндеу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"21"</w:t>
            </w:r>
            <w:r>
              <w:br/>
            </w:r>
            <w:r>
              <w:rPr>
                <w:rFonts w:ascii="Times New Roman"/>
                <w:b w:val="false"/>
                <w:i w:val="false"/>
                <w:color w:val="000000"/>
                <w:sz w:val="20"/>
              </w:rPr>
              <w:t>шілдедегі № 223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Республикалық бюджет есебінен 2015-2016 оқу жылына техникалық және кәсiптiк, орта бiлiмнен кейiнгi бiлiмi бар мамандарды даярлауға арналған мемлекеттiк бiлiм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Мамандықтар/Біліктілігі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политехникалық колледжі" білім беру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"Жаңа технологиялар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"Шымкент көлік, коммуникация және жаңа технологиялар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"Оңтүстік Қазақстан политехникалық колледжі" мемлекеттік коммуналдық қазыналық кәсіпорны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"Шымкент аграрлық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индустриалды-инновациялық колледжі" жеке мекемесі</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машиналары және жабдықтарын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мен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колледж"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w:t>
            </w:r>
          </w:p>
          <w:p>
            <w:pPr>
              <w:spacing w:after="20"/>
              <w:ind w:left="20"/>
              <w:jc w:val="both"/>
            </w:pPr>
            <w:r>
              <w:rPr>
                <w:rFonts w:ascii="Times New Roman"/>
                <w:b w:val="false"/>
                <w:i w:val="false"/>
                <w:color w:val="000000"/>
                <w:sz w:val="20"/>
              </w:rPr>
              <w:t>
және барлау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w:t>
            </w:r>
          </w:p>
          <w:p>
            <w:pPr>
              <w:spacing w:after="20"/>
              <w:ind w:left="20"/>
              <w:jc w:val="both"/>
            </w:pPr>
            <w:r>
              <w:rPr>
                <w:rFonts w:ascii="Times New Roman"/>
                <w:b w:val="false"/>
                <w:i w:val="false"/>
                <w:color w:val="000000"/>
                <w:sz w:val="20"/>
              </w:rPr>
              <w:t>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"Түркістан гуманитарлық-техникалық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Ахмет Ясауи" кәсіби колледжі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индустриалды-педагогикалық колледжі" жеке мекемесі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оқыту шебері, техник (барлық аталымдар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"Гуманитарлық-педагогикалық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w:t>
            </w:r>
          </w:p>
          <w:p>
            <w:pPr>
              <w:spacing w:after="20"/>
              <w:ind w:left="20"/>
              <w:jc w:val="both"/>
            </w:pPr>
            <w:r>
              <w:rPr>
                <w:rFonts w:ascii="Times New Roman"/>
                <w:b w:val="false"/>
                <w:i w:val="false"/>
                <w:color w:val="000000"/>
                <w:sz w:val="20"/>
              </w:rPr>
              <w:t>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"Арыстанбаб" колледжі ЖШС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басқармасының "Қапланбек гуманитарлық агроэкономикалық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М.Сапарбаев атындағы Оңтүстік Қазақстан Гуманитарлық Институтының "Парасат"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 Достығы университеті мекемесінің "Ақсукент көп салалы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гуманитарлық-агроэкономикалық колледж"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жастар саясаты және тілдерді дамыту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