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a1725" w14:textId="1ca17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2015-2016 оқу жылына техникалық және кәсіптік, орта білімнен кейінгі білімі бар мамандарды даярлауға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әкімдігінің 2015 жылғы 21 шілдедегі № 222 қаулысы. Оңтүстік Қазақстан облысының Әділет департаментінде 2015 жылғы 23 шілдеде № 3276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27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«Бiлiм туралы» Қазақстан Республикасының 2007 жылғы 27 шiлдедегi Заңының 6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Оңтүстiк Қазақстан облысының әкiмдiгi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2015-2016 оқу жылына техникалық және кәсіптік, орта білімнен кейінгі білімі бар мамандарды даярлауға арналған мемлекеттік білім беру тапсырысы, облыстық бюджет есебінен,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«Оңтүстiк Қазақстан облысы Әкімінің аппараты» мемлекеттік мекемесі (Б.Жылқышиев)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қаулының Оңтүстік Қазақстан облысының аумағында таратылатын мерзімді баспа басылымдарында және «Әділет»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қаулының Оңтүстік Қазақстан облысы әкімдігінің интернет-ресурсына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әкiмiнiң орынбасары Е.Қ.Айтахановқа жүктелсiн.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А.Мырзахметов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Б.Оспанов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Б.Жылқышиев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Е.Айтаханов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С.Каныбеков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Е.Садыр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С.Тұяқбаев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А.Абдуллаев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Р.Исаева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Оңтүстік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әкімдігінің 2015 жылғы «21»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шілдедегі № 222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2015-2016 оқу жылына техникалық және кәсіптік, орта білімнен кейінгі білімі бар мамандарды даярлауға арналған мемлекеттік білім беру тапсырысы, облыстық бюджет есебінен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1126"/>
        <w:gridCol w:w="1974"/>
        <w:gridCol w:w="2551"/>
        <w:gridCol w:w="2255"/>
        <w:gridCol w:w="677"/>
        <w:gridCol w:w="677"/>
        <w:gridCol w:w="805"/>
        <w:gridCol w:w="1396"/>
      </w:tblGrid>
      <w:tr>
        <w:trPr>
          <w:trHeight w:val="1095" w:hRule="atLeast"/>
        </w:trPr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 коды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даярлау бағыттары</w:t>
            </w:r>
          </w:p>
        </w:tc>
        <w:tc>
          <w:tcPr>
            <w:tcW w:w="2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тапсырысының көлемі, орын саны</w:t>
            </w:r>
          </w:p>
        </w:tc>
        <w:tc>
          <w:tcPr>
            <w:tcW w:w="1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айда бір маманды оқытуға жұмсалатын шығыстардың орташа құны, тенге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 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 нысаны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0300000 Медицина, фармацевтика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Емдеу ісі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0301013 - Фельдшер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облысының денсаулық сақтау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16848, 2</w:t>
            </w:r>
          </w:p>
        </w:tc>
      </w:tr>
      <w:tr>
        <w:trPr>
          <w:trHeight w:val="7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Емдеу ісі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0301023 - Акушер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облысының денсаулық сақтау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16848, 2</w:t>
            </w:r>
          </w:p>
        </w:tc>
      </w:tr>
      <w:tr>
        <w:trPr>
          <w:trHeight w:val="7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Медбикелік іс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0302033 - Жалпы практикадағы медбике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облысының денсаулық сақтау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16848, 2</w:t>
            </w:r>
          </w:p>
        </w:tc>
      </w:tr>
      <w:tr>
        <w:trPr>
          <w:trHeight w:val="4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Лабораториялық диагностика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0305013 - Медициналық зертханашы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облысының денсаулық сақтау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16848, 2</w:t>
            </w:r>
          </w:p>
        </w:tc>
      </w:tr>
      <w:tr>
        <w:trPr>
          <w:trHeight w:val="1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0400000 Өнер және мәдениет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 (бейін бойынша)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0402013 - Дизайнер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51089</w:t>
            </w:r>
          </w:p>
        </w:tc>
      </w:tr>
      <w:tr>
        <w:trPr>
          <w:trHeight w:val="4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Аспаптық орындау және музыкалық өнер эстрадасы (түрлері бойынша)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0404013 - Балалар музыка мектебінің оқытушысы, концертмейстер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86094</w:t>
            </w:r>
          </w:p>
        </w:tc>
      </w:tr>
      <w:tr>
        <w:trPr>
          <w:trHeight w:val="7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Аспаптық орындау және музыкалық өнер эстрадасы (түрлері бойынша)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0404023 - Балалар музыка мектебінің оқытушысы, ансамбль оркестрінің әртісі (жетекшісі)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86094</w:t>
            </w:r>
          </w:p>
        </w:tc>
      </w:tr>
      <w:tr>
        <w:trPr>
          <w:trHeight w:val="9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Аспаптық орындау және музыкалық өнер эстрадасы (түрлері бойынша)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0404033 - Балалар музыка мектебінің оқытушысы, халық аспаптар оркестрінің әртісі (жетекшісі)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86094</w:t>
            </w:r>
          </w:p>
        </w:tc>
      </w:tr>
      <w:tr>
        <w:trPr>
          <w:trHeight w:val="9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Аспаптық орындау және музыкалық өнер эстрадасы (түрлері бойынша)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0404043 - Балалар музыка мектебінің оқытушысы, эстрадалық аспаптар оркестрінің әртісі (жетекшісі)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86094</w:t>
            </w:r>
          </w:p>
        </w:tc>
      </w:tr>
      <w:tr>
        <w:trPr>
          <w:trHeight w:val="7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 дирижеры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0405013 - Оқытушы, хормейстер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86094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 теориясы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0406013 - Балалар музыка мектебінің оқытушысы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86094</w:t>
            </w:r>
          </w:p>
        </w:tc>
      </w:tr>
      <w:tr>
        <w:trPr>
          <w:trHeight w:val="8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Ән салу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0407013 - Балалар музыка мектебінің оқытушысы, академиялық ән салу әртісі, ансамбль солисі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86094</w:t>
            </w:r>
          </w:p>
        </w:tc>
      </w:tr>
      <w:tr>
        <w:trPr>
          <w:trHeight w:val="8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Ән салу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0407023 - Балалар музыка мектебінің оқытушысы, домбырамен халық әндерін орындау әртісі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86094</w:t>
            </w:r>
          </w:p>
        </w:tc>
      </w:tr>
      <w:tr>
        <w:trPr>
          <w:trHeight w:val="8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0408000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Хореография өнері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0408023 - Би ансамблі әртісі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86094</w:t>
            </w:r>
          </w:p>
        </w:tc>
      </w:tr>
      <w:tr>
        <w:trPr>
          <w:trHeight w:val="7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0412000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Кескіндеу, мүсіндеу және графика (түрлері бойынша)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0412013 - Суретші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51089</w:t>
            </w:r>
          </w:p>
        </w:tc>
      </w:tr>
      <w:tr>
        <w:trPr>
          <w:trHeight w:val="7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0412000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Кескіндеу, мүсіндеу және графика (түрлері бойынша)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0412023 - Cуретші-мүсінші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51089</w:t>
            </w:r>
          </w:p>
        </w:tc>
      </w:tr>
      <w:tr>
        <w:trPr>
          <w:trHeight w:val="7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0413000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Сәндік-қолданбалы және халықтық кәсіпшілік өнері (бейін бойынша)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0413153 – Шағын кескіндеу суретшісі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51089</w:t>
            </w:r>
          </w:p>
        </w:tc>
      </w:tr>
      <w:tr>
        <w:trPr>
          <w:trHeight w:val="6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0413000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Сәндік-қолданбалы және халықтық кәсіпшілік өнері (бейін бойынша)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0413163 - Суретші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51089</w:t>
            </w:r>
          </w:p>
        </w:tc>
      </w:tr>
      <w:tr>
        <w:trPr>
          <w:trHeight w:val="4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0500000-Қызмет көрсету, экономика және басқару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Телекоммуникациялық құралдар мен тұрмыстық техникаларды жөндеу және қызмет көрсету (салалар бойынша)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0502012 - Радиоэлектрондық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жабдықтарды жөндеу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оған қызмет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радиомеханик (радио,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теле-, аудио-, бейне)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9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0503000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Слесарлық іс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0503012 - Электр құрал жабдықтарын жөндеуші слесарь-электрик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8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Тамақтандыруды ұйымдастыру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0508012 - Аспаз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5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Тамақтандыруды ұйымдастыру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0508022 - Кондитер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2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0800000 Мұнай, газ және химия өндірісі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0802000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Мұнай-газ құбырлары мен мұнай-газ қоймаларын салу және пайдалану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0802043 – Техник-механик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2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0900000 Энергетика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станциялары мен желілерінің электр жабдықтары (түрлері бойынша)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0901012 - Электромонтер (барлық атаулар)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қамтамасыз ету (салалар бойынша)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0902033 - Техник-электрик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7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0906000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электр станцияларының жылу энергетикалық қондырғылары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0906033 - Техник-энергетик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11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және электрлі механикалық жабдықтарды техникалық пайдалану, қызмет көрсету және жөндеу (түрлері бойынша)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0911013 – Электр механигі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1000000-Металлургия және машина жасау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Механикалық өңдеу, өлшеу- бақылау құралдары және өндірістегі автоматика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1013062 - Бақылау өлшеу аспаптары және автоматика бойынша слесарі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1100000- Көлік (салалар бойынша)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жылжымалы құрамдарын пайдалану, жөндеу және техникалық қызмет көрсету (түрлері бойынша)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1108183 – Техник-электромеханик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7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Токарлық іс және металл өңдеу (түрлері бойынша)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1109012 - Токарь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7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 машиналары мен жабдықтарын пайдалану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1112032 – Слесарь-жөндеуші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7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 ісі (түрлері бойынша)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 – Электр газымен дәнекерлеуші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7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Өндірістегі электрлік-механикалық жабдықтар (түрлері бойынша)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1115042 – Электр жабдықтарын жөндеуші және қызмет көрсетуші электр монтері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3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1200000 Өндіру, монтаждау, пайдалану және жөндеу (салалар бойынша)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көлігіне техникалық қызмет көрсету, жөндеу және пайдалану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1201062 – Автокөліктердің электр құрылғыларын жөндеуші электрик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7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көлігіне техникалық қызмет көрсету, жөндеу және пайдалану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1201072 - Автокөлікті жөндеу слесарі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5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көлігіне техникалық қызмет көрсету, жөндеу және пайдалану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1201123 - Техник-механик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4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Тасымалдауды ұйымдастыру және көлікте қозғалысты басқару (салалар бойынша)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1202063 - Техник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7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Тоқу өндірісі (түрлері бойынша)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1209012 - Тоқушы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6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үлгілеу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1211062 - Арнайы тігінші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7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үлгілеу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1211072 - Модельер-пішуші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6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 пісіру, макарон және кондитерлік өндірісі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1219042 - Бисквит даярлаушы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7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 пісіру, макарон және кондитерлік өндірісі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1219132 - Наубайшы шебер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7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Консервілер және тағам концентраттары өндірісі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1222073 - Техник-технолог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6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 кәсіпорындарының өнім өндіру технологиясы және оны ұйымдастыру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1226043 - Техник-технолог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1300000 - Байланыс, телекоммуникация және ақпараттық технологиялар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Автоматтандыру және басқару (бейін бойынша)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1302023 - Электромеханик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7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көлігіндегі автоматика, телемеханика және қозғалысты басқару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1303043 – Электр механигі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8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 (түрлері бойынша)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1304012 - Электрондық есептеу машиналарының операторы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 (түрлері бойынша)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1304033 - Техник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8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 (түрлері бойынша)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1304043 - Техник-программист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8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 (түрлері бойынша)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1304063 - Компьютерлік құрылғыларға қызмет көрсетуші техник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6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(қолдану саласы бойынша)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1305023 - Техник-бағдарламашы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7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Радиоэлектроника және байланыс (түрлері бойынша)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1306022 - Телефон байланысының электр монтері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6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Радиоэлектроника және байланыс (түрлері бойынша)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1306032 – Пошта байланыс операторы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7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Радиоэлектроника және байланыс (түрлері бойынша)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1306052 – Байланысты монтаждаушы-кабелші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5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Радиоэлектроника және байланыс (түрлері бойынша)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1306062 - Пошта жабдықтарының электромеханигі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7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Радиоэлектроника және байланыс (түрлері бойынша)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1306093 - Байланыс технигі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6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байланысы және желімен хабарлаудың желілік құрылыстарын пайдалану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1307022 - Электр байланысы және желімен хабарлау желілік құрылыстарының электр монтері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1400000 Құрылыс және коммуналдық шаруашылық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құрылымдарды салу және пайдалану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1401022 - Ағаш ұстасы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6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құрылымдарды салу және пайдалану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 – Құрылыс шебері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7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құрылымдарды салу және пайдалану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1401042 - Сылақшы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7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құрылымдарды салу және пайдалану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1401213 - Техник-құрылысшы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7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Жол-құрылыс машиналарын техникалық пайдалану (түрлері бойынша)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1402102 - Бір ожаулы экскаватор машинисі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7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Жол-құрылыс машиналарын техникалық пайдалану (түрлері бойынша)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1402203 - Техник-механик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6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- құрылыс машиналарын техникалық пайдалану (түрлері бойынша)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1402162 - Автомобиль кранының машинисі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7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Гидротехникалық құрылыс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1407013 – Техник-гидротехник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7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мен аэродромдар құрылысы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1410013 – Техник-құрылысшы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6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Жиһаз өндірісі (түрлері бойынша)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1414012 - Жиһаз жинақтаушы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1500000-Ауыл шаруашылығы, ветеринария және экология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1502043 - Өсімдікті қорғау агрономы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15641</w:t>
            </w:r>
          </w:p>
        </w:tc>
      </w:tr>
      <w:tr>
        <w:trPr>
          <w:trHeight w:val="6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Фермер шаруашылығы (бейін бойынша)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1504062 - Ауыл шаруашылық өндірісіндегі тракторшы-машинист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15641</w:t>
            </w:r>
          </w:p>
        </w:tc>
      </w:tr>
      <w:tr>
        <w:trPr>
          <w:trHeight w:val="7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шаруашылығы, бақ-саябақ және ландшафт құрылысы ( түрлері бойынша)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1508043 - Орман шебері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15641</w:t>
            </w:r>
          </w:p>
        </w:tc>
      </w:tr>
      <w:tr>
        <w:trPr>
          <w:trHeight w:val="6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шаруашылығын механикаландыру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1510043 - Техник-механик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15641</w:t>
            </w:r>
          </w:p>
        </w:tc>
      </w:tr>
      <w:tr>
        <w:trPr>
          <w:trHeight w:val="6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Зоотехния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1512093 – Техник- құс өсіруші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15641</w:t>
            </w:r>
          </w:p>
        </w:tc>
      </w:tr>
      <w:tr>
        <w:trPr>
          <w:trHeight w:val="7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Ветеринария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1513083 - Ветеринарлық фельдшер-инспектор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15641</w:t>
            </w:r>
          </w:p>
        </w:tc>
      </w:tr>
      <w:tr>
        <w:trPr>
          <w:trHeight w:val="5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Ветеринария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1513063 – Ветеринарлық техник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15641</w:t>
            </w:r>
          </w:p>
        </w:tc>
      </w:tr>
      <w:tr>
        <w:trPr>
          <w:trHeight w:val="6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және табиғат ресурстарын тиімді пайдалану (салалар бойынша)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1514093 - Эколог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15641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бойынша барлығы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қаласы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0500000-Қызмет көрсету, экономика және басқару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Тамақтандыруды ұйымдастыру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0508012 - Аспаз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19235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1100000- Көлік (салалар бойынша)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жылжымалы құрамдарын пайдалану, жөндеу және техникалық қызмет көрсету (түрлері бойынша)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1108062 - Тепловоз машинисінің көмекшісі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19235</w:t>
            </w:r>
          </w:p>
        </w:tc>
      </w:tr>
      <w:tr>
        <w:trPr>
          <w:trHeight w:val="9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 ісі (түрлері бойынша)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 – Электр газымен дәнекерлеуші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19235</w:t>
            </w:r>
          </w:p>
        </w:tc>
      </w:tr>
      <w:tr>
        <w:trPr>
          <w:trHeight w:val="4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1200000 Өндіру, монтаждау, пайдалану және жөндеу (салалар бойынша)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үлгілеу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1211062 - Арнайы тігінші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19235</w:t>
            </w:r>
          </w:p>
        </w:tc>
      </w:tr>
      <w:tr>
        <w:trPr>
          <w:trHeight w:val="4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1300000 - Байланыс, телекоммуникация және ақпараттық технологиялар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көлігіндегі автоматика, телемеханика және қозғалысты басқару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1303022 - Сигнал беру, орталықтандыру және бұғаттау құрылғыларына қызмет көрсету және жөндеу электр монтері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19235</w:t>
            </w:r>
          </w:p>
        </w:tc>
      </w:tr>
      <w:tr>
        <w:trPr>
          <w:trHeight w:val="4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1400000 Құрылыс және коммуналдық шаруашылық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құрылымдарды салу және пайдалану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 – Құрылыс шебері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19235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қаласы бойынша барлығы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қаласы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0500000-Қызмет көрсету, экономика және басқару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Тамақтандыруды ұйымдастыру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0508012 - Аспаз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18543</w:t>
            </w:r>
          </w:p>
        </w:tc>
      </w:tr>
      <w:tr>
        <w:trPr>
          <w:trHeight w:val="1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 (салалар бойынша)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0518012 – Бухгалтер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«Оңтүстік Қазақстан облысы жұмыспен қамтуды үйлестіру және әлеуметтік бағдарламалар басқармасы»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97730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0900000 Энергетика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қамтамасыз ету (салалар бойынша)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0902033 - Техник-электрик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7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Жылу-техникалық жабдық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жылумен қамтамасыз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 жүйелері (түрлері бойынша)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0907033 - Техник-жылу технигі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4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және электр механикалық жабдықтар (түрлері бойынша)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0910053 - Техник-электрик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1100000- Көлік (салалар бойынша)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 ісі (түрлері бойынша)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1114012 - Дәнекерлеуші (барлық атауларымен)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7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Өндірістегі электрлік-механикалық жабдықтар (түрлері бойынша)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1115022 – Автоматтар мен жартылай автоматтарды реттеуші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7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Өндірістегі электрлік-механикалық жабдықтар (түрлері бойынша)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1115042 – Электр жабдықтарын жөндеуші және қызмет көрсетуші электр монтері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1000000-Металлургия и машина жасау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жасау технологиясы (түрлері бойынша)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1014023 - Техник-механик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1200000 Өндіру, монтаждау, пайдалану және жөндеу (салалар бойынша)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көлігіне техникалық қызмет көрсету, жөндеу және пайдалану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 – Автокөлікті жөндеу слесарі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7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көлігіне техникалық қызмет көрсету, жөндеу және пайдалану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 – Техник-механик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6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үлгілеу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1211062 - Арнайы тігінші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«Оңтүстік Қазақстан облысы жұмыспен қамтуды үйлестіру және әлеуметтік бағдарламалар басқармасы»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97730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1300000 - Байланыс, телекоммуникация және ақпараттық технологиялар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 (түрлері бойынша)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1304012 - Электрондық есептеу машиналарының операторы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«Оңтүстік Қазақстан облысы жұмыспен қамтуды үйлестіру және әлеуметтік бағдарламалар басқармасы»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97730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1400000 Құрылыс және коммуналдық шаруашылық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құрылымдарды салу және пайдалану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1401042 - Сылақшы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5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Жол-құрылыс машиналарын техникалық пайдалану (түрлері бойынша)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1402102 - Бір ожаулы экскаватор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7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құрылымдарды салу және пайдалану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1401213 - Техник-құрылысшы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7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Газбен қамтамасыз ету жабдықтары мен жүйелерін құрастыру және пайдалану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1405043 - Газ объектілері құрал-жабдығын пайдалану технигі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қаласы бойынша барлығы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қаласы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0100000 – Білім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0101013 - Мектепке дейінгі ұйымдардың тәрбиешісі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20976</w:t>
            </w:r>
          </w:p>
        </w:tc>
      </w:tr>
      <w:tr>
        <w:trPr>
          <w:trHeight w:val="8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білім беру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0105033 - Шетел тілінен бастауыш білім беру мұғалімі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20976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0300000 Медицина, фармацевтика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Емдеу ісі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0301013 - Фельдшер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облысының денсаулық сақтау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21749, 7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Емдеу ісі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0301023 - Акушер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облысының денсаулық сақтау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21749, 7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Медбикелік іс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0302033 - Жалпы практикадағы медбике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облысының денсаулық сақтау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21749, 7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0500000-Қызмет көрсету, экономика және басқару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Тамақтандыруды ұйымдастыру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0508012 - Аспаз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19235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0900000 Энергетика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және электрлі механикалық жабдықтарды техникалық пайдалану, қызмет көрсету және жөндеу (түрлері бойынша)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0911013 – Электр механигі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19235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1100000- Көлік (салалар бойынша)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 ісі (түрлері бойынша)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 – Электр газымен дәнекерлеуші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19235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1200000- Өндіру, монтаждау, пайдалану және жөндеу (салалар бойынша)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көлігіне техникалық қызмет көрсету, жөндеу және пайдалану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1201072 - Автокөлікті жөндеу слесарі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19235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көлігіне техникалық қызмет көрсету, жөндеу және пайдалану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1201123 - Техник - механик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19235</w:t>
            </w:r>
          </w:p>
        </w:tc>
      </w:tr>
      <w:tr>
        <w:trPr>
          <w:trHeight w:val="4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үлгілеу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1211062 - Арнайы тігінші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19235</w:t>
            </w:r>
          </w:p>
        </w:tc>
      </w:tr>
      <w:tr>
        <w:trPr>
          <w:trHeight w:val="7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мен киімдерді үлгілеу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1211093 - Техник-технолог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19235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1400000 Құрылыс және коммуналдық шаруашылық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құрылымдарды салу және пайдалану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1401032 - Құрылыс шебері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19235</w:t>
            </w:r>
          </w:p>
        </w:tc>
      </w:tr>
      <w:tr>
        <w:trPr>
          <w:trHeight w:val="6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Газбен қамтамасыз ету жабдықтары мен жүйелерін құрастыру және пайдалану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1405012 - Газ құбырларын пайдалану және жөндеу слесарі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19235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1500000-Ауыл шаруашылығы, ветеринария және экология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 шаруашылығы (бейін бойынша)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1504032 - Жеміс-көкөніс өсіруші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18990</w:t>
            </w:r>
          </w:p>
        </w:tc>
      </w:tr>
      <w:tr>
        <w:trPr>
          <w:trHeight w:val="6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 шаруашылығы (бейін бойынша)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1504062 - Ауыл шарушашылық өндірісіндегі тракторшы-машинист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18990</w:t>
            </w:r>
          </w:p>
        </w:tc>
      </w:tr>
      <w:tr>
        <w:trPr>
          <w:trHeight w:val="7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 шаруашылығы (бейін бойынша)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1504092 - Электр жабдықтарына қызмет көрсету электр монтері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18990</w:t>
            </w:r>
          </w:p>
        </w:tc>
      </w:tr>
      <w:tr>
        <w:trPr>
          <w:trHeight w:val="7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шаруашылығын механикаландыру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1510043 - Техник-механик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18990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қаласы бойынша барлығы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ауданы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1100000- Көлік (салалар бойынша)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 ісі (түрлері бойынша)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1114042 – Электр газымен пісіруші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20356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1200000 Өндіру, монтаждау, пайдалану және жөндеу (салалар бойынша)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үлгілеу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1211062 - Арнайы тігінші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20356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1300000 - Байланыс, телекоммуникация және ақпараттық технологиялар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 (түрлері бойынша)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1304012 - Электрондық есептеу машиналарының операторы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20356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1500000-Ауыл шаруашылығы, ветеринария және экология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 шаруашылығы (бейін бойынша)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1504062 - Ауыл шарушашылық өндірісіндегі тракторшы-машинист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20093</w:t>
            </w:r>
          </w:p>
        </w:tc>
      </w:tr>
      <w:tr>
        <w:trPr>
          <w:trHeight w:val="7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 шаруашылығы (бейін бойынша)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1504092 - Электр жабдықтарына қызмет көрсету электр монтері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20356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ауданы бойынша барлығы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ауданы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0500000-Қызмет көрсету, экономика және басқару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0508012 - Аспаз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20356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1100000- Көлік (салалар бойынша)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 ісі (түрлері бойынша)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 – Электр газымен пісіруші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20093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1200000 Өндіру, монтаждау, пайдалану және жөндеу (салалар бойынша)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көлігіне техникалық қызмет көрсету, жөндеу және пайдалану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1201072 - Автокөлікті жөндеу слесарі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20093</w:t>
            </w:r>
          </w:p>
        </w:tc>
      </w:tr>
      <w:tr>
        <w:trPr>
          <w:trHeight w:val="20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үлгілеу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1211062 - Арнайы тігінші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20356</w:t>
            </w:r>
          </w:p>
        </w:tc>
      </w:tr>
      <w:tr>
        <w:trPr>
          <w:trHeight w:val="3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1500000-Ауыл шаруашылығы, ветеринария және экология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 шаруашылығы (бейін бойынша)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1504062 - Ауыл шаруашылық өндірісіндегі тракторшы-машинист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20093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ауданы бойынша барлығы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Мақтарал ауданы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0100000 – Білім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0101013 - Мектепке дейінгі ұйымдардың тәрбиешісі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18543</w:t>
            </w:r>
          </w:p>
        </w:tc>
      </w:tr>
      <w:tr>
        <w:trPr>
          <w:trHeight w:val="7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 және спорт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0103023 – Дене тәрбиесі және спорт пәнінің мұғалімі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18543</w:t>
            </w:r>
          </w:p>
        </w:tc>
      </w:tr>
      <w:tr>
        <w:trPr>
          <w:trHeight w:val="7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білім беру (салалар бойынша)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0104013 - Өнеркәсіптік оқыту шебері, техник (барлық аталымдар бойынша)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18543</w:t>
            </w:r>
          </w:p>
        </w:tc>
      </w:tr>
      <w:tr>
        <w:trPr>
          <w:trHeight w:val="7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білім беру (салалар бойынша)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0104023 - Өнеркәсіптік оқыту шебері, техник-технолог (барлық аталымдар бойынша)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18543</w:t>
            </w:r>
          </w:p>
        </w:tc>
      </w:tr>
      <w:tr>
        <w:trPr>
          <w:trHeight w:val="7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білім беру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0105013 - Бастауыш білім беру мұғалімі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18543</w:t>
            </w:r>
          </w:p>
        </w:tc>
      </w:tr>
      <w:tr>
        <w:trPr>
          <w:trHeight w:val="7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білім беру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0105023 - Информатика пәнінен бастауыш білім беру мұғалімі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18543</w:t>
            </w:r>
          </w:p>
        </w:tc>
      </w:tr>
      <w:tr>
        <w:trPr>
          <w:trHeight w:val="7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білім беру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0105033 - Шетел тілінен бастауыш білім беру мұғалімі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18543</w:t>
            </w:r>
          </w:p>
        </w:tc>
      </w:tr>
      <w:tr>
        <w:trPr>
          <w:trHeight w:val="8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білім беру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0108013 – Мектепке дейінгі және негізгі орта білім беру ұйымдарындағы музыка пәнінің мұғалімі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18543</w:t>
            </w:r>
          </w:p>
        </w:tc>
      </w:tr>
      <w:tr>
        <w:trPr>
          <w:trHeight w:val="8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білім беру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0111063 – Математика мұғалімі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18543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0300000 Медицина, фармацевтика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Емдеу ісі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0301013 - Фельдшер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облысының денсаулық сақтау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27097, 5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Емдеу ісі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0301023 - Акушер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облысының денсаулық сақтау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27097, 5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Медбикелік іс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0302033 - Жалпы практикадағы медбике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облысының денсаулық сақтау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27097, 5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0400000 Өнер және мәдениет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Әлеуметтік-мәдени қызметі және халықтық көркемдік шығармашылығы (бейін бойынша)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0403013 - Ұйымдастырушы - педагог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51089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0900000 Энергетика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қамтамасыз ету (салалар бойынша)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0902033 - Техник-электрик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20356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1200000 Өндіру, монтаждау, пайдалану және жөндеу (салалар бойынша)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көлігіне техникалық қызмет көрсету, жөндеу және пайдалану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1201062 - Автокөліктердің электр құрылғыларын жөндеуші электрик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20356</w:t>
            </w:r>
          </w:p>
        </w:tc>
      </w:tr>
      <w:tr>
        <w:trPr>
          <w:trHeight w:val="8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көлігіне техникалық қызмет көрсету, жөндеу және пайдалану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1201072 - Автокөлікті жөндеу слесарі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20356</w:t>
            </w:r>
          </w:p>
        </w:tc>
      </w:tr>
      <w:tr>
        <w:trPr>
          <w:trHeight w:val="7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көлігіне техникалық қызмет көрсету, жөндеу және пайдалану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1201092 - Көліктерді жөндеу шебері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20356</w:t>
            </w:r>
          </w:p>
        </w:tc>
      </w:tr>
      <w:tr>
        <w:trPr>
          <w:trHeight w:val="6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Талшықты материалдарды өңдеу технологиясы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1207073 -Техник-технолог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20356</w:t>
            </w:r>
          </w:p>
        </w:tc>
      </w:tr>
      <w:tr>
        <w:trPr>
          <w:trHeight w:val="7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үлгілеу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1211072 - Модельер-пішуші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20356</w:t>
            </w:r>
          </w:p>
        </w:tc>
      </w:tr>
      <w:tr>
        <w:trPr>
          <w:trHeight w:val="6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үлгілеу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1211083 - Модельер-конструктор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20356</w:t>
            </w:r>
          </w:p>
        </w:tc>
      </w:tr>
      <w:tr>
        <w:trPr>
          <w:trHeight w:val="6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үлгілеу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1211093 - Техник-технолог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20356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1300000 - Байланыс, телекоммуникация және ақпараттық технологиялар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 (түрлері бойынша)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 – Техник-бағдарламашы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20356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1400000 Құрылыс және коммуналдық шаруашылық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санитарлық-техникалық құрылғыларды, желдеткіштерді және инженерлік жүйелерді монтаждау және пайдалану (түрлері бойынша)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 – Электргаз дәнекерлеушi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20356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1500000-Ауыл шаруашылығы, ветеринария және экология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 шаруашылығы (бейін бойынша)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1504042 - Аспазшы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20093</w:t>
            </w:r>
          </w:p>
        </w:tc>
      </w:tr>
      <w:tr>
        <w:trPr>
          <w:trHeight w:val="7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 шаруашылығы (бейін бойынша)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1504062 - Ауыл шаруашылық өндірісіндегі тракторшы-машинист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20093</w:t>
            </w:r>
          </w:p>
        </w:tc>
      </w:tr>
      <w:tr>
        <w:trPr>
          <w:trHeight w:val="7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 шаруашылығы (бейін бойынша)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1504113 - Фермер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20093</w:t>
            </w:r>
          </w:p>
        </w:tc>
      </w:tr>
      <w:tr>
        <w:trPr>
          <w:trHeight w:val="7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және табиғатты қорғау қызметі (түрлері бойынша)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1509033 - Техник-гидромелиоратор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20093</w:t>
            </w:r>
          </w:p>
        </w:tc>
      </w:tr>
      <w:tr>
        <w:trPr>
          <w:trHeight w:val="7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шаруашылығын механикаландыру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1510043 - Техник-механик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20093</w:t>
            </w:r>
          </w:p>
        </w:tc>
      </w:tr>
      <w:tr>
        <w:trPr>
          <w:trHeight w:val="7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1513053 - Ветеринарлық фельдшер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20093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Мақтарал ауданы бойынша барлығы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ауданы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1100000 - Көлік (салалар бойынша)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 ісі (түрлері бойынша)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1114042 – Электр газымен дәнекерлеуші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20356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1200000 Өндіру, монтаждау, пайдалану және жөндеу (салалар бойынша)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көлігіне техникалық қызмет көрсету, жөндеу және пайдалану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 – Автокөлікті жөндеу слесарі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20356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1500000-Ауыл шаруашылығы, ветеринария және экология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 шаруашылығы (бейін бойынша)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1504042 - Аспазшы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20356</w:t>
            </w:r>
          </w:p>
        </w:tc>
      </w:tr>
      <w:tr>
        <w:trPr>
          <w:trHeight w:val="7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 шаруашылығы (бейін бойынша)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1504062 - Ауыл шаруашылық өндірісіндегі тракторшы-машинист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20093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ауданы бойынша барлығы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1100000 - Көлік (салалар бойынша)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 ісі (түрлері бойынша)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1114042 - Электр газымен дәнекерлеуші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20356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1200000 Өндіру, монтаждау, пайдалану және жөндеу (салалар бойынша)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көлігіне техникалық қызмет көрсету, жөндеу және пайдалану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1201092 - Көліктерді жөндеу шебері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20356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1500000-Ауыл шаруашылығы, ветеринария және экология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 шаруашылығы (бейін бойынша)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1504042 - Аспазшы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20356</w:t>
            </w:r>
          </w:p>
        </w:tc>
      </w:tr>
      <w:tr>
        <w:trPr>
          <w:trHeight w:val="7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 шаруашылығы (бейін бойынша)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1504062 - Ауыл шаруашылық өндірісіндегі тракторшы-машинист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20093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бойынша барлығы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ауданы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1100000- Көлік (салалар бойынша)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 ісі (түрлері бойынша)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1114042 – Электр газымен дәнекерлеуші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1200000 Өндіру, монтаждау, пайдалану және жөндеу (салалар бойынша)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көлігіне техникалық қызмет көрсету, жөндеу және пайдалану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1201062 - Автокөліктердің электр құрылғыларын жөндеуші электрик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көлігіне техникалық қызмет көрсету, жөндеу және пайдалану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1201072 - Автокөлікті жөндеу слесарі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8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көлігіне техникалық қызмет көрсету, жөндеу және пайдалану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1201082 – Автокөліктер шанағын қалпына келтіруші шебер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үлгілеу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1211062 - Арнайы тігінші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20356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1500000-Ауыл шаруашылығы, ветеринария және экология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 шаруашылығы (бейін бойынша)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1504032 – Жеміс-көкөніс өсіруші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15641</w:t>
            </w:r>
          </w:p>
        </w:tc>
      </w:tr>
      <w:tr>
        <w:trPr>
          <w:trHeight w:val="7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 шаруашылығы (бейін бойынша)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1504062 - Ауыл шаруашылық өндірісіндегі тракторшы-машинист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15641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ауданы бойынша барлығы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ауданы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0500000-Қызмет көрсету, экономика және басқару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0508012 - Аспаз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20356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1100000- Көлік (салалар бойынша)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 ісі (түрлері бойынша)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1114042 – Электр газымен дәнекерлеуші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1200000 Өндіру, монтаждау, пайдалану және жөндеу (салалар бойынша)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көлігіне техникалық қызмет көрсету, жөндеу және пайдалану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1201062 - Автокөліктердің электр құрылғыларын жөндеуші электрик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7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көлігіне техникалық қызмет көрсету, жөндеу және пайдалану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1201072 - Автокөлікті жөндеу слесарі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7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көлігіне техникалық қызмет көрсету, жөндеу және пайдалану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1201082 - Автокөліктер шанағын қалпына келтіруші шебер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5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үлгілеу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1211062 - Арнайы тігінші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20356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1400000 Құрылыс және коммуналдық шаруашылық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санитарлық-техникалық құрылғыларды, желдеткіштерді және инженерлік жүйелерді пайдалану (түрлері бойынша)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1403012 - Слесарь-сантехник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7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санитарлық-техникалық құрылғыларды, желдеткіштерді және инженерлік жүйелерді пайдалану (түрлері бойынша)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1403082 - Электргаз дәнекерлеушi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1500000-Ауыл шаруашылығы, ветеринария және экология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1502043 - Өсімдікті қорғау агрономы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15641</w:t>
            </w:r>
          </w:p>
        </w:tc>
      </w:tr>
      <w:tr>
        <w:trPr>
          <w:trHeight w:val="8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 шаруашылығы (бейін бойынша)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1504042 - Аспазшы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8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 шаруашылығы (бейін бойынша)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1504062 - Ауыл шаруашылық өндірісіндегі тракторшы-машинист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15641</w:t>
            </w:r>
          </w:p>
        </w:tc>
      </w:tr>
      <w:tr>
        <w:trPr>
          <w:trHeight w:val="8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Зоотехния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1512103 - Зоотехник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15641</w:t>
            </w:r>
          </w:p>
        </w:tc>
      </w:tr>
      <w:tr>
        <w:trPr>
          <w:trHeight w:val="7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1513053 - Ветеринарлық фельдшер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15641</w:t>
            </w:r>
          </w:p>
        </w:tc>
      </w:tr>
      <w:tr>
        <w:trPr>
          <w:trHeight w:val="6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1513063 - Ветеринарлық техник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15641</w:t>
            </w:r>
          </w:p>
        </w:tc>
      </w:tr>
      <w:tr>
        <w:trPr>
          <w:trHeight w:val="8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1513083 - Ветеринарлық фельдшер-инспектор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15641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ауданы бойынша барлығы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ауданы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1100000- Көлік (салалар бойынша)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Токарлық іс және металл өңдеу (түрлері бойынша)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1109012 – Токарь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25254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1200000- Өндіру, монтаждау, пайдалану және жөндеу (салалар бойынша)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үлгілеу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1211062 - Арнайы тігінші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25254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1500000-Ауыл шаруашылығы, ветеринария және экология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 шаруашылығы (бейін бойынша)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1504102 – Слесарь-жөндеуші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24913</w:t>
            </w:r>
          </w:p>
        </w:tc>
      </w:tr>
      <w:tr>
        <w:trPr>
          <w:trHeight w:val="7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 шаруашылығы (бейін бойынша)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 – Ауылшаруашылық өндірісіндегі тракторшы-машинист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24913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ауданы бойынша барлығы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ауданы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0500000-Қызмет көрсету, экономика және басқару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0508012 - Аспаз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1100000- Көлік (салалар бойынша)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 ісі (түрлері бойынша)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1114042 – Электр газымен дәнекерлеуші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7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Токарлық іс және металл өңдеу (түрлері бойынша)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1109012 - Токарь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8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Өндірістегі электрлік-механикалық жабдықтар (түрлері бойынша)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1115042 - Электр жабдықтарын жөндеуші және қызмет көрсетуші электр монтері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1200000- Өндіру, монтаждау, пайдалану және жөндеу (салалар бойынша)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үлгілеу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1211032 - Тігінші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20356</w:t>
            </w:r>
          </w:p>
        </w:tc>
      </w:tr>
      <w:tr>
        <w:trPr>
          <w:trHeight w:val="7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көлігіне техникалық қызмет көрсету, жөндеу және пайдалану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 – Автокөлікті жөндеу слесарі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7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үлгілеу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 – Арнайы тігінші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20356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1400000 Құрылыс және коммуналдық шаруашылық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құрылымдарды салу және пайдалану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1401012 - Тас қалаушы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8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құрылымдарды салу және пайдалану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1401032 - Құрылыс шебері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8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құрылымдарды салу және пайдалану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1401042 - Сылақшы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1500000-Ауыл шаруашылығы, ветеринария және экология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 шаруашылығы (бейін бойынша)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1504062 - Ауыл шаруашылық өндірісіндегі тракторшы-машинист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15641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ауданы бойынша барлығы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ауданы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1100000- Көлік (салалар бойынша)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 ісі (түрлері бойынша)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 – Электр газымен дәнекерлеуші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20356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1200000- Өндіру, монтаждау, пайдалану және жөндеу (салалар бойынша)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көлігіне техникалық қызмет көрсету, жөндеу және пайдалану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1201072 - Автокөлікті жөндеу слесарі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20356</w:t>
            </w:r>
          </w:p>
        </w:tc>
      </w:tr>
      <w:tr>
        <w:trPr>
          <w:trHeight w:val="7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Тасымалдауды ұйымдастыру және көлікте қозғалысты басқару (салалар бойынша)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1202063 - Техник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20356</w:t>
            </w:r>
          </w:p>
        </w:tc>
      </w:tr>
      <w:tr>
        <w:trPr>
          <w:trHeight w:val="6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үлгілеу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1211062 - Арнайы тігінші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20356</w:t>
            </w:r>
          </w:p>
        </w:tc>
      </w:tr>
      <w:tr>
        <w:trPr>
          <w:trHeight w:val="6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 кәсіпорындарының өнім өндіру технологиясы және оны ұйымдастыру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1226043 - Техник-технолог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20356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1500000-Ауыл шаруашылығы, ветеринария және экология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және табиғатты қорғау қызметі (түрлері бойынша)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1509033 - Техник-гидромелиоратор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20093</w:t>
            </w:r>
          </w:p>
        </w:tc>
      </w:tr>
      <w:tr>
        <w:trPr>
          <w:trHeight w:val="6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шаруашылығын механикаландыру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1510043 - Техник-механик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20093</w:t>
            </w:r>
          </w:p>
        </w:tc>
      </w:tr>
      <w:tr>
        <w:trPr>
          <w:trHeight w:val="8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1513063 – Ветеринарлық техник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20093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ауданы бойынша барлығы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ауданы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0500000-Қызмет көрсету, экономика және басқару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0508012 - Аспазшы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19235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1100000- Көлік (салалар бойынша)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 ісі (түрлері бойынша)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1114042- Электр газымен дәнекерлеуші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19235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1200000- Өндіру, монтаждау, пайдалану және жөндеу (салалар бойынша)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көлігіне техникалық қызмет көрсету, жөндеу және пайдалану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 – Автокөлікті жөндеу слесарі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19235</w:t>
            </w:r>
          </w:p>
        </w:tc>
      </w:tr>
      <w:tr>
        <w:trPr>
          <w:trHeight w:val="7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үлгілеу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1211062 - Арнайы тігінші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19235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1400000- Құрылыс және коммуналдық шаруашылық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құрылымдарды салу және пайдалану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1401202 – Құрылыстың құрғақ әдіс жөніндегі маманы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19235</w:t>
            </w:r>
          </w:p>
        </w:tc>
      </w:tr>
      <w:tr>
        <w:trPr>
          <w:trHeight w:val="1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Газбен қамтамасыз ету жабдықтары мен жүйелерін құрастыру және пайдалану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1405012 - Газ құбырларын пайдалану және жөндеу слесарі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19235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Жиһаз өндірісі (түрлері бойынша)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1414012 – Жиһаз жинақтаушы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«Оңтүстiк Қазақстан облысы бiлiм, жастар саясаты және тілдерді дамыту басқармасы» мемлекеттiк мекемесi 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19235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1500000-Ауыл шаруашылығы, ветеринария және экология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 шаруашылығы (бейін бойынша)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1504062 - Ауыл шаруашылық өндірісіндегі тракторшы-машинист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18990</w:t>
            </w:r>
          </w:p>
        </w:tc>
      </w:tr>
      <w:tr>
        <w:trPr>
          <w:trHeight w:val="8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 шаруашылығы (бейін бойынша)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1504092 - Электр жабдықтарға қызмет көрсету электр монтері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18990</w:t>
            </w:r>
          </w:p>
        </w:tc>
      </w:tr>
      <w:tr>
        <w:trPr>
          <w:trHeight w:val="6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1505000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шаруашылығы (түрлері бойынша)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1505022 - Балықшы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 Қазақстан облысы бiлiм, жастар саясаты және тілдерді дамыту басқармасы» мемлекеттiк мекемесi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18990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ауданы бойынша барлығы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бойынша барлығы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7726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6587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