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d15e" w14:textId="a92d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Сатып алынатын ауылшаруашылық өнімдерінің бірлігіне арналған субсидиялар нормативтерін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2015 жылғы 13 шілдедегі № 217 қаулысы. Оңтүстік Қазақстан облысының Әділет департаментінде 2015 жылғы 22 шілдеде № 3266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"Агроөнеркәсіптік кешенді және ауылдық аумақтарды дамытуды мемлекеттік реттеу туралы" Қазақстан Республикасының 2005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"Өңдеуші кәсіпорындардың ауылшаруашылық өнімін тереңдете өңдеп өнім өндіруі үшін оны сатып алу шығындарын субсидиялау қағидаларын бекіту туралы" Қазақстан Республикасы Ауыл шаруашылығы министрінің 2014 жылғы 26 қарашадағы № 3-2/615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Сатып алынатын ауылшаруашылық өнімдерінің бірлігіне арналған субсидиялар нормативі осы қаулыға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Оңтүстік Қазақстан облысы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С.Қ. Тұяқбаевқа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Р.Исаева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13 шілдедегі № 217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Сатып алынатын ауылшаруашылық өнімдерінің бірлігіне арналған субсидиялар нормативі</w:t>
      </w:r>
    </w:p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Түркістан облысы әкiмдiгiнiң 15.06.2023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алынатын шикі сүт үшін, теңге/килограмм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 өндіру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ірімшік өндіру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сүт өндіру үшін (майы алынбаған /майы алынған)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