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32d0" w14:textId="80b32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облыстық маңызы бар жалпыға ортақ пайдаланылатын автомобиль жолдарының атаулары мен индекстерін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12 мамырдағы № 138 қаулысы. Оңтүстік Қазақстан облысының Әділет департаментінде 2015 жылғы 17 маусымда № 3211 болып тіркелді. Күші жойылды - Түркістан облысы әкiмдiгiнiң 2022 жылғы 21 қазандағы № 213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21.10.2022 № 213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2014 жылғы 29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Премьер-Министрінің 2014 жылғы 12 желтоқсандағы № 143-ө өкіміне сәйкес Оңтүстік Қазақстан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облысының облыстық маңызы бар жалпыға ортақ пайдаланылатын автомобиль жолдарының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"Оңтүстік Қазақстан облысы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Оңтүстік Қазақстан облысы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 орынбасары Б.Оспановқа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министрлігі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комитетінің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Пшембаев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"12" мамыр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Б.Оспанов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Б.Жылқышиев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Е.Айтаханов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С.Қаныбеков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Е.Садыр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С.Тұяқбаев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А.Абдуллаев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Р.Исаева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"12" мамыр № 138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облысының облыстық маңызы бар жалпыға ортақ пайдаланылатын автомобиль жолдарының атаулары мен индекстері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Қошқарата-Жарықбас-Бірлік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ата (Зереп ана) кесенесіне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Ұланбел-Созақ-Екпінді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Таңатар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Көксәйек-Ақсу-Шаян-Мыңбұлақ- М-32 "Ресей Федерациясы шекарасы (Самараға) - Шымкент, Орал, Ақтөбе, Қызылорда қалалары арқылы"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Тайманов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Жамбыл-Шаян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Шаян-Ағыбет-Шақпақ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Мыңбұлақ-Шақпақ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Екпінді-Шалдар-Сарқырама-Кеңес– Бірлік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Республикасының шекара-сы-Шардара-Арыс-Темірлан-М-32 "Ресей Федерациясы шекарасы (Самараға) - Шымкент, Орал, Ақтөбе, Қызылорда қалалары арқылы"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"Қуанқұдық" фермасына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"Пішентөбе" фермасына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Задария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Қараспан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Гүлістан-Хайдар-Қалшораев-Қарой- Баққоныс-Мырзашоқы-Жылысу-Қоғалы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Мырзашоқы-Жылысу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 атындағы пионер лагеріне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Шәуілдір-Көксарай-Байырқұм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Сарыағаш-Жылға-Монтайтас-Рабат-Сұлтан рабат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 станциясына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Жыланбұзған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Шәуілдір-Ақдала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Сарыкөл-Қожатоғай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Ақшенгелді-Байырқұм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Алтынтөбе-Бадам-Бөген-Төрткөл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Темірлан-Қызылсеңгір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Бадам-Ордабасы-Ақжар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"Ордабасы" мемориалына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"РФ шекарасы (Самараға) - Шымкент, Орал, Ақтөбе, Қызылорда қалалары арқылы" -Қайнар-Ұялыжар-Теспе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Ырысты-Үлгілі- Ақалтын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Абай-Ұшқын-Халқабад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Қошкар-ата - Бесқұбыр-Жамбыл - Жүзімдік – Жаңадәуір - А-15 "Жизақ-Гагарин-Жетiсай-Киров-Қызыләскер-Сарыағаш-Абай-Жiбек жолы" Атакент ауылына кiреберiспен Өзбекстан. Республикасының шекарасы (Сырдарья, Гүлстан және Чиназ) және Сарыағаш санаториiне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Бесқұбыр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Ошақты-Амангелді-Жолбасшы-Ораз 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Жаңақорған-Балтакөл-Көксарай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Отырар-Темiр станциясы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Сатпаев-Ынтымақ-Асықата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алтын" мақта пунктіне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Зерделі-Жаңадала-Қызыләскер-Арай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Қызылқұм-1 мамыр-Еңбекші-Өзбекстан Республикасының шекарасы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Көксәйек-Нысанбек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 самалы" демалыс аймағына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Шарапхана-Жаңабазар-1 мамыр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Тасарық-Қаратөбе-Төңкеріс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Ханарық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Қасқасу - Қысқы демалыс аймағы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Қарамұрт-Сарқырама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Көксәйек-Ұзынарық-Диханкөл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Ленгір-Момынай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Ағайдар - Екпінді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Ақсу-Көмешбұлақ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Шымкент-Қызыләскер-Түйетас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32 "Ресей Федерациясы шекарасы (Самараға) - Шымкент, Орал, Ақтөбе, Қызылорда қалалары арқылы" - Қайнарбұлақ-Қызылқышлақ-Ақсу-"Манкент" пансионаты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Қызылсу-Сайрам-Бадам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Ақсу-Манкент–Жібек жолы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Қарасу-Қызылту-Сайрам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Ибрагим-Ата кесенесіне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– Қарамұрт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- Керейт-Балықшы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Жігерген-Көкібел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Айнатас-Қақпақ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Тұрбат-Қаржан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Амангелді-Қаржан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Қазығұрт-Тұрбат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Қазығұрт-Қызылқия-Ақжар-Дербісек- Диқан баба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Дербісек-Сарыағаш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Сарыағаш-"Сарыағаш курорты"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Еңкес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бөлімшесіне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жолы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 - Жібек-Жолы - А-2 "Өзбекстан Республикасының шекарасы (Ташкентке)-Шымкент-Тараз-Алматы-Қорғас, Көкпек, Көктал, Благовещенка арқылы Қырғызстан шекарасына кiреберiспен"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Тасбұлақ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Қапланбек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"Өзбекстан Республикасының шекарасы (Ташкентке)-Шымкент-Тараз-Алматы-Қорғас, Көкпек, Көктал, Благовещенка арқылы Қырғызстан шекарасына кiреберiспен" - Қызыл сарқырама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Сарыағаш-Тегісшіл - А-15 "Жизақ-Гагарин-Жетiсай-Киров-Қызыләскер-Сарыағаш-Абай-Жiбек жолы" Атакент ауылына кiреберiспен Өзб.Респ-ң шек. (Сырдарья, Гүлстан және Чиназ) және Сарыағаш санаториiне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Жылға-Әлімтау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Қарақалпақ-Тасқұдық кіреберіс 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облысының шекарасы-Құмкент-Шолаққорған-Ащысай - Р-31 "Кентау-Түркiстан-Арыстанбаб-Шәуiлдiр-Төрткөл"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Созақ-Қарағұр-Бақырлы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Түркістан-Балтакөл-Нұртасауыл-Шорнақ-Қарнақ-Кентау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Түркістан-Қарнақ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"РФ шекарасы (Самараға) - Шымкент, Орал, Ақтөбе, Қызылорда қалалары арқылы" - Еңбекші-Дихан-Шаға су қоймасы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Қазақстанның 30 жылдығы- Шаға-Қосқорған-Оранғай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Иқан-Ибата-Ойық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Бадам-Шұбар-Аққойлы-Қызыләскер-Қарабұлақ-Түлкібас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станциясына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Т.Рысқұлов-Түлкібас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Тастұмсық-Майтөбе (Мичурин)-Түлкібас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"Өзбекстан Республикасының шекарасы (Ташкентке)-Шымкент-Тараз-Алматы-Қорғас, Көкпек, Көктал, Благовещенка арқылы Қырғызстан шекарасына кiреберiспен" - Еңбекші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Түлкібас-Жабағылы-Абайыл - А-2 "Өзбекстан Республикасының шекарасы (Ташкентке)-Шымкент-Тараз-Алматы-Қорғас, Көкпек, Көктал, Благовещенка арқылы Қырғызстан шекарасына кiреберiспен"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"Әсел" демалыс аймағына ("Дорожник" лагері)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Балықшы-Абай-Пістелі-Жаскешу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Жанзақов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Тастұмсық-Жыланды-Азаттық-Шұқырбұлақ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Т.Рысқұлов-Кұлан-Сарытөр-Т.Рысқұлов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"Өзбекстан Республикасының шекарасы (Ташкентке)-Шымкент-Тараз-Алматы-Қорғас, Көкпек, Көктал, Благовещенка арқылы Қырғызстан шекарасына кiреберiспен" - Кершетас-Келтемашат-Дәубаба-1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Абай-Шардара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елді мекенінекіре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Қалғансыр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Көксу-Нәлібай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Жетісай-Атакент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Үлгілі-Таубай ата-А-15 "Жизақ-Гагарин-Жетiсай-Киров-Қызыләскер-Сарыағаш-Абай-Жiбек жолы" Атакент ауылына кiреберiспен Өзбекстан Республикасының шекарасы (Сырдарья, Гүлстан және Чиназ) және Сарыағаш санаториiне" кіреберіс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мақта пунктіне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Мақталы-Амангелді-Атакент-Мырзакент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Атакент-Береке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Дихан-Еңбекші-Жайлыбаев-Жеңіс-Сырабад-Фирдоуси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Атакент-Кеңесшіл-Есентаев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Иржар-Алаш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Ынталы-Фирдауси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 - Суықбұлақ - 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Шымкент-Қасқасу-Көксәйек-Сайрам-Шымкент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Бейнеткеш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Өндірістік-жол учаскесіне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Керегетас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 су қоймасына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"Біркөлік" санаториясына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Шымкент-Сайрам-Қарамұрт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Түркістан-Балтакөл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А.Үсенов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Ақтас - Рабат – А-2 "Өзбекстан Республикасының шекарасы (Ташкентке)-Шымкент-Тараз-Алматы-Қорғас, Көкпек, Көктал, Благовещенка арқылы Қырғызстан шекарасына кiреберiспен"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Жетісай-Мақталы-Асықата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Кетебай-Қараөзек-Атамекен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Шарбұлақ-Қарабау-Амангелді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Түйетас-Сарыбұлақ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елді мекеніне кіре 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А-2 "Өзбекстан Республикасының шекарасы (Ташкентке)-Шымкент-Тараз-Алматы-Қорғас, Көкпек, Көктал, Благовещенка арқылы Қырғызстан шекарасына кiреберiспен" - Бағыс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Жартытөбе - Баба-ата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Арыс-Монтайтас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Абай-Кеңесарық-Майбұлақ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Абай-Шардара-Тартоғай -Бозай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"Ресей Федерациясы шекарасы (Самараға) - Шымкент, Орал, Ақтөбе, Қызылорда қалалары арқылы" - Ынталы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Қаражон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Сатпаев-Кетебай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Ақсу-Қабұлсай- Қайтпас 1 - қалалық қоқыс аймағына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қаласынан Шымкент қаласына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 - ата - ҚазССР-нің 40 жылдығы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Забадам-Жұлдыз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Өзбекстан Республикасының шекарасы-Мырзакент-Жетісай-Өзбекстан Республикасының шекарасы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елді мекеніне, Қызыл-ту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мекеніне, Абай елді мекеніне кіреберіс жолдар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Арайлы-Қызыл-ту - 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Талапты-Жемісті-Қоғалы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Бескетік-Жаңаауыл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"Жизақ-Гагарин-Жетiсай-Киров-Қызыләскер-Сарыағаш-Абай-Жiбек жолы" Атакент ауылына кiреберiспен Өзбекстан Республикасының шекарасы (Сырдарья, Гүлстан және Чиназ) және Сарыағаш санаториiне" -Абыхалық-Баққоныс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Р-31 "Кентау-Түркiстан-Арыстанбаб-Шәуiлдiр- Төрткөл" - Талапты (Отырар қалашығы)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"Жизақ-Гагарин-Жетiсай-Киров-Қызыләскер-Сарыағаш-Абай-Жiбек жолы" Атакент ауылына кiреберiспен Өзбекстан Республикасының шекарасы (Сырдарья, Гүлстан және Чиназ) және Сарыағаш санаториiне" – 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Бірлік-Жаңадәуір - А-15 "Жизақ-Гагарин-Жетiсай-Киров-Қызыләскер-Сарыағаш-Абай-Жiбек жолы" Атакент ауылына кiреберiспен Өзбекстан Республикасының шекарасы (Сырдарья, Гүлстан және Чиназ) және Сарыағаш санаториiне"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Төртоғай-Жамбыл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Республикасының шекарасы - ҚазССР-нің 40 жылдығы – Ұшқын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Мардан - Қозмолдақ - Сызған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Зертас-Ленгір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 - "Оңтүстік" турбаза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 "Өзбекстан Республикасының шекарасы (Ташкентке)-Шымкент-Тараз-Алматы-Қорғас, Көкпек, Көктал, Благовещенка арқылы Қырғызстан шекарасына кiреберiспен" – "Машат" 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Нұртасауыл - Қондоз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М-32 " Ресей Федерациясы шекарасы (Самараға) - Шымкент, Орал, Ақтөбе, Қызылорда қалалары арқылы" - Жүйнек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- Сүткент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 "Жизақ-Гагарин-Жетiсай-Киров-Қызыләскер-Сарыағаш-Абай-Жiбек жолы" Атакент ауылына кiреберiспен Өзбекстан Республикасының шекарасы (Сырдарья, Гүлстан және Чиназ) және Сарыағаш санаториiне" - Сырабат-Үтіртөбе-Көктөбе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 станциясына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Састөбе поселкесіне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елді мекеніне (Төлеби) кіреберіс жол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Шарапхана елді мекеніне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мекеніне (Абай елді мекеніне кіре беріс жолы)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Арыстан-баб кесенесіне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облысының облыстық маңызы бар жолдары бойынша 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