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584" w14:textId="e52c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сәуірдегі № 114 қаулысы. Оңтүстік Қазақстан облысының Әділет департаментінде 2015 жылғы 3 маусымда № 3196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өзгеріс енгізілді - Түркістан облысы әкiмдiгiнiң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2014 жылғы 12 желтоқсандағы № 143-ө өкіміне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әкiмдiгiнiң 16.03.2021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 Оспановқа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сәуірдегі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қызметтерді тұтыну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Түркістан облысы әкiмдiгiнiң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15.05.2023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Түркістан облысында есептеу аспаптары жоқ тұтынушылар үшін газбен жабдықтау жөніндегі коммуналдық қызметтерді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газын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дайындау (газ плитасы және орталықтандырылған ыстық сумен жабдықтау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жабдықтау болмаған жағдайда (газбен су қыздырғыш болмаған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жабдықтау болмаған жағдайда (газбен су қыздырғыш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 және жеке үйлер (күзгі-қысқы жылыту маусымында)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жылыту алаңына жылыту маусымындағы айлық 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Түркістан облысында есептеу аспаптары жоқ тұтынушылар үшін электрмен жабдықтау жөніндегі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Түркістан облысында есептеу аспаптары жоқ тұтынушылар үшін сумен жабдықтау, су бұру жөніндегі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аспаптары жоқ тұрғындардың шаруашылық ауыз су қажеттілігі үшін суық судың және шайынды судың шығыс нормалары</w:t>
            </w:r>
          </w:p>
          <w:bookmarkEnd w:id="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литр/ тәулік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колонкалардан су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 және канализациямен (ваннасыз)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канализациямен және газ қыздырғышы бар (ваннасыз)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канализациямен және ваннасымен, қатты отынмен су қыздырғышы бар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канализациямен және ваннасымен, газ қыздырғышы бар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канализациямен, ваннамен, жылдам қосылатын газ қыздырғышы бар және басқа да нүктелерге су тарқатуымен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деңгейдегі көгалдандырумен, кеңейтілген тұрғын алаңымен, үштен көп тұрғын бөлемесімен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сумен, канализациясымен, ваннамен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канализациямен, душсыз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душпен, асханамен және кір жуу бөлмесімен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 және газ қыздырғышы бар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маусымдағы бассейн (5 ай), жеке үйде 6 метр 3х8 рет (суды ауыстыру)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 сумен толтыру 12%=0,72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суару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жуу (жеңіл) 8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 8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аспаптары жоқ заңды тұлғалар және басқа да құрылымдар үшін суық судың және шайынды суларының шығыс нормалары</w:t>
            </w:r>
          </w:p>
          <w:bookmarkEnd w:id="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литр/ тәулік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канализациясымен, бірақ душсыз және ваннасыз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 душтары және ванналары бар қонақ үйлер, пансионаттар, мотельдер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жеке нөмірлерінде душтары бар қонақ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жеке нөмірлерінде ваннасы бар қонақ 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нөмірлердің санынан 25%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нөмірлердің санынан 75%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нөмірлердің санынан 100% дейін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жалпы типтегі санаторийлер, демалыс үйлері: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ваннамен және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балшықпен емдеуімен, ваннамен және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бөлмелерде ваннасы бар санаторийлар және демалыс орындары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және амбулаториялар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емделуші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Балшықпен емдейтін емханалар және амбулаториялар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кафедра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кір жуу орындары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құрғақ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бөмесіндегі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залы және зат қоятын орын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әзірлеу зертханасы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Зертханада ыдыс жуатын орын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оқу орындары және жалпы білім беру мектептері, бірақ канализациясыз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оқушы, 1 оқытушы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канализациясымен оқу орындары және жалпы білім беру мектептері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оқушы, 1 оқытушы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мектептер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канализациясыз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 және душпен балалар күндіз болған кезде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тәулік бойы келетін бала-бақшалар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Пионерлік лагерлер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 тұтынылатын тағамдарды әзірлеу және жартылау фабрикатталған заттарды, ыдыс аяқтарды жуу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үйге сатылым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канализациясымен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 және спорт залдар: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(душ қабылдау есебімен)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бассейндері: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 суға толтыру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Бассейннің жалпы көлемінің 1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(душ қабылдау есебімен)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душсыз орындарда отырып, монша шылапшынмен сабындағышта жуыну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Душы бар орындарда отырып, монша шылапшынмен сабындағышта жуыну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 процедураларындағы орындақтарында отырып, шылапшынмен сабындағышта жуыну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кабинасы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кабинасы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Еденді, сабындағыш душтарды және бу бөлмесін жинастыру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мотористтің қол жуғышы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канализациясымен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ғимараттардағы қызмет көрсетуші персоналдар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кәсіпорындарда, мәдениет үйлерінде, клубтарда және театрдағы душтар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 сеткасы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Асханада, кафеде, шайханада, кондитерлік дүкендерде жуу орындары немесе технологиялық қондырғылардағы су тарқату нүктелері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кәсіпорындарындағы ортақ пайдаланылатын жуыну шүмектері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орталықтары, дәліздер, ойын алаңдары және басқа да спорттық ғимараттарды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алаңындағы шөп жамылғысын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Сырғанау алаңын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суғару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Жетілдірілген жамылғыларды, тротуарларды, завод өткелдерін алаңдарын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суғару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суғару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қыстық жылы – жайлардағы көшеттердерді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Парникте жылытылатын топырақтардың барлық түрлері, қыстық, көктемдік жылы – жай стеллажындағы көшеттерді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бойынша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жылқы, түйелер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 және торайлар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Ауралар, түйетауықтар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Гуондар, үйректер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Гараждар, 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тасушы авто көліктер, автобустар, троллейбустар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автокөліктер, гаражымен және авто жуу орнымен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Процедураға немесе аспапқа шығыс: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вокзалдарындағы, автовокзалдардағы, әуе вокзалдарындағы, саябақтардағы, алаңдардағы қоғамдық дәретханалар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Писсуарларды жуу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Бау-бақшадағы көкөніс алаңындағы көшеттерді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м2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орындарда қолданылатын бір жуыну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Дәріханаларда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Шаштараздағы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емханасындағы 1 ірі жануарға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емханасындағы 1 ұсақ жануарға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Тәжірибиелі жолмен орнатылған нормалар</w:t>
            </w:r>
          </w:p>
          <w:bookmarkEnd w:id="13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топырағын нығыздау үшін суғару: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құбырын салу кезінде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салу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құбырын салу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Жетілдірілген көпірлердің құрылысы барысында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көпірлік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кезеңінде өсіру үшін су 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алқапы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бақшасы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көшеттері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қоғамдық ғимараттарды оратылқтандырылған жылыту үшін су 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жүйесіне су жіберу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100 м2 тұрғын алаңы немесе жарты тұрғын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тапсыру алдындағы жылыту жүйесін толтыру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рет 100 м2 тұрғын алаңы немесе жарты тұрғын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Түркістан облысында есептеу аспаптары жоқ тұтынушылар үшін жылумен жабдықтау жөніндегі коммуналдық қызметтерді тұтыну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4-бөліміне өзгерістер енгізілді - Түркістан облысы әкiмдiгiнiң 03.08.2022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15.05.2023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елді-мекен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тұтыну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Түркістан облысы әкiмдiгiнiң 03.08.2022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қаласының тұтынушылары үшін жылу бойынша коммуналдық қызметті пайдалану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маусымында көп пәтерлі және жеке үйлерге 1 шаршы метрге жылуды пайдалану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тұтынушылары үшін жылумен жабдықтау және ыстық сумен жабдықтау бойынша коммуналдық қызметтерді тұтыну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 кезеңінде көп пәтерлі және жеке тұрғын үйлерді жылумен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м2-ге 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адамға 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тұтынушылары үшін жылу бойынша коммуналдық қызметті пайдалану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маусымында көп пәтерлі және жеке үйлерге 1 шаршы метрге жылуды пайдалану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Таукент ауылының тұтынушылары үшін жылу бойынша коммуналдық қызметті пайдалану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маусымында көп пәтерлі және жеке үйлерге 1 шаршы метрге жылуды пайдалану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Қыземшек ауылының тұтынушылары үшін жылу бойынша коммуналдық қызметті пайдалану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маусымында көп пәтерлі және жеке үйлерге 1 шаршы метрге жылуды пайдалану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қаласының тұтынушылары үшін жылу бойынша коммуналдық қызметті пайдалану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маусымында көп пәтерлі және жеке үйлерге 1 шаршы метрге жылуды пайдалану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