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47c0" w14:textId="2134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қалалары және елді мекендерінің аумақтарын абаттандыру Қағидаларын бекіту туралы" Оңтүстік Қазақстан облыстық мәслихатының 2014 жылғы 28 наурыздағы № 25/204-V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2015 жылғы 19 наурыздағы № 36/293-V шешімі. Оңтүстік Қазақстан облысының Әділет департаментінде 2015 жылғы 16 сәуірде № 3136 болып тіркелді. Күші жойылды - Оңтүстік Қазақстан облыстық мәслихатының 2016 жылғы 25 ақпандағы № 47/397-V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облыстық мәслихатының 25.02.2016 № 47/397-V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2001 жылғы 16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облыстық мәслихатының 2014 жылғы 28 наурыздағы № 25/204-V "Оңтүстік Қазақстан облысының қалалары және елді мекендерінің аумақтарын абаттандыру Қағидаларын бекіту туралы" (Нормативтік құқықтық актілерді мемлекеттік тіркеу тізілімінде 2666-нөмірмен тіркелген, 2014 жылғы 28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сәулет, қала құрылысы және құрылыс қызметі туралы" 2001 жылғы 16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Оңтүстік Қазақстан облысының қалалары және елді мекендерінің аумақтарын абаттандыру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бүкіл мәтін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"кәсіпорындарға" деген сөздер "ұйымдарға"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"кәсіпорындар, ұйымдар", "кәсіпорындар мен ұйымдар" "кәсіпорындар немесе ұйымдар", "ұйымдар мен кәсіпорындар" деген сөздер "ұйымдар"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"кәсіпорындармен, мекемелермен, ұйымдармен", "ұйымдар мен кәсіпорындар" деген сөздер "ұйымдармен"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"кәсіпорындармен немесе басқа ұйымдармен" деген сөздер "басқа ұйымдармен"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"кәсіпорындардан және ұйымдардан" деген сөздер "ұйымдардан"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"кәсіпорын" деген сөздер "ұйым"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"кәсіпорынның" деген сөздер "ұйымның"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"кәсіпорындарымен" деген сөздер "ұйымдарымен"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"кәсіпорындармен" деген сөздер "ұйымдармен"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"кәсіпорындары" деген сөздер "ұйымдары"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"кәсіпорындарына" деген сөздер "ұйымдарына"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"кәсіпорындардан" деген сөздер "ұйымдардан"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"кәсіпорындардың" деген сөздер "ұйымдардың"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"56. Қалалық су ағатын желілерінің нөсер суларын қабылдайтын құдықтарға профилактикалық тексеруді және оларды жинауды бекітілген кесте бойынша, айына бір реттен кем емес осы құрылғылар балансында болатын мамандырылған ұйымдар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