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394" w14:textId="125c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өнiмділігiн және өнiм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2015 жылғы 13 ақпандағы № 33 қаулысы. Оңтүстік Қазақстан облысының Әділет департаментінде 2015 жылғы 18 ақпанда № 3030 болып тіркелді. Күші жойылды - Оңтүстік Қазақстан облыстық әкімдігінің 2016 жылғы 5 сәуірдегі № 101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05.04.2016 № 101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Субсидиялар көлемдері: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асыл тұқымды мал шаруашылығын дамытуға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мал шаруашылығы өнiмiнiң өнiмдiлiгi мен сапасын арттыруға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ауыл шаруашылығы басқармасы"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_______________А.С.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"16" 02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ақпандағы № 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облысы әкімдігінің 30.10.2015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5897"/>
        <w:gridCol w:w="800"/>
        <w:gridCol w:w="3947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/ата-тектік нысандағы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ақпандағы № 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арттыруға субсидиялар көлемдері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облысы әкімдігінің 30.10.2015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5053"/>
        <w:gridCol w:w="850"/>
        <w:gridCol w:w="4506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3-деңгей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нормативін 50%-ға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күрке тауық еті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нормативін 100 %-ға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2-деңгей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нормативін 50%-ға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өндірісінің құнын арзандатуға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нормативін 50%-ға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Биязы жүн өндірісінің құнын арзандату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(биошұбат және жақсартылған шұбат)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