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448e" w14:textId="b274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жер қатынастары және жердің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26 қаңтардағы № 19 қаулысы. Оңтүстік Қазақстан облысының Әділет департаментінде 2015 жылғы 6 ақпанда № 3010 болып тіркелді. Күші жойылды - Оңтүстік Қазақстан облыстық әкімдігінің 2016 жылғы 19 ақпандағы № 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19.02.2016 № 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жер қатынастары және жердің пайдаланылуы мен қорғалуын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жер қатынастары және жердің пайдаланылуы мен қорғалуын бақылау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С.Тұяқбаевқа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"26" қантардағы</w:t>
            </w:r>
            <w:r>
              <w:br/>
            </w:r>
            <w:r>
              <w:rPr>
                <w:rFonts w:ascii="Times New Roman"/>
                <w:b w:val="false"/>
                <w:i w:val="false"/>
                <w:color w:val="000000"/>
                <w:sz w:val="20"/>
              </w:rPr>
              <w:t>№ 19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жер қатынастары және жердің пайдаланылуы мен қорғалуын бақылау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жер қатынастары және жердің пайдаланылуы мен қорғалуын бақылау басқармасы" мемлекеттік мекемесі жер қатынастары саласында басшылықты және жердің пайдаланылуы мен қорғалуын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жер қатынастары және жердің пайдаланылуы мен қорғалуын бақылау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жер қатынастары және жердің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жер қатынастары және жердің пайдаланылуы мен қорғалуын бақылау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жер қатынастары және жердің пайдаланылуы мен қорғалуын бақылау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жер қатынастары және жердің пайдаланылуы мен қорғалуын бақылау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жер қатынастары және жердің пайдаланылуы мен қорғалуын бақылау басқармасы" мемлекеттік мекемесі өз құзыретінің мәселелері бойынша заңнамада белгіленген тәртіппен "Оңтүстік Қазақстан облысының жер қатынастары және жердің пайдаланылуы мен қорғалуын бақылау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жер қатынастары және жердің пайдаланылуы мен қорғалуын бақылау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Тоқаев көшесі, № 17 үй, пошталық индексі 160000.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жер қатынастары және жердің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жер қатынастары және жердің пайдаланылуы мен қорғалуын бақылауы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жер қатынастары және жердің пайдаланылуы мен қорғалуын бақылау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жер қатынастары және жердің пайдаланылуы мен қорғалуын бақылау басқармасы" мемлекеттік мекемесіне кәсіпкерлік субъектілерімен "Оңтүстік Қазақстан облысының жер қатынастары және жердің пайдаланылуы мен қорғалуын бақылау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жер қатынастары және жердің пайдаланылуы мен қорғалуын бақылау басқармасы" мемлекеттік мекемесіне заңнамалық актілермен кірістер 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жер қатынастары және жердің пайдаланылуы мен қорғалуын бақылау басқармасы" мемлекеттік мекемесінің миссиясы:</w:t>
      </w:r>
      <w:r>
        <w:br/>
      </w:r>
      <w:r>
        <w:rPr>
          <w:rFonts w:ascii="Times New Roman"/>
          <w:b w:val="false"/>
          <w:i w:val="false"/>
          <w:color w:val="000000"/>
          <w:sz w:val="28"/>
        </w:rPr>
        <w:t>
      жердi ұтымды пайдалану мен қорғауды қамтамасыз ету мақсатында жер қатынастарын реттеу;</w:t>
      </w:r>
      <w:r>
        <w:br/>
      </w:r>
      <w:r>
        <w:rPr>
          <w:rFonts w:ascii="Times New Roman"/>
          <w:b w:val="false"/>
          <w:i w:val="false"/>
          <w:color w:val="000000"/>
          <w:sz w:val="28"/>
        </w:rPr>
        <w:t>
      жердің пайдаланылуы мен қорғалуын мемлекеттік бақылау саласындағы мемлекеттік саясатты дамыту мен жетілдіруге ықпал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 қатынастарын реттеу саласындағы мемлекеттік саясатты іске асыру;</w:t>
      </w:r>
      <w:r>
        <w:br/>
      </w:r>
      <w:r>
        <w:rPr>
          <w:rFonts w:ascii="Times New Roman"/>
          <w:b w:val="false"/>
          <w:i w:val="false"/>
          <w:color w:val="000000"/>
          <w:sz w:val="28"/>
        </w:rPr>
        <w:t>
      2) 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r>
        <w:br/>
      </w:r>
      <w:r>
        <w:rPr>
          <w:rFonts w:ascii="Times New Roman"/>
          <w:b w:val="false"/>
          <w:i w:val="false"/>
          <w:color w:val="000000"/>
          <w:sz w:val="28"/>
        </w:rPr>
        <w:t>
      3) Қазақстан Республикасының жер заңдарын бұзушыларға уақтылы шаралар қолданады;</w:t>
      </w:r>
      <w:r>
        <w:br/>
      </w:r>
      <w:r>
        <w:rPr>
          <w:rFonts w:ascii="Times New Roman"/>
          <w:b w:val="false"/>
          <w:i w:val="false"/>
          <w:color w:val="000000"/>
          <w:sz w:val="28"/>
        </w:rPr>
        <w:t>
      4) жүргiзiлетiн тексерулердiң материалдарын объективтi түрде дайындайды.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4) жерді резервте қалдыру жөніндегі ұсыныстарды дайындау;</w:t>
      </w:r>
      <w:r>
        <w:br/>
      </w:r>
      <w:r>
        <w:rPr>
          <w:rFonts w:ascii="Times New Roman"/>
          <w:b w:val="false"/>
          <w:i w:val="false"/>
          <w:color w:val="000000"/>
          <w:sz w:val="28"/>
        </w:rPr>
        <w:t xml:space="preserve">
      5) облыстың жергілікті атқарушы органының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жөніндегі ұсыныстары мен шешімдерінің жобаларын дайындау;</w:t>
      </w:r>
      <w:r>
        <w:br/>
      </w:r>
      <w:r>
        <w:rPr>
          <w:rFonts w:ascii="Times New Roman"/>
          <w:b w:val="false"/>
          <w:i w:val="false"/>
          <w:color w:val="000000"/>
          <w:sz w:val="28"/>
        </w:rPr>
        <w:t>
      6)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өз құзыреті шегінде жер учаскелерінің бөлінетіндігі мен бөлінбейтіндігін айқындау;</w:t>
      </w:r>
      <w:r>
        <w:br/>
      </w: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9)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10) өз құзыреті шегінде жер сауда-саттығын (конкурстар, аукциондар) жүргізуді ұйымдастыру;</w:t>
      </w:r>
      <w:r>
        <w:br/>
      </w:r>
      <w:r>
        <w:rPr>
          <w:rFonts w:ascii="Times New Roman"/>
          <w:b w:val="false"/>
          <w:i w:val="false"/>
          <w:color w:val="000000"/>
          <w:sz w:val="28"/>
        </w:rPr>
        <w:t>
      11)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12)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13)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xml:space="preserve">
      14)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16) жер-кадастрлық жоспарды бекіту;</w:t>
      </w:r>
      <w:r>
        <w:br/>
      </w:r>
      <w:r>
        <w:rPr>
          <w:rFonts w:ascii="Times New Roman"/>
          <w:b w:val="false"/>
          <w:i w:val="false"/>
          <w:color w:val="000000"/>
          <w:sz w:val="28"/>
        </w:rPr>
        <w:t xml:space="preserve">
      17) орталық уәкілетті органға Қазақстан Республикасы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xml:space="preserve">
      18) жылжымайтын мүлікке құқықтарды мемлекеттік тіркеу саласындағы уәкілетті органға Қазақстан Республикасы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w:t>
      </w:r>
      <w:r>
        <w:br/>
      </w:r>
      <w:r>
        <w:rPr>
          <w:rFonts w:ascii="Times New Roman"/>
          <w:b w:val="false"/>
          <w:i w:val="false"/>
          <w:color w:val="000000"/>
          <w:sz w:val="28"/>
        </w:rPr>
        <w:t>
      19) жердiң пайдаланылуы мен қорғалуына мемлекеттік бақылауды жүзеге асыру;</w:t>
      </w:r>
      <w:r>
        <w:br/>
      </w:r>
      <w:r>
        <w:rPr>
          <w:rFonts w:ascii="Times New Roman"/>
          <w:b w:val="false"/>
          <w:i w:val="false"/>
          <w:color w:val="000000"/>
          <w:sz w:val="28"/>
        </w:rPr>
        <w:t>
      20) жер заңнамасын анықталған бұзушылықтарды жою жөнінде орындалуы міндетті нұсқамалар беру;</w:t>
      </w:r>
      <w:r>
        <w:br/>
      </w:r>
      <w:r>
        <w:rPr>
          <w:rFonts w:ascii="Times New Roman"/>
          <w:b w:val="false"/>
          <w:i w:val="false"/>
          <w:color w:val="000000"/>
          <w:sz w:val="28"/>
        </w:rPr>
        <w:t>
      21) жер заңнамасы саласындағы әкімшілік құқық бұзушылық туралы істерді қарау;</w:t>
      </w:r>
      <w:r>
        <w:br/>
      </w:r>
      <w:r>
        <w:rPr>
          <w:rFonts w:ascii="Times New Roman"/>
          <w:b w:val="false"/>
          <w:i w:val="false"/>
          <w:color w:val="000000"/>
          <w:sz w:val="28"/>
        </w:rPr>
        <w:t xml:space="preserve">
      22) Қазақстан Республикасы Жер кодексінің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қоюды дайындау және беру;</w:t>
      </w:r>
      <w:r>
        <w:br/>
      </w:r>
      <w:r>
        <w:rPr>
          <w:rFonts w:ascii="Times New Roman"/>
          <w:b w:val="false"/>
          <w:i w:val="false"/>
          <w:color w:val="000000"/>
          <w:sz w:val="28"/>
        </w:rPr>
        <w:t>
      23) 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24)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r>
        <w:br/>
      </w: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жер учаскелерiн өз бетiнше иеленiп алуға жол бермеуге;</w:t>
      </w:r>
      <w:r>
        <w:br/>
      </w:r>
      <w:r>
        <w:rPr>
          <w:rFonts w:ascii="Times New Roman"/>
          <w:b w:val="false"/>
          <w:i w:val="false"/>
          <w:color w:val="000000"/>
          <w:sz w:val="28"/>
        </w:rPr>
        <w:t>
      жер учаскелерiнiң меншiк иелерi мен жер пайдаланушылардың құқықтарының сақталуына;</w:t>
      </w:r>
      <w:r>
        <w:br/>
      </w: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межелiк белгiлердiң сақталуына;</w:t>
      </w:r>
      <w:r>
        <w:br/>
      </w:r>
      <w:r>
        <w:rPr>
          <w:rFonts w:ascii="Times New Roman"/>
          <w:b w:val="false"/>
          <w:i w:val="false"/>
          <w:color w:val="000000"/>
          <w:sz w:val="28"/>
        </w:rPr>
        <w:t>
      жергiлiктi атқарушы органдар уақытша жер пайдалануға берген жердiң уақтылы қайтарылуына;</w:t>
      </w:r>
      <w:r>
        <w:br/>
      </w:r>
      <w:r>
        <w:rPr>
          <w:rFonts w:ascii="Times New Roman"/>
          <w:b w:val="false"/>
          <w:i w:val="false"/>
          <w:color w:val="000000"/>
          <w:sz w:val="28"/>
        </w:rPr>
        <w:t>
      бүлiнген жердiң қалпына келтірілуіне;</w:t>
      </w:r>
      <w:r>
        <w:br/>
      </w: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өзіне жүктелген міндеттері мен функциялары шегінде шешімдер қабылдау;</w:t>
      </w:r>
      <w:r>
        <w:br/>
      </w:r>
      <w:r>
        <w:rPr>
          <w:rFonts w:ascii="Times New Roman"/>
          <w:b w:val="false"/>
          <w:i w:val="false"/>
          <w:color w:val="000000"/>
          <w:sz w:val="28"/>
        </w:rPr>
        <w:t>
      2) заңнамада белгіленген тәртіппен өз функцияларын жүзеге асыру үшін мемлекеттік органдардан, ұйымдар мен жеке және заңды тұлғалардан құжаттарды және өзге де ақпаратты сұратып алу;</w:t>
      </w:r>
      <w:r>
        <w:br/>
      </w:r>
      <w:r>
        <w:rPr>
          <w:rFonts w:ascii="Times New Roman"/>
          <w:b w:val="false"/>
          <w:i w:val="false"/>
          <w:color w:val="000000"/>
          <w:sz w:val="28"/>
        </w:rPr>
        <w:t>
      3) өз құзыреті шегінде жеке және заңды тұлғаларданан келіп түскен мәселелерді қарайды;</w:t>
      </w:r>
      <w:r>
        <w:br/>
      </w:r>
      <w:r>
        <w:rPr>
          <w:rFonts w:ascii="Times New Roman"/>
          <w:b w:val="false"/>
          <w:i w:val="false"/>
          <w:color w:val="000000"/>
          <w:sz w:val="28"/>
        </w:rPr>
        <w:t>
      4) кiнәлiлердi жауапқа тарту туралы мәселенi шешу үшiн Қазақстан Республикасының жер заңдарының бұзылуы туралы материалдарды тиiстi органдарға жiберуге;</w:t>
      </w:r>
      <w:r>
        <w:br/>
      </w:r>
      <w:r>
        <w:rPr>
          <w:rFonts w:ascii="Times New Roman"/>
          <w:b w:val="false"/>
          <w:i w:val="false"/>
          <w:color w:val="000000"/>
          <w:sz w:val="28"/>
        </w:rPr>
        <w:t>
      5) Қазақстан Республикасы жер заңдарының бұзылуы туралы хаттамалар (актiлер) жасауға;</w:t>
      </w:r>
      <w:r>
        <w:br/>
      </w:r>
      <w:r>
        <w:rPr>
          <w:rFonts w:ascii="Times New Roman"/>
          <w:b w:val="false"/>
          <w:i w:val="false"/>
          <w:color w:val="000000"/>
          <w:sz w:val="28"/>
        </w:rPr>
        <w:t>
      6) Қазақстан Республикасының жер заңдарын бұзғаны үшiн әкiмшiлiк жазалау туралы қаулылар шығаруға;</w:t>
      </w:r>
      <w:r>
        <w:br/>
      </w:r>
      <w:r>
        <w:rPr>
          <w:rFonts w:ascii="Times New Roman"/>
          <w:b w:val="false"/>
          <w:i w:val="false"/>
          <w:color w:val="000000"/>
          <w:sz w:val="28"/>
        </w:rPr>
        <w:t>
      7)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8)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9)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10) мемлекеттiк органдардан жер қорының жай-күйi туралы статистикалық ақпаратты алуға;</w:t>
      </w:r>
      <w:r>
        <w:br/>
      </w:r>
      <w:r>
        <w:rPr>
          <w:rFonts w:ascii="Times New Roman"/>
          <w:b w:val="false"/>
          <w:i w:val="false"/>
          <w:color w:val="000000"/>
          <w:sz w:val="28"/>
        </w:rPr>
        <w:t>
      11) жерге құқықты белгілейтін және сәйкестендіру құжаттары болмаған жағдайда тұрғын жай және өндiрiстiк объектiлердiң салынуын тоқтата тұруға;</w:t>
      </w:r>
      <w:r>
        <w:br/>
      </w:r>
      <w:r>
        <w:rPr>
          <w:rFonts w:ascii="Times New Roman"/>
          <w:b w:val="false"/>
          <w:i w:val="false"/>
          <w:color w:val="000000"/>
          <w:sz w:val="28"/>
        </w:rPr>
        <w:t>
      12) қолданыстағы Қазақстан Республикасы заңнамасына сәйкес заңды және жеке тұлғалармен келісім-шарттар жасасуға, мүліктік және мүліктік емес жеке құқықтарды сатып алуға, мемлекеттік органдар мен ұйымдарда өз мүдделерін ұсынуға;</w:t>
      </w:r>
      <w:r>
        <w:br/>
      </w:r>
      <w:r>
        <w:rPr>
          <w:rFonts w:ascii="Times New Roman"/>
          <w:b w:val="false"/>
          <w:i w:val="false"/>
          <w:color w:val="000000"/>
          <w:sz w:val="28"/>
        </w:rPr>
        <w:t>
      13) "Оңтүстік Қазақстан облысының жер қатынастары және жердің пайдалануы мен қорғалуын бақылау басқармасы" мемлекеттік мекемесіне қойылған міндеттерді мемлекеттік органдармен, мекеме және ұйымдармен бірлесе атқаруға;</w:t>
      </w:r>
      <w:r>
        <w:br/>
      </w:r>
      <w:r>
        <w:rPr>
          <w:rFonts w:ascii="Times New Roman"/>
          <w:b w:val="false"/>
          <w:i w:val="false"/>
          <w:color w:val="000000"/>
          <w:sz w:val="28"/>
        </w:rPr>
        <w:t xml:space="preserve">
      14) осы </w:t>
      </w:r>
      <w:r>
        <w:rPr>
          <w:rFonts w:ascii="Times New Roman"/>
          <w:b w:val="false"/>
          <w:i w:val="false"/>
          <w:color w:val="000000"/>
          <w:sz w:val="28"/>
        </w:rPr>
        <w:t>Ережемен</w:t>
      </w:r>
      <w:r>
        <w:rPr>
          <w:rFonts w:ascii="Times New Roman"/>
          <w:b w:val="false"/>
          <w:i w:val="false"/>
          <w:color w:val="000000"/>
          <w:sz w:val="28"/>
        </w:rPr>
        <w:t>, Қазақстан Республикасы заңнамалармен және жергілікті облыс әкімдігімен бекітілген өкілеттіктерді іске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жер қатынастары және жердің пайдаланылуы мен қорғалуын бақылау басқармасы" мемлекеттік мекемесіне басшылықты "Оңтүстік Қазақстан облысының жер қатынастары және жердің пайдалануы мен қорғалуын бақылау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жер қатынастары және жердің пайдаланылуы мен қорғалуын бақылау басқармасы" мемлекеттік мекемесінің бірінші басшысын қолданыстағы заңнамаларға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жер қатынастары және жердің пайдаланылуы мен қорғалуын бақылау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жер қатынастары және жердің пайдаланылуы мен қорғалуын бақылау басқармасы"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 мен басқа да ұйымдарда "Оңтүстік Қазақстан облысының жердің пайдаланылуы мен қорғалуын бақылау басқармасы" мемлекеттік мекемесінің мүдделерін білдіреді;</w:t>
      </w:r>
      <w:r>
        <w:br/>
      </w:r>
      <w:r>
        <w:rPr>
          <w:rFonts w:ascii="Times New Roman"/>
          <w:b w:val="false"/>
          <w:i w:val="false"/>
          <w:color w:val="000000"/>
          <w:sz w:val="28"/>
        </w:rPr>
        <w:t>
      2) "Оңтүстік Қазақстан облысының жер қатынастары және жердің пайдаланылуы мен қорғалуын бақылау басқармасы" мемлекеттік мекемесінің жұмысын ұйымдастыру;</w:t>
      </w:r>
      <w:r>
        <w:br/>
      </w:r>
      <w:r>
        <w:rPr>
          <w:rFonts w:ascii="Times New Roman"/>
          <w:b w:val="false"/>
          <w:i w:val="false"/>
          <w:color w:val="000000"/>
          <w:sz w:val="28"/>
        </w:rPr>
        <w:t>
      3) "Оңтүстік Қазақстан облысының жер қатынастары және жердің пайдаланылуы мен қорғалуын бақылау басқармасы" мемлекеттік мекемесінің қызметкерлерін қызметке тағайындау және және қызметтен босату оларға көтермелеу шаралары мен тәртіптік жаза қолдану;</w:t>
      </w:r>
      <w:r>
        <w:br/>
      </w:r>
      <w:r>
        <w:rPr>
          <w:rFonts w:ascii="Times New Roman"/>
          <w:b w:val="false"/>
          <w:i w:val="false"/>
          <w:color w:val="000000"/>
          <w:sz w:val="28"/>
        </w:rPr>
        <w:t>
      4) "Оңтүстік Қазақстан облысының жердің пайдаланылуы мен қорғалуын бақылау басқармасы" мемлекеттік мекемесі қызметкерлерінің міндеттерін белгілейді;</w:t>
      </w:r>
      <w:r>
        <w:br/>
      </w:r>
      <w:r>
        <w:rPr>
          <w:rFonts w:ascii="Times New Roman"/>
          <w:b w:val="false"/>
          <w:i w:val="false"/>
          <w:color w:val="000000"/>
          <w:sz w:val="28"/>
        </w:rPr>
        <w:t>
      5) қолданыстағы заңнамаға сәйкес "Оңтүстік Қазақстан облысының жер қатынастары және жердің пайдаланылуы мен қорғалуын бақылау басқармасы" мемлекеттік мекемесінің қызметкерлеріне орындауға міндетті бұйрықтар шығарады;</w:t>
      </w:r>
      <w:r>
        <w:br/>
      </w:r>
      <w:r>
        <w:rPr>
          <w:rFonts w:ascii="Times New Roman"/>
          <w:b w:val="false"/>
          <w:i w:val="false"/>
          <w:color w:val="000000"/>
          <w:sz w:val="28"/>
        </w:rPr>
        <w:t xml:space="preserve">
      6) заңнамалармен, осы </w:t>
      </w:r>
      <w:r>
        <w:rPr>
          <w:rFonts w:ascii="Times New Roman"/>
          <w:b w:val="false"/>
          <w:i w:val="false"/>
          <w:color w:val="000000"/>
          <w:sz w:val="28"/>
        </w:rPr>
        <w:t>Ережемен</w:t>
      </w:r>
      <w:r>
        <w:rPr>
          <w:rFonts w:ascii="Times New Roman"/>
          <w:b w:val="false"/>
          <w:i w:val="false"/>
          <w:color w:val="000000"/>
          <w:sz w:val="28"/>
        </w:rPr>
        <w:t>, облыс әкімі мен әкімдігімен оған жүктелген басқа да функцияларды жүзеге асырады;</w:t>
      </w:r>
      <w:r>
        <w:br/>
      </w:r>
      <w:r>
        <w:rPr>
          <w:rFonts w:ascii="Times New Roman"/>
          <w:b w:val="false"/>
          <w:i w:val="false"/>
          <w:color w:val="000000"/>
          <w:sz w:val="28"/>
        </w:rPr>
        <w:t>
      7) сенім хат береді.</w:t>
      </w:r>
      <w:r>
        <w:br/>
      </w:r>
      <w:r>
        <w:rPr>
          <w:rFonts w:ascii="Times New Roman"/>
          <w:b w:val="false"/>
          <w:i w:val="false"/>
          <w:color w:val="000000"/>
          <w:sz w:val="28"/>
        </w:rPr>
        <w:t>
      "Оңтүстік Қазақстан облысының жер қатынастары және жердің пайдаланылуы мен қорғалуын бақылау басқармасы"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"Оңтүстік Қазақстан облысының жер қатынастары және жердің пайдаланылуы мен қорғалуын бақылау басқармасы"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жер қатынастары және жердің пайдаланылуы мен қорғалуын бақылау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жер қатынастары және жердің пайдаланылуы мен қорғалуын бақылау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жер қатынастары және жердің пайдаланылуы мен қорғалуын бақылау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жер қатынастары және жердің пайдаланылуы мен қорғалуын бақылау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жер қатынастары және жердің пайдаланылуы мен қорғалуын бақылау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