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a888" w14:textId="125a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2015 жылғы 23 желтоқсандағы № 475-V шешімі. Атырау облысының Әділет департаментінде 2015 жылғы 29 желтоқсанда № 3408 болып тіркелді. Күші жойылды - Атырау облысы Құрманғазы аудандық мәслихатының 2024 жылғы 25 сәуірдегі № 127-VIII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Құрманғазы аудандық мәслихатының 14.09.2022 № </w:t>
      </w:r>
      <w:r>
        <w:rPr>
          <w:rFonts w:ascii="Times New Roman"/>
          <w:b w:val="false"/>
          <w:i w:val="false"/>
          <w:color w:val="000000"/>
          <w:sz w:val="28"/>
        </w:rPr>
        <w:t>173-VII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Құрманғазы аудандық мәслихатының 14.09.2022 № </w:t>
      </w:r>
      <w:r>
        <w:rPr>
          <w:rFonts w:ascii="Times New Roman"/>
          <w:b w:val="false"/>
          <w:i w:val="false"/>
          <w:color w:val="000000"/>
          <w:sz w:val="28"/>
        </w:rPr>
        <w:t>173-VII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ауданында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аудандық маслихатының 14.09.2022 № </w:t>
      </w:r>
      <w:r>
        <w:rPr>
          <w:rFonts w:ascii="Times New Roman"/>
          <w:b w:val="false"/>
          <w:i w:val="false"/>
          <w:color w:val="000000"/>
          <w:sz w:val="28"/>
        </w:rPr>
        <w:t>173-VII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Ш.Жәлелов) жүктелсін.</w:t>
      </w:r>
    </w:p>
    <w:bookmarkEnd w:id="0"/>
    <w:bookmarkStart w:name="z7" w:id="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ХХХХІV</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475-V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475-V шешімімен бекітілген</w:t>
            </w:r>
          </w:p>
        </w:tc>
      </w:tr>
    </w:tbl>
    <w:p>
      <w:pPr>
        <w:spacing w:after="0"/>
        <w:ind w:left="0"/>
        <w:jc w:val="left"/>
      </w:pPr>
      <w:r>
        <w:rPr>
          <w:rFonts w:ascii="Times New Roman"/>
          <w:b/>
          <w:i w:val="false"/>
          <w:color w:val="000000"/>
        </w:rPr>
        <w:t xml:space="preserve"> Құрманғазы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аудандық маслихатының 14.09.2022 № </w:t>
      </w:r>
      <w:r>
        <w:rPr>
          <w:rFonts w:ascii="Times New Roman"/>
          <w:b w:val="false"/>
          <w:i w:val="false"/>
          <w:color w:val="ff0000"/>
          <w:sz w:val="28"/>
        </w:rPr>
        <w:t>173-VII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2"/>
    <w:p>
      <w:pPr>
        <w:spacing w:after="0"/>
        <w:ind w:left="0"/>
        <w:jc w:val="both"/>
      </w:pPr>
      <w:r>
        <w:rPr>
          <w:rFonts w:ascii="Times New Roman"/>
          <w:b w:val="false"/>
          <w:i w:val="false"/>
          <w:color w:val="000000"/>
          <w:sz w:val="28"/>
        </w:rPr>
        <w:t>
      1. Тұрғын үй көмегі жергілікті бюджет қаражаты есебінен Құрманғазы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9"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20"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21"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2"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6"/>
    <w:bookmarkStart w:name="z23"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4" w:id="8"/>
    <w:p>
      <w:pPr>
        <w:spacing w:after="0"/>
        <w:ind w:left="0"/>
        <w:jc w:val="both"/>
      </w:pPr>
      <w:r>
        <w:rPr>
          <w:rFonts w:ascii="Times New Roman"/>
          <w:b w:val="false"/>
          <w:i w:val="false"/>
          <w:color w:val="000000"/>
          <w:sz w:val="28"/>
        </w:rPr>
        <w:t>
      2. Тұрғын үй көмегін тағайындау "Құрманғазы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8"/>
    <w:bookmarkStart w:name="z25"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Құрманғазы аудандық мәслихатының 25.12.2023 № </w:t>
      </w:r>
      <w:r>
        <w:rPr>
          <w:rFonts w:ascii="Times New Roman"/>
          <w:b w:val="false"/>
          <w:i w:val="false"/>
          <w:color w:val="000000"/>
          <w:sz w:val="28"/>
        </w:rPr>
        <w:t>101-VIII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Құрманғазы аудандық мәслихатының 25.12.2023 № </w:t>
      </w:r>
      <w:r>
        <w:rPr>
          <w:rFonts w:ascii="Times New Roman"/>
          <w:b w:val="false"/>
          <w:i w:val="false"/>
          <w:color w:val="000000"/>
          <w:sz w:val="28"/>
        </w:rPr>
        <w:t>101-VIII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1"/>
    <w:p>
      <w:pPr>
        <w:spacing w:after="0"/>
        <w:ind w:left="0"/>
        <w:jc w:val="both"/>
      </w:pPr>
      <w:r>
        <w:rPr>
          <w:rFonts w:ascii="Times New Roman"/>
          <w:b w:val="false"/>
          <w:i w:val="false"/>
          <w:color w:val="000000"/>
          <w:sz w:val="28"/>
        </w:rPr>
        <w:t>
      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Атырау облысы Құрманғазы аудандық мәслихатының 25.12.2023 № </w:t>
      </w:r>
      <w:r>
        <w:rPr>
          <w:rFonts w:ascii="Times New Roman"/>
          <w:b w:val="false"/>
          <w:i w:val="false"/>
          <w:color w:val="000000"/>
          <w:sz w:val="28"/>
        </w:rPr>
        <w:t>101-VIII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бекуту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Құрманғазы аудандық мәслихатының 25.12.2023 № </w:t>
      </w:r>
      <w:r>
        <w:rPr>
          <w:rFonts w:ascii="Times New Roman"/>
          <w:b w:val="false"/>
          <w:i w:val="false"/>
          <w:color w:val="000000"/>
          <w:sz w:val="28"/>
        </w:rPr>
        <w:t>101-VIII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3"/>
    <w:bookmarkStart w:name="z30"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31"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2"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3"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