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73e29" w14:textId="1073e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Құрманғазы ауданы бойынша коммуналдық қалдықтарды жинау, әкету, көму және кәдеге жарату тарифтерін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Құрманғазы аудандық мәслихатының 2015 жылғы 04 қарашадағы № 460-V шешімі. Атырау облысының Әділет департаментінде 2015 жылғы 20 қарашада № 3346 болып тіркелді. Күші жойылды - Атырау облысы Құрманғазы аудандық мәслихатының 2022 жылғы 23 желтоқсандағы № 220-VІI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Атырау облысы Құрманғазы аудандық мәслихатының 23.12.2022 № </w:t>
      </w:r>
      <w:r>
        <w:rPr>
          <w:rFonts w:ascii="Times New Roman"/>
          <w:b w:val="false"/>
          <w:i w:val="false"/>
          <w:color w:val="ff0000"/>
          <w:sz w:val="28"/>
        </w:rPr>
        <w:t>220-VІI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Ескерту. Шешімнің атауы жаңа редакцияда - Атырау облысы Құрманғазы аудандық мәслихатының 19.12.2019 № </w:t>
      </w:r>
      <w:r>
        <w:rPr>
          <w:rFonts w:ascii="Times New Roman"/>
          <w:b w:val="false"/>
          <w:i w:val="false"/>
          <w:color w:val="000000"/>
          <w:sz w:val="28"/>
        </w:rPr>
        <w:t>474-VI</w:t>
      </w:r>
      <w:r>
        <w:rPr>
          <w:rFonts w:ascii="Times New Roman"/>
          <w:b w:val="false"/>
          <w:i w:val="false"/>
          <w:color w:val="00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өзiн-өзi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2007 жылғы 9 қаңтардағы Экологиялық кодексінің </w:t>
      </w:r>
      <w:r>
        <w:rPr>
          <w:rFonts w:ascii="Times New Roman"/>
          <w:b w:val="false"/>
          <w:i w:val="false"/>
          <w:color w:val="000000"/>
          <w:sz w:val="28"/>
        </w:rPr>
        <w:t>19-1-бабының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аудан әкімдігінің 2015 жылғы 28 қазандағы № 493 қаулысы негізінде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Құрманғазы ауданы бойынша коммуналдық қалдықтарды жинау, әкету, көму және кәдеге жарату тарифтері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орындалуын бақылау аудандық мәслихаттың экономика, салық және бюджет саясаты жөніндегі тұрақты комиссиясына (төрағасы Б. Жүгінісов)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 әділет органдарында мемлекеттік тіркелген күннен бастап күшіне енеді, ол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ХХХХІІ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Габбасов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Сұлтанияев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2015 жылғы 4 қарашадағы № 460-V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Құрманғазы ауданы бойынша тұрмыстық қатты қалдықтарды жинау, әкету, көму және кәдеге жарату тарифтері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атауы жаңа редакцияда - Атырау облысы Құрманғазы аудандық мәслихатының 19.12.2019 № </w:t>
      </w:r>
      <w:r>
        <w:rPr>
          <w:rFonts w:ascii="Times New Roman"/>
          <w:b w:val="false"/>
          <w:i w:val="false"/>
          <w:color w:val="ff0000"/>
          <w:sz w:val="28"/>
        </w:rPr>
        <w:t>474-VI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шешімімен; өзгерістер енгізілді - Атырау облысы Құрманғазы аудандық мәслихатының 19.12.2019 № </w:t>
      </w:r>
      <w:r>
        <w:rPr>
          <w:rFonts w:ascii="Times New Roman"/>
          <w:b w:val="false"/>
          <w:i w:val="false"/>
          <w:color w:val="ff0000"/>
          <w:sz w:val="28"/>
        </w:rPr>
        <w:t>474-VI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  <w:bookmarkEnd w:id="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қалдықтар жинақталатын объектілер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бірлік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Бағасы, теңге (ҚҚС*-сыз), айына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Жайлы үйлер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тұрғын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Жайлы емес үйлер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тұрғын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Мектептер, колледждер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оқушы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Интернаттар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Қонақ үйлер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Санаторийлер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бөлімшелері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қызметкер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Емханалар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келіп кету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Ауруханалар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төсек-орын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емдеу-сауықтыру мекемелері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төсек-орын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Концерт залдары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отыратын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Мұражайлар, көрмелер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тамақтану мекемелері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отыратын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аландары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 бойынша 1м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Супермаркеттер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1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Базарлар, сауда павильондары, дүңгіршектер, сөрелер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1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тауарларының көтерме қоймалары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2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Дәріханалар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2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Автомобильді жуу орындары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машина-орын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2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Жанар – жағармай станциялары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машина-орын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2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шеберханалары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2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Шаштараздар, сән салондары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 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2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Аяқ киімді жөндеу шеберханалары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2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Тұрмыстық қызмет көрсету үйлері: халыққа қызмет көрсету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27"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 мен заңды тұлғалар емес жеке кәсіпкерлер үшін ортақ тариф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контейнер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1 392</w:t>
            </w:r>
          </w:p>
        </w:tc>
      </w:tr>
    </w:tbl>
    <w:bookmarkStart w:name="z4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Ескерту: *ҚҚС- қосымша құн салығы</w:t>
      </w:r>
    </w:p>
    <w:bookmarkEnd w:id="2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