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aeb3" w14:textId="266a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бойынша коммуналдық қалдықтардың пайда болу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мәслихатының 2015 жылғы 15 қыркүйектегі № 436-V шешімі. Атырау облысының Әділет департаментінде 2015 жылғы 22 қазанда № 3321 болып тіркелді. Күші жойылды - Атырау облысы Құрманғазы аудандық мәслихатының 2022 жылғы 22 желтоқсандағы № 213-VII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аудандық мәслихатының 22.12.2022 № </w:t>
      </w:r>
      <w:r>
        <w:rPr>
          <w:rFonts w:ascii="Times New Roman"/>
          <w:b w:val="false"/>
          <w:i w:val="false"/>
          <w:color w:val="ff0000"/>
          <w:sz w:val="28"/>
        </w:rPr>
        <w:t>213-VII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Шешімнің атауына өзгеріс енгізілді - Атырау облысы Құрманғазы аудандық мәслихатының 22.09.2016 № </w:t>
      </w:r>
      <w:r>
        <w:rPr>
          <w:rFonts w:ascii="Times New Roman"/>
          <w:b w:val="false"/>
          <w:i w:val="false"/>
          <w:color w:val="000000"/>
          <w:sz w:val="28"/>
        </w:rPr>
        <w:t>71-VI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9 қаңтардағы Экологиялық кодексінің 19-1-бабының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2015 жылғы 23 шілдедегі № 362 қаулысы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Құрманғазы ауданы бойынша коммуналдық қалдықтардың түзілу және жинақталу нормалары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Атырау облысы Құрманғазы аудандық мәслихатының 22.09.2016 № </w:t>
      </w:r>
      <w:r>
        <w:rPr>
          <w:rFonts w:ascii="Times New Roman"/>
          <w:b w:val="false"/>
          <w:i w:val="false"/>
          <w:color w:val="ff0000"/>
          <w:sz w:val="28"/>
        </w:rPr>
        <w:t>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мәслихаттың экономика, салық және бюджет саясаты жөніндегі тұрақты комиссиясына (төрағасы Б.Жүгінісов)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Габдушова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Сұлтанияев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15 қыркүйектегі № 436-V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 бойынша коммуналдық қалдықтардың түзілу және жинақталу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Атырау облысы Құрманғазы аудандық мәслихатының 22.09.2016 № </w:t>
      </w:r>
      <w:r>
        <w:rPr>
          <w:rFonts w:ascii="Times New Roman"/>
          <w:b w:val="false"/>
          <w:i w:val="false"/>
          <w:color w:val="ff0000"/>
          <w:sz w:val="28"/>
        </w:rPr>
        <w:t>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енгізіледі); в приложение внесено изменение на казахском языке, текст на русском языке не меняется решением маслихата Курмангазинского района Атырауской области о т 11.10.2019 № </w:t>
      </w:r>
      <w:r>
        <w:rPr>
          <w:rFonts w:ascii="Times New Roman"/>
          <w:b w:val="false"/>
          <w:i w:val="false"/>
          <w:color w:val="ff0000"/>
          <w:sz w:val="28"/>
        </w:rPr>
        <w:t>448-VI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Р/с №</w:t>
            </w:r>
          </w:p>
          <w:bookmarkEnd w:id="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қалдықтар жинақталатын объектілері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есептік бірлікке келетін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қалдықтарының жинақталу нормалары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колледждер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көтерме қоймалары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 жуу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– жағармай станциялары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шеберханалары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сән салондары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киімді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үйлері: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