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f180" w14:textId="e5bf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2015 жылғы 12 тамыздағы № 390 қаулысы. Атырау облысының Әділет департаментінде 2015 жылғы 10 қыркүйекте № 3287 болып тіркелді. Күші жойылды - Атырау облысы Құрманғазы ауданы әкімдігінің 2016 жылғы 8 қаңтардағы № 3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Атырау облысы Құрманғазы ауданы әкімдігінің 08.01.2016 № </w:t>
      </w:r>
      <w:r>
        <w:rPr>
          <w:rFonts w:ascii="Times New Roman"/>
          <w:b w:val="false"/>
          <w:i w:val="false"/>
          <w:color w:val="000000"/>
          <w:sz w:val="28"/>
        </w:rPr>
        <w:t>3</w:t>
      </w:r>
      <w:r>
        <w:rPr>
          <w:rFonts w:ascii="Times New Roman"/>
          <w:b w:val="false"/>
          <w:i/>
          <w:color w:val="000000"/>
          <w:sz w:val="28"/>
        </w:rPr>
        <w:t xml:space="preserve"> қаулысымен.</w:t>
      </w:r>
      <w:r>
        <w:br/>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Құрманғазы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Құрманғазы ауданы әкімдігінің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бақылауды аудан әкімі аппаратының басшысы Н. Калиевке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Бектемиров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"12 " тамыздағы № 390 қаулысымен бекітілген</w:t>
            </w:r>
          </w:p>
        </w:tc>
      </w:tr>
    </w:tbl>
    <w:bookmarkStart w:name="z6" w:id="0"/>
    <w:p>
      <w:pPr>
        <w:spacing w:after="0"/>
        <w:ind w:left="0"/>
        <w:jc w:val="left"/>
      </w:pPr>
      <w:r>
        <w:rPr>
          <w:rFonts w:ascii="Times New Roman"/>
          <w:b/>
          <w:i w:val="false"/>
          <w:color w:val="000000"/>
        </w:rPr>
        <w:t xml:space="preserve"> Құрманғазы ауданы әкімдігінің "Б" корпусы мемлекеттік әкімшілік қызметшілерінің қызметін жыл сайынғы бағалаудың әдістемесі</w:t>
      </w:r>
    </w:p>
    <w:bookmarkEnd w:id="0"/>
    <w:bookmarkStart w:name="z1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Құрманғазы ауданы әкімдігінің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Құрманғазы ауданы әкімдігіне қарасты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 басшылары,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Құрманғазы ауданы әкімдігінің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Құрманғазы ауданы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Құрманғазы ауданының әкімі аппаратының персоналды басқару (кадр қызметі) бөлімі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36"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39"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4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0"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департаментінің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"Б" корпусы мемлекеттік әкімшілік қызметшілерінің қызметін жылсайынғы бағалаудың әдістемесіне 1-қосымша</w:t>
            </w:r>
          </w:p>
        </w:tc>
      </w:tr>
    </w:tbl>
    <w:bookmarkStart w:name="z17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жағдайда)____</w:t>
      </w:r>
      <w:r>
        <w:br/>
      </w:r>
      <w:r>
        <w:rPr>
          <w:rFonts w:ascii="Times New Roman"/>
          <w:b w:val="false"/>
          <w:i w:val="false"/>
          <w:color w:val="000000"/>
          <w:sz w:val="28"/>
        </w:rPr>
        <w:t>
      </w:t>
      </w:r>
      <w:r>
        <w:rPr>
          <w:rFonts w:ascii="Times New Roman"/>
          <w:b w:val="false"/>
          <w:i w:val="false"/>
          <w:color w:val="000000"/>
          <w:sz w:val="28"/>
        </w:rPr>
        <w:t>Т.А.Ә.(бар болған жағдайда)_______ күні___________________________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r>
        <w:rPr>
          <w:rFonts w:ascii="Times New Roman"/>
          <w:b w:val="false"/>
          <w:i w:val="false"/>
          <w:color w:val="000000"/>
          <w:sz w:val="28"/>
        </w:rPr>
        <w:t>Абревиатураның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"Б" корпусы мемлекеттік әкімшілік қызметшілерінің қызметін жылсайынғы бағалаудың әдістемесіне 2-қосымша</w:t>
            </w:r>
          </w:p>
        </w:tc>
      </w:tr>
    </w:tbl>
    <w:bookmarkStart w:name="z195"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 А. Ә. (бар болған жағдайда): ________________________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"Б" корпусы мемлекеттік әкімшілік қызметшілерінің қызметін жылсайынғы бағалаудың әдістемесіне 3-қосымша</w:t>
            </w:r>
          </w:p>
        </w:tc>
      </w:tr>
    </w:tbl>
    <w:bookmarkStart w:name="z210"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5462"/>
        <w:gridCol w:w="1877"/>
        <w:gridCol w:w="1205"/>
        <w:gridCol w:w="1206"/>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Абревиатураның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