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c56" w14:textId="40a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26 желтоқсандағы № 361-V "Ауданның 2015 - 2017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22 маусымдағы № 420-V шешімі. Атырау облысының Әділет департаментінде 2015 жылғы 10 шілдеде № 3248 болып тіркелді. Күші жойылды - Атырау облысы Құрманғазы аудандық мәслихатының 2016 жылғы 13 қаңтардағы № 500-V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361-V "Ауданның 2015-2017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3083 санымен тіркелген, 2015 жылғы 19 ақпанда аудандық "Серпер" үнжариясында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"5 495 160" сандары "5 644 696"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"4 233 531" сандары "4 383 067"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"5 535 373" сандары "5 684 909"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несиелендіру" деген жолдағы "32 367" сандары "17 502"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несиелер" деген жолдағы "32 367" сандары "17 502"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(профициті)" деген жолдағы "-72 580" сандары "-57 715"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қаржыландыру (профицитін пайдалану)" деген жолдағы "72 580" сандары "57 715"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 түсімі" деген жолдағы "32 367" сандары "17 502"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"114 572" сандары "134 912"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"11 570" сандары "11 645"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"32 367" сандары "17 502"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"17 225" сандары "9 721"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"2 400" сандары "2 645"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"480 000" сандары "479 701"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"Өрлеу жобасы бойынша келісілген қаржылай көмекті енгізуге - 2 000 мың теңге"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"жергілікті өкілетті органдардың шешімі бойынша мұқтаж азаматтардың жекелеген топтарына әлеуметтік көмекті енгізуге – 2 000 мың теңге;"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"ауру жануарларды санитарлық союды ұйымдастыруға – 6 000 мың теңге;"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"алып қойылатын және жойылатын ауру жануарлардың, жануарлардан алынатын өнімдер мен шикізаттың құнын иелеріне өтеуге – 6 000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"оқушылардың жазғы демалысын ұйымдастыруға - 7947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"жастар тәжірибесін, әлеуметтік жұмыс орнын және қайта даярлауды ұйымдастыруға - 8 919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нысандарын жабдықтауға - 30 000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мерзімге дайындалу жұмыстарын жүргізуге - 64 764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"357 435" сандары "382 484"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"24 570" сандары "49 619"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"25 233" сандары "6 493"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міндетін атқарушы,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22 маусымдағы № 420-V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88"/>
        <w:gridCol w:w="1188"/>
        <w:gridCol w:w="5308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22 маусымдағы № 420-V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22 маусымдағы № 420-V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795"/>
        <w:gridCol w:w="4562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өңіріндегі тұрғын үйлерді су құбырына қосуға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ауылындағы 1-ші көтеру сорғы стансасының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имараты мен кентішілік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стансасының және поселке ішіндегі су құбырларының құрылыс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