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ee94" w14:textId="8a8e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мәслихатының 2015 жылғы 22 маусымдағы № 422-V шешімі. Атырау облысының Әділет департаментінде 2015 жылғы 30 маусымда № 3235 болып тіркелді. Күші жойылды - Атырау облысы Құрманғазы аудандық мәслихатының 2016 жылғы 22 қыркүйектегі № 83-VII шешімімен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аудандық мәслихатының 22.09.2016 № </w:t>
      </w:r>
      <w:r>
        <w:rPr>
          <w:rFonts w:ascii="Times New Roman"/>
          <w:b w:val="false"/>
          <w:i w:val="false"/>
          <w:color w:val="ff0000"/>
          <w:sz w:val="28"/>
        </w:rPr>
        <w:t>83-VII</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"Нормативтік құқықтық актілер туралы"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2015 жылғы 17 ақпандағы Қазақстан Республикасы Премьер Министрдің орынбасары Б. Сапарбаевтың тапсырмасының, Қазақстан Республикасы Үкіметі мәжілісінің 20 ақпандағы 2015 жылғы № 10 хаттамасының және аудан әкімдігінің 2015 жылғы 15 маусымдағы № 298 "Әлеуметтік көмек көрсетудің, оның мөлшерлерін белгілеудің және мұқтаж азаматтардың жекелеген санаттарының тізбесін айқындаудың қағидасы туралы" қаулысының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Аудандық мәслихаттың 2013 жылғы 30 қазандағы № 226-V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кесімдерді мемлекеттік тіркеу тізілімінде № 2793 санымен тіркелген, аудандық "Серпер" үнжариясында 2013 жылдың 21 қарашасында жарияланған) </w:t>
      </w:r>
      <w:r>
        <w:rPr>
          <w:rFonts w:ascii="Times New Roman"/>
          <w:b w:val="false"/>
          <w:i w:val="false"/>
          <w:color w:val="000000"/>
          <w:sz w:val="28"/>
        </w:rPr>
        <w:t>шешімі</w:t>
      </w:r>
      <w:r>
        <w:rPr>
          <w:rFonts w:ascii="Times New Roman"/>
          <w:b w:val="false"/>
          <w:i w:val="false"/>
          <w:color w:val="000000"/>
          <w:sz w:val="28"/>
        </w:rPr>
        <w:t xml:space="preserve"> қолданыстан жойылсын.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(Ш. Жәлелов)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кезектен тыс ХХХІХ сессиясының</w:t>
            </w:r>
            <w:r>
              <w:br/>
            </w:r>
            <w:r>
              <w:rPr>
                <w:rFonts w:ascii="Times New Roman"/>
                <w:b w:val="false"/>
                <w:i/>
                <w:color w:val="000000"/>
                <w:sz w:val="20"/>
              </w:rPr>
              <w:t>төрағасының міндетін атқарушы,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"22 " маусымдағы</w:t>
            </w:r>
            <w:r>
              <w:rPr>
                <w:rFonts w:ascii="Times New Roman"/>
                <w:b w:val="false"/>
                <w:i w:val="false"/>
                <w:color w:val="000000"/>
                <w:sz w:val="20"/>
                <w:u w:val="single"/>
              </w:rPr>
              <w:t xml:space="preserve"> </w:t>
            </w:r>
            <w:r>
              <w:rPr>
                <w:rFonts w:ascii="Times New Roman"/>
                <w:b w:val="false"/>
                <w:i w:val="false"/>
                <w:color w:val="000000"/>
                <w:sz w:val="20"/>
              </w:rPr>
              <w:t>№ 422-V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"22 " маусымдағы</w:t>
            </w:r>
            <w:r>
              <w:rPr>
                <w:rFonts w:ascii="Times New Roman"/>
                <w:b w:val="false"/>
                <w:i w:val="false"/>
                <w:color w:val="000000"/>
                <w:sz w:val="20"/>
                <w:u w:val="single"/>
              </w:rPr>
              <w:t xml:space="preserve"> </w:t>
            </w:r>
            <w:r>
              <w:rPr>
                <w:rFonts w:ascii="Times New Roman"/>
                <w:b w:val="false"/>
                <w:i w:val="false"/>
                <w:color w:val="000000"/>
                <w:sz w:val="20"/>
              </w:rPr>
              <w:t>№ 422-V шешімімен бекітілген</w:t>
            </w:r>
          </w:p>
        </w:tc>
      </w:tr>
    </w:tbl>
    <w:bookmarkStart w:name="z12"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Қағидаларда пайдаланылатын негізгі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 xml:space="preserve">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xml:space="preserve">
      3) </w:t>
      </w:r>
      <w:r>
        <w:rPr>
          <w:rFonts w:ascii="Times New Roman"/>
          <w:b w:val="false"/>
          <w:i w:val="false"/>
          <w:color w:val="000000"/>
          <w:sz w:val="28"/>
        </w:rPr>
        <w:t xml:space="preserve"> әлеуметтік жұмыс жөніндегі консультанттар – шартты ақшалай көмек алу үшін жұмыспен қамту және әлеуметтік бағдарламалар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4) </w:t>
      </w:r>
      <w:r>
        <w:rPr>
          <w:rFonts w:ascii="Times New Roman"/>
          <w:b w:val="false"/>
          <w:i w:val="false"/>
          <w:color w:val="000000"/>
          <w:sz w:val="28"/>
        </w:rPr>
        <w:t xml:space="preserve">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5) </w:t>
      </w:r>
      <w:r>
        <w:rPr>
          <w:rFonts w:ascii="Times New Roman"/>
          <w:b w:val="false"/>
          <w:i w:val="false"/>
          <w:color w:val="000000"/>
          <w:sz w:val="28"/>
        </w:rPr>
        <w:t xml:space="preserve"> жүгінген күні – барлық қажетті құжаттармен уәкілетті органға немесе ауылдық округ әкіміне шартты ақшалай көмек тағайындауға өтініш берілген ай;</w:t>
      </w:r>
      <w:r>
        <w:br/>
      </w:r>
      <w:r>
        <w:rPr>
          <w:rFonts w:ascii="Times New Roman"/>
          <w:b w:val="false"/>
          <w:i w:val="false"/>
          <w:color w:val="000000"/>
          <w:sz w:val="28"/>
        </w:rPr>
        <w:t xml:space="preserve">
      6) </w:t>
      </w:r>
      <w:r>
        <w:rPr>
          <w:rFonts w:ascii="Times New Roman"/>
          <w:b w:val="false"/>
          <w:i w:val="false"/>
          <w:color w:val="000000"/>
          <w:sz w:val="28"/>
        </w:rPr>
        <w:t xml:space="preserve">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r>
        <w:br/>
      </w:r>
      <w:r>
        <w:rPr>
          <w:rFonts w:ascii="Times New Roman"/>
          <w:b w:val="false"/>
          <w:i w:val="false"/>
          <w:color w:val="000000"/>
          <w:sz w:val="28"/>
        </w:rPr>
        <w:t xml:space="preserve">
      8) </w:t>
      </w:r>
      <w:r>
        <w:rPr>
          <w:rFonts w:ascii="Times New Roman"/>
          <w:b w:val="false"/>
          <w:i w:val="false"/>
          <w:color w:val="000000"/>
          <w:sz w:val="28"/>
        </w:rPr>
        <w:t xml:space="preserve">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9) </w:t>
      </w:r>
      <w:r>
        <w:rPr>
          <w:rFonts w:ascii="Times New Roman"/>
          <w:b w:val="false"/>
          <w:i w:val="false"/>
          <w:color w:val="000000"/>
          <w:sz w:val="28"/>
        </w:rPr>
        <w:t xml:space="preserve">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xml:space="preserve">
      10) </w:t>
      </w:r>
      <w:r>
        <w:rPr>
          <w:rFonts w:ascii="Times New Roman"/>
          <w:b w:val="false"/>
          <w:i w:val="false"/>
          <w:color w:val="000000"/>
          <w:sz w:val="28"/>
        </w:rPr>
        <w:t xml:space="preserve">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11) </w:t>
      </w:r>
      <w:r>
        <w:rPr>
          <w:rFonts w:ascii="Times New Roman"/>
          <w:b w:val="false"/>
          <w:i w:val="false"/>
          <w:color w:val="000000"/>
          <w:sz w:val="28"/>
        </w:rPr>
        <w:t xml:space="preserve"> отбасының (азаматтың) жан басына шаққандағы орташа табысы- отбасының жиынтық табысының айына отбасының әрбір мүшесіне келетін үлесі;</w:t>
      </w:r>
      <w:r>
        <w:br/>
      </w:r>
      <w:r>
        <w:rPr>
          <w:rFonts w:ascii="Times New Roman"/>
          <w:b w:val="false"/>
          <w:i w:val="false"/>
          <w:color w:val="000000"/>
          <w:sz w:val="28"/>
        </w:rPr>
        <w:t xml:space="preserve">
      12) </w:t>
      </w:r>
      <w:r>
        <w:rPr>
          <w:rFonts w:ascii="Times New Roman"/>
          <w:b w:val="false"/>
          <w:i w:val="false"/>
          <w:color w:val="000000"/>
          <w:sz w:val="28"/>
        </w:rPr>
        <w:t xml:space="preserve">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13) </w:t>
      </w:r>
      <w:r>
        <w:rPr>
          <w:rFonts w:ascii="Times New Roman"/>
          <w:b w:val="false"/>
          <w:i w:val="false"/>
          <w:color w:val="000000"/>
          <w:sz w:val="28"/>
        </w:rPr>
        <w:t xml:space="preserve"> өтініш беруші – "Өрлеу" жобасына қатысу үшін өз атынан және отбасы атынан өтініш білдірген адам;</w:t>
      </w:r>
      <w:r>
        <w:br/>
      </w:r>
      <w:r>
        <w:rPr>
          <w:rFonts w:ascii="Times New Roman"/>
          <w:b w:val="false"/>
          <w:i w:val="false"/>
          <w:color w:val="000000"/>
          <w:sz w:val="28"/>
        </w:rPr>
        <w:t xml:space="preserve">
      14) </w:t>
      </w:r>
      <w:r>
        <w:rPr>
          <w:rFonts w:ascii="Times New Roman"/>
          <w:b w:val="false"/>
          <w:i w:val="false"/>
          <w:color w:val="000000"/>
          <w:sz w:val="28"/>
        </w:rPr>
        <w:t xml:space="preserve">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15) </w:t>
      </w:r>
      <w:r>
        <w:rPr>
          <w:rFonts w:ascii="Times New Roman"/>
          <w:b w:val="false"/>
          <w:i w:val="false"/>
          <w:color w:val="000000"/>
          <w:sz w:val="28"/>
        </w:rPr>
        <w:t xml:space="preserve">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xml:space="preserve">
      16) </w:t>
      </w:r>
      <w:r>
        <w:rPr>
          <w:rFonts w:ascii="Times New Roman"/>
          <w:b w:val="false"/>
          <w:i w:val="false"/>
          <w:color w:val="000000"/>
          <w:sz w:val="28"/>
        </w:rPr>
        <w:t xml:space="preserve">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xml:space="preserve">
      17) </w:t>
      </w:r>
      <w:r>
        <w:rPr>
          <w:rFonts w:ascii="Times New Roman"/>
          <w:b w:val="false"/>
          <w:i w:val="false"/>
          <w:color w:val="000000"/>
          <w:sz w:val="28"/>
        </w:rPr>
        <w:t xml:space="preserve"> үміткер – "Өрлеу" жобасына қатысу үшін өз атынан және отбасы атынан жүгінген адам;</w:t>
      </w:r>
      <w:r>
        <w:br/>
      </w:r>
      <w:r>
        <w:rPr>
          <w:rFonts w:ascii="Times New Roman"/>
          <w:b w:val="false"/>
          <w:i w:val="false"/>
          <w:color w:val="000000"/>
          <w:sz w:val="28"/>
        </w:rPr>
        <w:t xml:space="preserve">
      18) </w:t>
      </w:r>
      <w:r>
        <w:rPr>
          <w:rFonts w:ascii="Times New Roman"/>
          <w:b w:val="false"/>
          <w:i w:val="false"/>
          <w:color w:val="000000"/>
          <w:sz w:val="28"/>
        </w:rPr>
        <w:t xml:space="preserve">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19) </w:t>
      </w:r>
      <w:r>
        <w:rPr>
          <w:rFonts w:ascii="Times New Roman"/>
          <w:b w:val="false"/>
          <w:i w:val="false"/>
          <w:color w:val="000000"/>
          <w:sz w:val="28"/>
        </w:rPr>
        <w:t xml:space="preserve">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20) </w:t>
      </w:r>
      <w:r>
        <w:rPr>
          <w:rFonts w:ascii="Times New Roman"/>
          <w:b w:val="false"/>
          <w:i w:val="false"/>
          <w:color w:val="000000"/>
          <w:sz w:val="28"/>
        </w:rPr>
        <w:t xml:space="preserve"> шекті шама - әлеуметтік көмектің бекітілген ең жоғары мөлшері.</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қағидалардың мақсаттары үшін әлеуметтік көмек ретінде жергілікті атқарушы органдармен (бұдан әрі-ЖАО)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w:t>
      </w:r>
      <w:r>
        <w:rPr>
          <w:rFonts w:ascii="Times New Roman"/>
          <w:b w:val="false"/>
          <w:i w:val="false"/>
          <w:color w:val="000000"/>
          <w:sz w:val="28"/>
        </w:rPr>
        <w:t xml:space="preserve">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6. </w:t>
      </w:r>
      <w:r>
        <w:rPr>
          <w:rFonts w:ascii="Times New Roman"/>
          <w:b w:val="false"/>
          <w:i w:val="false"/>
          <w:color w:val="000000"/>
          <w:sz w:val="28"/>
        </w:rPr>
        <w:t xml:space="preserve">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8. </w:t>
      </w:r>
      <w:r>
        <w:rPr>
          <w:rFonts w:ascii="Times New Roman"/>
          <w:b w:val="false"/>
          <w:i w:val="false"/>
          <w:color w:val="000000"/>
          <w:sz w:val="28"/>
        </w:rPr>
        <w:t xml:space="preserve"> 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w:t>
      </w:r>
      <w:r>
        <w:br/>
      </w:r>
      <w:r>
        <w:rPr>
          <w:rFonts w:ascii="Times New Roman"/>
          <w:b w:val="false"/>
          <w:i w:val="false"/>
          <w:color w:val="000000"/>
          <w:sz w:val="28"/>
        </w:rPr>
        <w:t xml:space="preserve">
      9. </w:t>
      </w:r>
      <w:r>
        <w:rPr>
          <w:rFonts w:ascii="Times New Roman"/>
          <w:b w:val="false"/>
          <w:i w:val="false"/>
          <w:color w:val="000000"/>
          <w:sz w:val="28"/>
        </w:rPr>
        <w:t xml:space="preserve">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10. </w:t>
      </w:r>
      <w:r>
        <w:rPr>
          <w:rFonts w:ascii="Times New Roman"/>
          <w:b w:val="false"/>
          <w:i w:val="false"/>
          <w:color w:val="000000"/>
          <w:sz w:val="28"/>
        </w:rPr>
        <w:t xml:space="preserve"> Әрбір жекелеген жағдайда көрсетілетін әлеуметтік көмек мөлшерін әлеуметтік келісім шарт негізіндегі шартты ақшалай көмектен басқа,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11. </w:t>
      </w:r>
      <w:r>
        <w:rPr>
          <w:rFonts w:ascii="Times New Roman"/>
          <w:b w:val="false"/>
          <w:i w:val="false"/>
          <w:color w:val="000000"/>
          <w:sz w:val="28"/>
        </w:rPr>
        <w:t xml:space="preserve"> Отбасының әрбір мүшесіне (адамға) арналған әлеуметтік келісім шарт негізіндегі шартты ақшалай көмек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Бұл ретте, мемлекеттік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12. </w:t>
      </w:r>
      <w:r>
        <w:rPr>
          <w:rFonts w:ascii="Times New Roman"/>
          <w:b w:val="false"/>
          <w:i w:val="false"/>
          <w:color w:val="000000"/>
          <w:sz w:val="28"/>
        </w:rPr>
        <w:t xml:space="preserve"> Әлеуметтік келісім шарт негізінде ШАК алуға үміткердің жан басына шаққандағы орташа табысы, мемлекеттік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13. </w:t>
      </w:r>
      <w:r>
        <w:rPr>
          <w:rFonts w:ascii="Times New Roman"/>
          <w:b w:val="false"/>
          <w:i w:val="false"/>
          <w:color w:val="000000"/>
          <w:sz w:val="28"/>
        </w:rPr>
        <w:t xml:space="preserve">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мемлекеттік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Әлеуметтік көмекті көрсету тәртібі</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15. </w:t>
      </w: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жері бойынша тіркелгенін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мүшелерінің) табыстары туралы мәліметтерді;</w:t>
      </w:r>
      <w:r>
        <w:br/>
      </w:r>
      <w:r>
        <w:rPr>
          <w:rFonts w:ascii="Times New Roman"/>
          <w:b w:val="false"/>
          <w:i w:val="false"/>
          <w:color w:val="000000"/>
          <w:sz w:val="28"/>
        </w:rPr>
        <w:t xml:space="preserve">
      5) </w:t>
      </w:r>
      <w:r>
        <w:rPr>
          <w:rFonts w:ascii="Times New Roman"/>
          <w:b w:val="false"/>
          <w:i w:val="false"/>
          <w:color w:val="000000"/>
          <w:sz w:val="28"/>
        </w:rPr>
        <w:t xml:space="preserve"> өмірлік қиын жағдайдың туындағанын растайтын актіні және/немесе құжатты;</w:t>
      </w:r>
      <w:r>
        <w:br/>
      </w:r>
      <w:r>
        <w:rPr>
          <w:rFonts w:ascii="Times New Roman"/>
          <w:b w:val="false"/>
          <w:i w:val="false"/>
          <w:color w:val="000000"/>
          <w:sz w:val="28"/>
        </w:rPr>
        <w:t xml:space="preserve">
      16. </w:t>
      </w:r>
      <w:r>
        <w:rPr>
          <w:rFonts w:ascii="Times New Roman"/>
          <w:b w:val="false"/>
          <w:i w:val="false"/>
          <w:color w:val="000000"/>
          <w:sz w:val="28"/>
        </w:rPr>
        <w:t xml:space="preserve">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17. </w:t>
      </w:r>
      <w:r>
        <w:rPr>
          <w:rFonts w:ascii="Times New Roman"/>
          <w:b w:val="false"/>
          <w:i w:val="false"/>
          <w:color w:val="000000"/>
          <w:sz w:val="28"/>
        </w:rPr>
        <w:t xml:space="preserve"> Үміткер ШАК алу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xml:space="preserve">
      18. </w:t>
      </w:r>
      <w:r>
        <w:rPr>
          <w:rFonts w:ascii="Times New Roman"/>
          <w:b w:val="false"/>
          <w:i w:val="false"/>
          <w:color w:val="000000"/>
          <w:sz w:val="28"/>
        </w:rPr>
        <w:t xml:space="preserve"> Уәкілетті орган, ауылдық округ әкімі үміткерге әлеуметтік келісім шарт негізіндегі шартты ақшалай көмек көрсету шарттары туралы кеңес береді және үміткер қатысуға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1) </w:t>
      </w:r>
      <w:r>
        <w:rPr>
          <w:rFonts w:ascii="Times New Roman"/>
          <w:b w:val="false"/>
          <w:i w:val="false"/>
          <w:color w:val="000000"/>
          <w:sz w:val="28"/>
        </w:rPr>
        <w:t xml:space="preserve"> үміткердің ШАК алуға құқығы;</w:t>
      </w:r>
      <w:r>
        <w:br/>
      </w:r>
      <w:r>
        <w:rPr>
          <w:rFonts w:ascii="Times New Roman"/>
          <w:b w:val="false"/>
          <w:i w:val="false"/>
          <w:color w:val="000000"/>
          <w:sz w:val="28"/>
        </w:rPr>
        <w:t xml:space="preserve">
      2) </w:t>
      </w:r>
      <w:r>
        <w:rPr>
          <w:rFonts w:ascii="Times New Roman"/>
          <w:b w:val="false"/>
          <w:i w:val="false"/>
          <w:color w:val="000000"/>
          <w:sz w:val="28"/>
        </w:rPr>
        <w:t>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xml:space="preserve">
      3) </w:t>
      </w:r>
      <w:r>
        <w:rPr>
          <w:rFonts w:ascii="Times New Roman"/>
          <w:b w:val="false"/>
          <w:i w:val="false"/>
          <w:color w:val="000000"/>
          <w:sz w:val="28"/>
        </w:rPr>
        <w:t>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әңгімелесу парағы рәсімделеді.</w:t>
      </w:r>
      <w:r>
        <w:br/>
      </w:r>
      <w:r>
        <w:rPr>
          <w:rFonts w:ascii="Times New Roman"/>
          <w:b w:val="false"/>
          <w:i w:val="false"/>
          <w:color w:val="000000"/>
          <w:sz w:val="28"/>
        </w:rPr>
        <w:t xml:space="preserve">
      19. </w:t>
      </w:r>
      <w:r>
        <w:rPr>
          <w:rFonts w:ascii="Times New Roman"/>
          <w:b w:val="false"/>
          <w:i w:val="false"/>
          <w:color w:val="000000"/>
          <w:sz w:val="28"/>
        </w:rPr>
        <w:t xml:space="preserve"> Әңгімелесу парағына қол қойған үміткер осы Қағиданың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ШАК алуға өтініш пен отбасылық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w:t>
      </w:r>
      <w:r>
        <w:br/>
      </w:r>
      <w:r>
        <w:rPr>
          <w:rFonts w:ascii="Times New Roman"/>
          <w:b w:val="false"/>
          <w:i w:val="false"/>
          <w:color w:val="000000"/>
          <w:sz w:val="28"/>
        </w:rPr>
        <w:t xml:space="preserve">
      2) </w:t>
      </w: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xml:space="preserve">
      3) </w:t>
      </w:r>
      <w:r>
        <w:rPr>
          <w:rFonts w:ascii="Times New Roman"/>
          <w:b w:val="false"/>
          <w:i w:val="false"/>
          <w:color w:val="000000"/>
          <w:sz w:val="28"/>
        </w:rPr>
        <w:t xml:space="preserve">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xml:space="preserve">
      4) </w:t>
      </w:r>
      <w:r>
        <w:rPr>
          <w:rFonts w:ascii="Times New Roman"/>
          <w:b w:val="false"/>
          <w:i w:val="false"/>
          <w:color w:val="000000"/>
          <w:sz w:val="28"/>
        </w:rPr>
        <w:t xml:space="preserve">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5) </w:t>
      </w: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r>
        <w:br/>
      </w:r>
      <w:r>
        <w:rPr>
          <w:rFonts w:ascii="Times New Roman"/>
          <w:b w:val="false"/>
          <w:i w:val="false"/>
          <w:color w:val="000000"/>
          <w:sz w:val="28"/>
        </w:rPr>
        <w:t>
      </w:t>
      </w:r>
      <w:r>
        <w:rPr>
          <w:rFonts w:ascii="Times New Roman"/>
          <w:b w:val="false"/>
          <w:i w:val="false"/>
          <w:color w:val="000000"/>
          <w:sz w:val="28"/>
        </w:rPr>
        <w:t>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r>
        <w:br/>
      </w:r>
      <w:r>
        <w:rPr>
          <w:rFonts w:ascii="Times New Roman"/>
          <w:b w:val="false"/>
          <w:i w:val="false"/>
          <w:color w:val="000000"/>
          <w:sz w:val="28"/>
        </w:rPr>
        <w:t xml:space="preserve">
      20. </w:t>
      </w:r>
      <w:r>
        <w:rPr>
          <w:rFonts w:ascii="Times New Roman"/>
          <w:b w:val="false"/>
          <w:i w:val="false"/>
          <w:color w:val="000000"/>
          <w:sz w:val="28"/>
        </w:rPr>
        <w:t xml:space="preserve">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ақпараттық жүйелерге сұрау салуды қалыптастырады.</w:t>
      </w:r>
      <w:r>
        <w:br/>
      </w:r>
      <w:r>
        <w:rPr>
          <w:rFonts w:ascii="Times New Roman"/>
          <w:b w:val="false"/>
          <w:i w:val="false"/>
          <w:color w:val="000000"/>
          <w:sz w:val="28"/>
        </w:rPr>
        <w:t>
      </w:t>
      </w:r>
      <w:r>
        <w:rPr>
          <w:rFonts w:ascii="Times New Roman"/>
          <w:b w:val="false"/>
          <w:i w:val="false"/>
          <w:color w:val="000000"/>
          <w:sz w:val="28"/>
        </w:rPr>
        <w:t xml:space="preserve">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журналға тіркейді, содан кейін өтініш берушіге құжаттардың қабылданғаны туралы белгісі бар үзбелі талон беріледі.</w:t>
      </w:r>
      <w:r>
        <w:br/>
      </w:r>
      <w:r>
        <w:rPr>
          <w:rFonts w:ascii="Times New Roman"/>
          <w:b w:val="false"/>
          <w:i w:val="false"/>
          <w:color w:val="000000"/>
          <w:sz w:val="28"/>
        </w:rPr>
        <w:t xml:space="preserve">
      21. </w:t>
      </w:r>
      <w:r>
        <w:rPr>
          <w:rFonts w:ascii="Times New Roman"/>
          <w:b w:val="false"/>
          <w:i w:val="false"/>
          <w:color w:val="000000"/>
          <w:sz w:val="28"/>
        </w:rPr>
        <w:t xml:space="preserve"> Уәкілетті орган немесе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r>
        <w:br/>
      </w:r>
      <w:r>
        <w:rPr>
          <w:rFonts w:ascii="Times New Roman"/>
          <w:b w:val="false"/>
          <w:i w:val="false"/>
          <w:color w:val="000000"/>
          <w:sz w:val="28"/>
        </w:rPr>
        <w:t xml:space="preserve">
      22. </w:t>
      </w:r>
      <w:r>
        <w:rPr>
          <w:rFonts w:ascii="Times New Roman"/>
          <w:b w:val="false"/>
          <w:i w:val="false"/>
          <w:color w:val="000000"/>
          <w:sz w:val="28"/>
        </w:rPr>
        <w:t xml:space="preserve">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нысан бойынша тексеру актісін жасайды,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w:t>
      </w:r>
      <w:r>
        <w:br/>
      </w:r>
      <w:r>
        <w:rPr>
          <w:rFonts w:ascii="Times New Roman"/>
          <w:b w:val="false"/>
          <w:i w:val="false"/>
          <w:color w:val="000000"/>
          <w:sz w:val="28"/>
        </w:rPr>
        <w:t xml:space="preserve">
      23. </w:t>
      </w:r>
      <w:r>
        <w:rPr>
          <w:rFonts w:ascii="Times New Roman"/>
          <w:b w:val="false"/>
          <w:i w:val="false"/>
          <w:color w:val="000000"/>
          <w:sz w:val="28"/>
        </w:rPr>
        <w:t xml:space="preserve">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24. </w:t>
      </w:r>
      <w:r>
        <w:rPr>
          <w:rFonts w:ascii="Times New Roman"/>
          <w:b w:val="false"/>
          <w:i w:val="false"/>
          <w:color w:val="000000"/>
          <w:sz w:val="28"/>
        </w:rPr>
        <w:t xml:space="preserve"> Уәкілетті орган:</w:t>
      </w:r>
      <w:r>
        <w:br/>
      </w:r>
      <w:r>
        <w:rPr>
          <w:rFonts w:ascii="Times New Roman"/>
          <w:b w:val="false"/>
          <w:i w:val="false"/>
          <w:color w:val="000000"/>
          <w:sz w:val="28"/>
        </w:rPr>
        <w:t xml:space="preserve">
      1) </w:t>
      </w:r>
      <w:r>
        <w:rPr>
          <w:rFonts w:ascii="Times New Roman"/>
          <w:b w:val="false"/>
          <w:i w:val="false"/>
          <w:color w:val="000000"/>
          <w:sz w:val="28"/>
        </w:rPr>
        <w:t xml:space="preserve">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ШАК-ке құқығы айқындалғаннан кейін бір жұмыс күні ішінде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xml:space="preserve">
      3) </w:t>
      </w:r>
      <w:r>
        <w:rPr>
          <w:rFonts w:ascii="Times New Roman"/>
          <w:b w:val="false"/>
          <w:i w:val="false"/>
          <w:color w:val="000000"/>
          <w:sz w:val="28"/>
        </w:rPr>
        <w:t xml:space="preserve">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4) </w:t>
      </w:r>
      <w:r>
        <w:rPr>
          <w:rFonts w:ascii="Times New Roman"/>
          <w:b w:val="false"/>
          <w:i w:val="false"/>
          <w:color w:val="000000"/>
          <w:sz w:val="28"/>
        </w:rPr>
        <w:t xml:space="preserve"> отбасының белсенділігін арттырудың әлеуметтік келісімшарты жасалған күні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xml:space="preserve">
      25. </w:t>
      </w:r>
      <w:r>
        <w:rPr>
          <w:rFonts w:ascii="Times New Roman"/>
          <w:b w:val="false"/>
          <w:i w:val="false"/>
          <w:color w:val="000000"/>
          <w:sz w:val="28"/>
        </w:rPr>
        <w:t xml:space="preserve"> Өмірлік қиын жағдай туындаған кезде, ШАК-ты қоспағанда,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w:t>
      </w:r>
      <w:r>
        <w:br/>
      </w:r>
      <w:r>
        <w:rPr>
          <w:rFonts w:ascii="Times New Roman"/>
          <w:b w:val="false"/>
          <w:i w:val="false"/>
          <w:color w:val="000000"/>
          <w:sz w:val="28"/>
        </w:rPr>
        <w:t xml:space="preserve">
      26. </w:t>
      </w:r>
      <w:r>
        <w:rPr>
          <w:rFonts w:ascii="Times New Roman"/>
          <w:b w:val="false"/>
          <w:i w:val="false"/>
          <w:color w:val="000000"/>
          <w:sz w:val="28"/>
        </w:rPr>
        <w:t xml:space="preserve">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27. </w:t>
      </w:r>
      <w:r>
        <w:rPr>
          <w:rFonts w:ascii="Times New Roman"/>
          <w:b w:val="false"/>
          <w:i w:val="false"/>
          <w:color w:val="000000"/>
          <w:sz w:val="28"/>
        </w:rPr>
        <w:t xml:space="preserve">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28. </w:t>
      </w:r>
      <w:r>
        <w:rPr>
          <w:rFonts w:ascii="Times New Roman"/>
          <w:b w:val="false"/>
          <w:i w:val="false"/>
          <w:color w:val="000000"/>
          <w:sz w:val="28"/>
        </w:rPr>
        <w:t xml:space="preserve"> Уәкілетті орган, ШАК-ты қоспағанда,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29. </w:t>
      </w:r>
      <w:r>
        <w:rPr>
          <w:rFonts w:ascii="Times New Roman"/>
          <w:b w:val="false"/>
          <w:i w:val="false"/>
          <w:color w:val="000000"/>
          <w:sz w:val="28"/>
        </w:rPr>
        <w:t xml:space="preserve">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30. </w:t>
      </w:r>
      <w:r>
        <w:rPr>
          <w:rFonts w:ascii="Times New Roman"/>
          <w:b w:val="false"/>
          <w:i w:val="false"/>
          <w:color w:val="000000"/>
          <w:sz w:val="28"/>
        </w:rPr>
        <w:t xml:space="preserve">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31. </w:t>
      </w:r>
      <w:r>
        <w:rPr>
          <w:rFonts w:ascii="Times New Roman"/>
          <w:b w:val="false"/>
          <w:i w:val="false"/>
          <w:color w:val="000000"/>
          <w:sz w:val="28"/>
        </w:rPr>
        <w:t xml:space="preserve">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жазбаша хабардар етеді.</w:t>
      </w:r>
      <w:r>
        <w:br/>
      </w:r>
      <w:r>
        <w:rPr>
          <w:rFonts w:ascii="Times New Roman"/>
          <w:b w:val="false"/>
          <w:i w:val="false"/>
          <w:color w:val="000000"/>
          <w:sz w:val="28"/>
        </w:rPr>
        <w:t xml:space="preserve">
      32. </w:t>
      </w:r>
      <w:r>
        <w:rPr>
          <w:rFonts w:ascii="Times New Roman"/>
          <w:b w:val="false"/>
          <w:i w:val="false"/>
          <w:color w:val="000000"/>
          <w:sz w:val="28"/>
        </w:rPr>
        <w:t xml:space="preserve">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33. </w:t>
      </w:r>
      <w:r>
        <w:rPr>
          <w:rFonts w:ascii="Times New Roman"/>
          <w:b w:val="false"/>
          <w:i w:val="false"/>
          <w:color w:val="000000"/>
          <w:sz w:val="28"/>
        </w:rPr>
        <w:t xml:space="preserve"> Әлеуметтік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өтініш беруші 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құжаттарда толық емес және (немесе) дәйексіз мәліметтер ұсынған;</w:t>
      </w:r>
      <w:r>
        <w:br/>
      </w:r>
      <w:r>
        <w:rPr>
          <w:rFonts w:ascii="Times New Roman"/>
          <w:b w:val="false"/>
          <w:i w:val="false"/>
          <w:color w:val="000000"/>
          <w:sz w:val="28"/>
        </w:rPr>
        <w:t xml:space="preserve">
      2) </w:t>
      </w:r>
      <w:r>
        <w:rPr>
          <w:rFonts w:ascii="Times New Roman"/>
          <w:b w:val="false"/>
          <w:i w:val="false"/>
          <w:color w:val="000000"/>
          <w:sz w:val="28"/>
        </w:rPr>
        <w:t xml:space="preserve">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 xml:space="preserve">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34. </w:t>
      </w:r>
      <w:r>
        <w:rPr>
          <w:rFonts w:ascii="Times New Roman"/>
          <w:b w:val="false"/>
          <w:i w:val="false"/>
          <w:color w:val="000000"/>
          <w:sz w:val="28"/>
        </w:rPr>
        <w:t xml:space="preserve"> Әлеуметтік көмек ұсынуға шығындарды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4"/>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Республикасының Денсаулық сақтау және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отбасының белсенділігін арттырудың әлеуметтік келісімшартын және отбасына көмектің жеке жоспарын жасау үшін шақыртады.</w:t>
      </w:r>
      <w:r>
        <w:br/>
      </w:r>
      <w:r>
        <w:rPr>
          <w:rFonts w:ascii="Times New Roman"/>
          <w:b w:val="false"/>
          <w:i w:val="false"/>
          <w:color w:val="000000"/>
          <w:sz w:val="28"/>
        </w:rPr>
        <w:t xml:space="preserve">
      36. </w:t>
      </w:r>
      <w:r>
        <w:rPr>
          <w:rFonts w:ascii="Times New Roman"/>
          <w:b w:val="false"/>
          <w:i w:val="false"/>
          <w:color w:val="000000"/>
          <w:sz w:val="28"/>
        </w:rPr>
        <w:t xml:space="preserve">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xml:space="preserve">
      37. </w:t>
      </w:r>
      <w:r>
        <w:rPr>
          <w:rFonts w:ascii="Times New Roman"/>
          <w:b w:val="false"/>
          <w:i w:val="false"/>
          <w:color w:val="000000"/>
          <w:sz w:val="28"/>
        </w:rPr>
        <w:t xml:space="preserve">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xml:space="preserve">
      38. </w:t>
      </w:r>
      <w:r>
        <w:rPr>
          <w:rFonts w:ascii="Times New Roman"/>
          <w:b w:val="false"/>
          <w:i w:val="false"/>
          <w:color w:val="000000"/>
          <w:sz w:val="28"/>
        </w:rPr>
        <w:t xml:space="preserve">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xml:space="preserve">
      39. </w:t>
      </w:r>
      <w:r>
        <w:rPr>
          <w:rFonts w:ascii="Times New Roman"/>
          <w:b w:val="false"/>
          <w:i w:val="false"/>
          <w:color w:val="000000"/>
          <w:sz w:val="28"/>
        </w:rPr>
        <w:t xml:space="preserve">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40. </w:t>
      </w:r>
      <w:r>
        <w:rPr>
          <w:rFonts w:ascii="Times New Roman"/>
          <w:b w:val="false"/>
          <w:i w:val="false"/>
          <w:color w:val="000000"/>
          <w:sz w:val="28"/>
        </w:rPr>
        <w:t xml:space="preserve"> Отбасының белсенділігін арттырудың әлеуметтік келісімшарты екі данадан жасалады, оның біреуі өтініш берушіге беріліп, осы Қағиданың </w:t>
      </w:r>
      <w:r>
        <w:rPr>
          <w:rFonts w:ascii="Times New Roman"/>
          <w:b w:val="false"/>
          <w:i w:val="false"/>
          <w:color w:val="000000"/>
          <w:sz w:val="28"/>
        </w:rPr>
        <w:t>14 қосымшасына</w:t>
      </w:r>
      <w:r>
        <w:rPr>
          <w:rFonts w:ascii="Times New Roman"/>
          <w:b w:val="false"/>
          <w:i w:val="false"/>
          <w:color w:val="000000"/>
          <w:sz w:val="28"/>
        </w:rPr>
        <w:t xml:space="preserve"> сәйкес тіркеу журналына қол қойғызылады, екіншісі – уәкілетті органда сақталады.</w:t>
      </w:r>
      <w:r>
        <w:br/>
      </w:r>
      <w:r>
        <w:rPr>
          <w:rFonts w:ascii="Times New Roman"/>
          <w:b w:val="false"/>
          <w:i w:val="false"/>
          <w:color w:val="000000"/>
          <w:sz w:val="28"/>
        </w:rPr>
        <w:t xml:space="preserve">
      41. </w:t>
      </w:r>
      <w:r>
        <w:rPr>
          <w:rFonts w:ascii="Times New Roman"/>
          <w:b w:val="false"/>
          <w:i w:val="false"/>
          <w:color w:val="000000"/>
          <w:sz w:val="28"/>
        </w:rPr>
        <w:t xml:space="preserve"> Отбасының белсенділігін арттырудың әлеуметтік келісімшарты бойынша міндеттемелердің орындалу мониторингісі оны жасаған органмен жүзеге асырылады.</w:t>
      </w:r>
      <w:r>
        <w:br/>
      </w:r>
      <w:r>
        <w:rPr>
          <w:rFonts w:ascii="Times New Roman"/>
          <w:b w:val="false"/>
          <w:i w:val="false"/>
          <w:color w:val="000000"/>
          <w:sz w:val="28"/>
        </w:rPr>
        <w:t xml:space="preserve">
      42. </w:t>
      </w:r>
      <w:r>
        <w:rPr>
          <w:rFonts w:ascii="Times New Roman"/>
          <w:b w:val="false"/>
          <w:i w:val="false"/>
          <w:color w:val="000000"/>
          <w:sz w:val="28"/>
        </w:rPr>
        <w:t xml:space="preserve">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содай-ақ оның тиімділігін бағалауды жүзеге асырады.</w:t>
      </w:r>
      <w:r>
        <w:br/>
      </w:r>
      <w:r>
        <w:rPr>
          <w:rFonts w:ascii="Times New Roman"/>
          <w:b w:val="false"/>
          <w:i w:val="false"/>
          <w:color w:val="000000"/>
          <w:sz w:val="28"/>
        </w:rPr>
        <w:t>
</w:t>
      </w:r>
    </w:p>
    <w:bookmarkStart w:name="z115" w:id="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
    <w:p>
      <w:pPr>
        <w:spacing w:after="0"/>
        <w:ind w:left="0"/>
        <w:jc w:val="left"/>
      </w:pPr>
      <w:r>
        <w:rPr>
          <w:rFonts w:ascii="Times New Roman"/>
          <w:b w:val="false"/>
          <w:i w:val="false"/>
          <w:color w:val="000000"/>
          <w:sz w:val="28"/>
        </w:rPr>
        <w:t xml:space="preserve">      43. </w:t>
      </w:r>
      <w:r>
        <w:rPr>
          <w:rFonts w:ascii="Times New Roman"/>
          <w:b w:val="false"/>
          <w:i w:val="false"/>
          <w:color w:val="000000"/>
          <w:sz w:val="28"/>
        </w:rPr>
        <w:t xml:space="preserve"> Әлеуметтік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тиісті әкімшілік-аумақтық бірліктің шегінен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мемлекеттік медициналық-әлеуметтік мекемелерге тұруға жіберген;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мәліметтердің дәйексіздігі анықталған жағдайларда тоқтатылады;</w:t>
      </w:r>
      <w:r>
        <w:br/>
      </w:r>
      <w:r>
        <w:rPr>
          <w:rFonts w:ascii="Times New Roman"/>
          <w:b w:val="false"/>
          <w:i w:val="false"/>
          <w:color w:val="000000"/>
          <w:sz w:val="28"/>
        </w:rPr>
        <w:t xml:space="preserve">
      5) </w:t>
      </w:r>
      <w:r>
        <w:rPr>
          <w:rFonts w:ascii="Times New Roman"/>
          <w:b w:val="false"/>
          <w:i w:val="false"/>
          <w:color w:val="000000"/>
          <w:sz w:val="28"/>
        </w:rPr>
        <w:t>"Өрлеу"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xml:space="preserve">
      6) </w:t>
      </w:r>
      <w:r>
        <w:rPr>
          <w:rFonts w:ascii="Times New Roman"/>
          <w:b w:val="false"/>
          <w:i w:val="false"/>
          <w:color w:val="000000"/>
          <w:sz w:val="28"/>
        </w:rPr>
        <w:t xml:space="preserve">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xml:space="preserve">
      7) </w:t>
      </w:r>
      <w:r>
        <w:rPr>
          <w:rFonts w:ascii="Times New Roman"/>
          <w:b w:val="false"/>
          <w:i w:val="false"/>
          <w:color w:val="000000"/>
          <w:sz w:val="28"/>
        </w:rPr>
        <w:t xml:space="preserve"> алушының банктiк шоты бойынша үш айдан астам қозғалыстардың болмауы;</w:t>
      </w:r>
      <w:r>
        <w:br/>
      </w:r>
      <w:r>
        <w:rPr>
          <w:rFonts w:ascii="Times New Roman"/>
          <w:b w:val="false"/>
          <w:i w:val="false"/>
          <w:color w:val="000000"/>
          <w:sz w:val="28"/>
        </w:rPr>
        <w:t xml:space="preserve">
      8) </w:t>
      </w:r>
      <w:r>
        <w:rPr>
          <w:rFonts w:ascii="Times New Roman"/>
          <w:b w:val="false"/>
          <w:i w:val="false"/>
          <w:color w:val="000000"/>
          <w:sz w:val="28"/>
        </w:rPr>
        <w:t xml:space="preserve">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xml:space="preserve">
      9) </w:t>
      </w:r>
      <w:r>
        <w:rPr>
          <w:rFonts w:ascii="Times New Roman"/>
          <w:b w:val="false"/>
          <w:i w:val="false"/>
          <w:color w:val="000000"/>
          <w:sz w:val="28"/>
        </w:rPr>
        <w:t xml:space="preserve">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xml:space="preserve">
      10) </w:t>
      </w:r>
      <w:r>
        <w:rPr>
          <w:rFonts w:ascii="Times New Roman"/>
          <w:b w:val="false"/>
          <w:i w:val="false"/>
          <w:color w:val="000000"/>
          <w:sz w:val="28"/>
        </w:rPr>
        <w:t xml:space="preserve"> жеке басын куәландыратын құжаттың қолданылу мерзімінің өтіп кетуі;</w:t>
      </w:r>
      <w:r>
        <w:br/>
      </w:r>
      <w:r>
        <w:rPr>
          <w:rFonts w:ascii="Times New Roman"/>
          <w:b w:val="false"/>
          <w:i w:val="false"/>
          <w:color w:val="000000"/>
          <w:sz w:val="28"/>
        </w:rPr>
        <w:t xml:space="preserve">
      11) </w:t>
      </w:r>
      <w:r>
        <w:rPr>
          <w:rFonts w:ascii="Times New Roman"/>
          <w:b w:val="false"/>
          <w:i w:val="false"/>
          <w:color w:val="000000"/>
          <w:sz w:val="28"/>
        </w:rPr>
        <w:t xml:space="preserve">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xml:space="preserve">
      12) </w:t>
      </w:r>
      <w:r>
        <w:rPr>
          <w:rFonts w:ascii="Times New Roman"/>
          <w:b w:val="false"/>
          <w:i w:val="false"/>
          <w:color w:val="000000"/>
          <w:sz w:val="28"/>
        </w:rPr>
        <w:t xml:space="preserve"> қамқоршылықтан (қорғаншылықтан) босатылған және шеттетілген адамдар туралы мәліметтердің түсуі.</w:t>
      </w:r>
      <w:r>
        <w:br/>
      </w:r>
      <w:r>
        <w:rPr>
          <w:rFonts w:ascii="Times New Roman"/>
          <w:b w:val="false"/>
          <w:i w:val="false"/>
          <w:color w:val="000000"/>
          <w:sz w:val="28"/>
        </w:rPr>
        <w:t>
      </w:t>
      </w:r>
      <w:r>
        <w:rPr>
          <w:rFonts w:ascii="Times New Roman"/>
          <w:b w:val="false"/>
          <w:i w:val="false"/>
          <w:color w:val="000000"/>
          <w:sz w:val="28"/>
        </w:rPr>
        <w:t>Уәкiлеттi орган ШАК төлемдерін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шешімнің негізінде тоқтатады.</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44. </w:t>
      </w:r>
      <w:r>
        <w:rPr>
          <w:rFonts w:ascii="Times New Roman"/>
          <w:b w:val="false"/>
          <w:i w:val="false"/>
          <w:color w:val="000000"/>
          <w:sz w:val="28"/>
        </w:rPr>
        <w:t xml:space="preserve">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33" w:id="6"/>
    <w:p>
      <w:pPr>
        <w:spacing w:after="0"/>
        <w:ind w:left="0"/>
        <w:jc w:val="left"/>
      </w:pPr>
      <w:r>
        <w:rPr>
          <w:rFonts w:ascii="Times New Roman"/>
          <w:b/>
          <w:i w:val="false"/>
          <w:color w:val="000000"/>
        </w:rPr>
        <w:t xml:space="preserve"> 5. Қорытынды ереже</w:t>
      </w:r>
    </w:p>
    <w:bookmarkEnd w:id="6"/>
    <w:p>
      <w:pPr>
        <w:spacing w:after="0"/>
        <w:ind w:left="0"/>
        <w:jc w:val="left"/>
      </w:pPr>
      <w:r>
        <w:rPr>
          <w:rFonts w:ascii="Times New Roman"/>
          <w:b w:val="false"/>
          <w:i w:val="false"/>
          <w:color w:val="000000"/>
          <w:sz w:val="28"/>
        </w:rPr>
        <w:t xml:space="preserve">      45. </w:t>
      </w:r>
      <w:r>
        <w:rPr>
          <w:rFonts w:ascii="Times New Roman"/>
          <w:b w:val="false"/>
          <w:i w:val="false"/>
          <w:color w:val="000000"/>
          <w:sz w:val="28"/>
        </w:rPr>
        <w:t xml:space="preserve">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bl>
    <w:bookmarkStart w:name="z136" w:id="7"/>
    <w:p>
      <w:pPr>
        <w:spacing w:after="0"/>
        <w:ind w:left="0"/>
        <w:jc w:val="left"/>
      </w:pPr>
      <w:r>
        <w:rPr>
          <w:rFonts w:ascii="Times New Roman"/>
          <w:b/>
          <w:i w:val="false"/>
          <w:color w:val="000000"/>
        </w:rPr>
        <w:t xml:space="preserve"> "Өрлеу" жобасына қатысу үшін әңгімелесу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Т.А.Ә. ______________________________________________ </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шартты ақшалай көмек алуға өтініш берген күн ___________________________ </w:t>
      </w:r>
      <w:r>
        <w:br/>
      </w:r>
      <w:r>
        <w:rPr>
          <w:rFonts w:ascii="Times New Roman"/>
          <w:b w:val="false"/>
          <w:i w:val="false"/>
          <w:color w:val="000000"/>
          <w:sz w:val="28"/>
        </w:rPr>
        <w:t>
      </w:t>
      </w:r>
      <w:r>
        <w:rPr>
          <w:rFonts w:ascii="Times New Roman"/>
          <w:b w:val="false"/>
          <w:i w:val="false"/>
          <w:color w:val="000000"/>
          <w:sz w:val="28"/>
        </w:rPr>
        <w:t xml:space="preserve">Отбасының (жалғыз тұратын азаматтың) сипаттамасы: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841"/>
        <w:gridCol w:w="3189"/>
        <w:gridCol w:w="1310"/>
        <w:gridCol w:w="2250"/>
        <w:gridCol w:w="1780"/>
        <w:gridCol w:w="842"/>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және шеберлігі</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w:t>
            </w:r>
            <w:r>
              <w:br/>
            </w:r>
            <w:r>
              <w:rPr>
                <w:rFonts w:ascii="Times New Roman"/>
                <w:b w:val="false"/>
                <w:i w:val="false"/>
                <w:color w:val="000000"/>
                <w:sz w:val="20"/>
              </w:rPr>
              <w:t>
ұзақтығы</w:t>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w:t>
            </w:r>
            <w:r>
              <w:br/>
            </w:r>
            <w:r>
              <w:rPr>
                <w:rFonts w:ascii="Times New Roman"/>
                <w:b w:val="false"/>
                <w:i w:val="false"/>
                <w:color w:val="000000"/>
                <w:sz w:val="20"/>
              </w:rPr>
              <w:t>
ересектер</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Зайыбы (жұбайы):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 мүшелері арасындағы қарым-қатынас_____________________________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қиындықтары 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жұмыспен қамту және әлеуметтік бағдарламалар бөлімі маманың бағасы______________________________________________________________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Проблемалар, мазасыздық (бүгінгі күннің қиындықтары), не кедергі келтіреді 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 (лар)</w:t>
      </w:r>
      <w:r>
        <w:br/>
      </w:r>
      <w:r>
        <w:rPr>
          <w:rFonts w:ascii="Times New Roman"/>
          <w:b w:val="false"/>
          <w:i w:val="false"/>
          <w:color w:val="000000"/>
          <w:sz w:val="28"/>
        </w:rPr>
        <w:t>
      </w:t>
      </w:r>
      <w:r>
        <w:rPr>
          <w:rFonts w:ascii="Times New Roman"/>
          <w:b w:val="false"/>
          <w:i w:val="false"/>
          <w:color w:val="000000"/>
          <w:sz w:val="28"/>
        </w:rPr>
        <w:t xml:space="preserve">Бағдарламалар бөлімі </w:t>
      </w:r>
      <w:r>
        <w:br/>
      </w:r>
      <w:r>
        <w:rPr>
          <w:rFonts w:ascii="Times New Roman"/>
          <w:b w:val="false"/>
          <w:i w:val="false"/>
          <w:color w:val="000000"/>
          <w:sz w:val="28"/>
        </w:rPr>
        <w:t>
      </w:t>
      </w:r>
      <w:r>
        <w:rPr>
          <w:rFonts w:ascii="Times New Roman"/>
          <w:b w:val="false"/>
          <w:i w:val="false"/>
          <w:color w:val="000000"/>
          <w:sz w:val="28"/>
        </w:rPr>
        <w:t>____________________ (қолы) ________________ (қолы)</w:t>
      </w:r>
      <w:r>
        <w:br/>
      </w:r>
      <w:r>
        <w:rPr>
          <w:rFonts w:ascii="Times New Roman"/>
          <w:b w:val="false"/>
          <w:i w:val="false"/>
          <w:color w:val="000000"/>
          <w:sz w:val="28"/>
        </w:rPr>
        <w:t>
      </w:t>
      </w:r>
      <w:r>
        <w:rPr>
          <w:rFonts w:ascii="Times New Roman"/>
          <w:b w:val="false"/>
          <w:i w:val="false"/>
          <w:color w:val="000000"/>
          <w:sz w:val="28"/>
        </w:rPr>
        <w:t xml:space="preserve">____________________ (күні) _________________ (күні)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bl>
    <w:bookmarkStart w:name="z177" w:id="8"/>
    <w:p>
      <w:pPr>
        <w:spacing w:after="0"/>
        <w:ind w:left="0"/>
        <w:jc w:val="left"/>
      </w:pPr>
      <w:r>
        <w:rPr>
          <w:rFonts w:ascii="Times New Roman"/>
          <w:b/>
          <w:i w:val="false"/>
          <w:color w:val="000000"/>
        </w:rPr>
        <w:t xml:space="preserve"> "Өрлеу" жобасына қатысуға өтініш</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w:t>
      </w:r>
      <w:r>
        <w:br/>
      </w:r>
      <w:r>
        <w:rPr>
          <w:rFonts w:ascii="Times New Roman"/>
          <w:b w:val="false"/>
          <w:i w:val="false"/>
          <w:color w:val="000000"/>
          <w:sz w:val="28"/>
        </w:rPr>
        <w:t xml:space="preserve"> (елді мекені, ауданы, облысы) </w:t>
      </w:r>
      <w:r>
        <w:br/>
      </w:r>
      <w:r>
        <w:rPr>
          <w:rFonts w:ascii="Times New Roman"/>
          <w:b w:val="false"/>
          <w:i w:val="false"/>
          <w:color w:val="000000"/>
          <w:sz w:val="28"/>
        </w:rPr>
        <w:t>
      </w:t>
      </w:r>
      <w:r>
        <w:rPr>
          <w:rFonts w:ascii="Times New Roman"/>
          <w:b w:val="false"/>
          <w:i w:val="false"/>
          <w:color w:val="000000"/>
          <w:sz w:val="28"/>
        </w:rPr>
        <w:t xml:space="preserve"> жұмыспен қамту және әлеуметтік бағдарламалар бөліміне </w:t>
      </w:r>
      <w:r>
        <w:br/>
      </w:r>
      <w:r>
        <w:rPr>
          <w:rFonts w:ascii="Times New Roman"/>
          <w:b w:val="false"/>
          <w:i w:val="false"/>
          <w:color w:val="000000"/>
          <w:sz w:val="28"/>
        </w:rPr>
        <w:t>
      </w:t>
      </w:r>
      <w:r>
        <w:rPr>
          <w:rFonts w:ascii="Times New Roman"/>
          <w:b w:val="false"/>
          <w:i w:val="false"/>
          <w:color w:val="000000"/>
          <w:sz w:val="28"/>
        </w:rPr>
        <w:t>________________________________________</w:t>
      </w:r>
      <w:r>
        <w:br/>
      </w:r>
      <w:r>
        <w:rPr>
          <w:rFonts w:ascii="Times New Roman"/>
          <w:b w:val="false"/>
          <w:i w:val="false"/>
          <w:color w:val="000000"/>
          <w:sz w:val="28"/>
        </w:rPr>
        <w:t xml:space="preserve">(елді мекені, ауданы)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(көше, үй және пәтер №, телефон) </w:t>
      </w:r>
      <w:r>
        <w:br/>
      </w:r>
      <w:r>
        <w:rPr>
          <w:rFonts w:ascii="Times New Roman"/>
          <w:b w:val="false"/>
          <w:i w:val="false"/>
          <w:color w:val="000000"/>
          <w:sz w:val="28"/>
        </w:rPr>
        <w:t>
      </w:t>
      </w:r>
      <w:r>
        <w:rPr>
          <w:rFonts w:ascii="Times New Roman"/>
          <w:b w:val="false"/>
          <w:i w:val="false"/>
          <w:color w:val="000000"/>
          <w:sz w:val="28"/>
        </w:rPr>
        <w:t xml:space="preserve"> мекенжайы бойынша тұратын</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w:t>
      </w:r>
      <w:r>
        <w:br/>
      </w:r>
      <w:r>
        <w:rPr>
          <w:rFonts w:ascii="Times New Roman"/>
          <w:b w:val="false"/>
          <w:i w:val="false"/>
          <w:color w:val="000000"/>
          <w:sz w:val="28"/>
        </w:rPr>
        <w:t>(өтініш берушінің Т.А.Ә.)</w:t>
      </w:r>
      <w:r>
        <w:br/>
      </w:r>
      <w:r>
        <w:br/>
      </w:r>
      <w:r>
        <w:rPr>
          <w:rFonts w:ascii="Times New Roman"/>
          <w:b w:val="false"/>
          <w:i w:val="false"/>
          <w:color w:val="000000"/>
          <w:sz w:val="28"/>
        </w:rPr>
        <w:t>
      </w:t>
      </w:r>
      <w:r>
        <w:rPr>
          <w:rFonts w:ascii="Times New Roman"/>
          <w:b w:val="false"/>
          <w:i w:val="false"/>
          <w:color w:val="000000"/>
          <w:sz w:val="28"/>
        </w:rPr>
        <w:t>жеке куәлік № _________________________________________</w:t>
      </w:r>
      <w:r>
        <w:br/>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берілген күні _____________________________</w:t>
      </w:r>
      <w:r>
        <w:br/>
      </w:r>
      <w:r>
        <w:rPr>
          <w:rFonts w:ascii="Times New Roman"/>
          <w:b w:val="false"/>
          <w:i w:val="false"/>
          <w:color w:val="000000"/>
          <w:sz w:val="28"/>
        </w:rPr>
        <w:t xml:space="preserve"> ЖСН ____________________________________</w:t>
      </w:r>
      <w:r>
        <w:br/>
      </w:r>
      <w:r>
        <w:br/>
      </w:r>
      <w:r>
        <w:rPr>
          <w:rFonts w:ascii="Times New Roman"/>
          <w:b w:val="false"/>
          <w:i w:val="false"/>
          <w:color w:val="000000"/>
          <w:sz w:val="28"/>
        </w:rPr>
        <w:t>
      </w:t>
      </w:r>
      <w:r>
        <w:rPr>
          <w:rFonts w:ascii="Times New Roman"/>
          <w:b w:val="false"/>
          <w:i w:val="false"/>
          <w:color w:val="000000"/>
          <w:sz w:val="28"/>
        </w:rPr>
        <w:t>Өтініш</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0"/>
              </w:rPr>
              <w:t>
</w:t>
            </w:r>
            <w:r>
              <w:rPr>
                <w:rFonts w:ascii="Times New Roman"/>
                <w:b w:val="false"/>
                <w:i w:val="false"/>
                <w:color w:val="000000"/>
                <w:sz w:val="20"/>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r>
              <w:br/>
            </w:r>
            <w:r>
              <w:rPr>
                <w:rFonts w:ascii="Times New Roman"/>
                <w:b w:val="false"/>
                <w:i w:val="false"/>
                <w:color w:val="000000"/>
                <w:sz w:val="20"/>
              </w:rPr>
              <w:t>
</w:t>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w:t>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w:t>
            </w:r>
            <w:r>
              <w:rPr>
                <w:rFonts w:ascii="Times New Roman"/>
                <w:b w:val="false"/>
                <w:i w:val="false"/>
                <w:color w:val="000000"/>
                <w:sz w:val="20"/>
              </w:rPr>
              <w:t xml:space="preserve">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0"/>
              </w:rPr>
              <w:t>
</w:t>
            </w:r>
            <w:r>
              <w:rPr>
                <w:rFonts w:ascii="Times New Roman"/>
                <w:b w:val="false"/>
                <w:i w:val="false"/>
                <w:color w:val="000000"/>
                <w:sz w:val="20"/>
              </w:rPr>
              <w:t xml:space="preserve">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0"/>
              </w:rPr>
              <w:t>
</w:t>
            </w:r>
            <w:r>
              <w:rPr>
                <w:rFonts w:ascii="Times New Roman"/>
                <w:b w:val="false"/>
                <w:i w:val="false"/>
                <w:color w:val="000000"/>
                <w:sz w:val="20"/>
              </w:rPr>
              <w:t xml:space="preserve">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 </w:t>
            </w:r>
            <w:r>
              <w:br/>
            </w:r>
            <w:r>
              <w:rPr>
                <w:rFonts w:ascii="Times New Roman"/>
                <w:b w:val="false"/>
                <w:i w:val="false"/>
                <w:color w:val="000000"/>
                <w:sz w:val="20"/>
              </w:rPr>
              <w:t>
</w:t>
            </w:r>
            <w:r>
              <w:rPr>
                <w:rFonts w:ascii="Times New Roman"/>
                <w:b w:val="false"/>
                <w:i w:val="false"/>
                <w:color w:val="000000"/>
                <w:sz w:val="20"/>
              </w:rPr>
              <w:t xml:space="preserve">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0"/>
              </w:rPr>
              <w:t>
</w:t>
            </w:r>
            <w:r>
              <w:rPr>
                <w:rFonts w:ascii="Times New Roman"/>
                <w:b w:val="false"/>
                <w:i w:val="false"/>
                <w:color w:val="000000"/>
                <w:sz w:val="20"/>
              </w:rPr>
              <w:t>тұрғын үй көмегі</w:t>
            </w:r>
            <w:r>
              <w:br/>
            </w:r>
            <w:r>
              <w:rPr>
                <w:rFonts w:ascii="Times New Roman"/>
                <w:b w:val="false"/>
                <w:i w:val="false"/>
                <w:color w:val="000000"/>
                <w:sz w:val="20"/>
              </w:rPr>
              <w:t>
</w:t>
            </w:r>
            <w:r>
              <w:rPr>
                <w:rFonts w:ascii="Times New Roman"/>
                <w:b w:val="false"/>
                <w:i w:val="false"/>
                <w:color w:val="000000"/>
                <w:sz w:val="20"/>
              </w:rPr>
              <w:t xml:space="preserve">арнайы әлеуметтік қызметтер </w:t>
            </w:r>
            <w:r>
              <w:br/>
            </w:r>
            <w:r>
              <w:rPr>
                <w:rFonts w:ascii="Times New Roman"/>
                <w:b w:val="false"/>
                <w:i w:val="false"/>
                <w:color w:val="000000"/>
                <w:sz w:val="20"/>
              </w:rPr>
              <w:t>
</w:t>
            </w:r>
            <w:r>
              <w:rPr>
                <w:rFonts w:ascii="Times New Roman"/>
                <w:b w:val="false"/>
                <w:i w:val="false"/>
                <w:color w:val="000000"/>
                <w:sz w:val="20"/>
              </w:rPr>
              <w:t>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w:t>
            </w:r>
            <w:r>
              <w:rPr>
                <w:rFonts w:ascii="Times New Roman"/>
                <w:b w:val="false"/>
                <w:i w:val="false"/>
                <w:color w:val="000000"/>
                <w:sz w:val="20"/>
              </w:rPr>
              <w:t>жергілікті атқарушы органдардың шешімі бойынша әлеуметтік көмек</w:t>
            </w:r>
            <w:r>
              <w:br/>
            </w:r>
            <w:r>
              <w:rPr>
                <w:rFonts w:ascii="Times New Roman"/>
                <w:b w:val="false"/>
                <w:i w:val="false"/>
                <w:color w:val="000000"/>
                <w:sz w:val="20"/>
              </w:rPr>
              <w:t>
</w:t>
            </w:r>
            <w:r>
              <w:rPr>
                <w:rFonts w:ascii="Times New Roman"/>
                <w:b w:val="false"/>
                <w:i w:val="false"/>
                <w:color w:val="000000"/>
                <w:sz w:val="20"/>
              </w:rPr>
              <w:t xml:space="preserve"> "____"__________20___ ж. ___________________ </w:t>
            </w:r>
            <w:r>
              <w:br/>
            </w:r>
            <w:r>
              <w:rPr>
                <w:rFonts w:ascii="Times New Roman"/>
                <w:b w:val="false"/>
                <w:i w:val="false"/>
                <w:color w:val="000000"/>
                <w:sz w:val="20"/>
              </w:rPr>
              <w:t>
</w:t>
            </w:r>
            <w:r>
              <w:rPr>
                <w:rFonts w:ascii="Times New Roman"/>
                <w:b w:val="false"/>
                <w:i w:val="false"/>
                <w:color w:val="000000"/>
                <w:sz w:val="20"/>
              </w:rPr>
              <w:t xml:space="preserve"> (күні) (өтініш берушінің қолы)</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xml:space="preserve"> Жұмыспен қамту және әлеуметтік бағдарламалар бөлімінің қызметтік белгілері үшін</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____________________________________________________________________</w:t>
            </w:r>
            <w:r>
              <w:br/>
            </w:r>
            <w:r>
              <w:br/>
            </w:r>
            <w:r>
              <w:rPr>
                <w:rFonts w:ascii="Times New Roman"/>
                <w:b w:val="false"/>
                <w:i w:val="false"/>
                <w:color w:val="000000"/>
                <w:sz w:val="20"/>
              </w:rPr>
              <w:t>
</w:t>
            </w:r>
            <w:r>
              <w:rPr>
                <w:rFonts w:ascii="Times New Roman"/>
                <w:b w:val="false"/>
                <w:i w:val="false"/>
                <w:color w:val="000000"/>
                <w:sz w:val="20"/>
              </w:rPr>
              <w:t xml:space="preserve"> Құжаттар қабылданды</w:t>
            </w:r>
            <w:r>
              <w:br/>
            </w:r>
            <w:r>
              <w:rPr>
                <w:rFonts w:ascii="Times New Roman"/>
                <w:b w:val="false"/>
                <w:i w:val="false"/>
                <w:color w:val="000000"/>
                <w:sz w:val="20"/>
              </w:rPr>
              <w:t>
</w:t>
            </w:r>
            <w:r>
              <w:rPr>
                <w:rFonts w:ascii="Times New Roman"/>
                <w:b w:val="false"/>
                <w:i w:val="false"/>
                <w:color w:val="000000"/>
                <w:sz w:val="20"/>
              </w:rPr>
              <w:t xml:space="preserve"> "____"__________20___ ж. ___________________________________________ (құжаттарды қабылдаған адамның Т.А.Ә. және қолы).</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xml:space="preserve"> Отбасының тіркеу нөмірі | |</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Өтініш қоса берілген құжаттармен "____"__________20___ ж. учаскелік комиссияға берілді.</w:t>
            </w:r>
            <w:r>
              <w:br/>
            </w:r>
            <w:r>
              <w:rPr>
                <w:rFonts w:ascii="Times New Roman"/>
                <w:b w:val="false"/>
                <w:i w:val="false"/>
                <w:color w:val="000000"/>
                <w:sz w:val="20"/>
              </w:rPr>
              <w:t xml:space="preserve"> "____"__________20___ ж. қабылданды.</w:t>
            </w:r>
            <w:r>
              <w:br/>
            </w:r>
            <w:r>
              <w:rPr>
                <w:rFonts w:ascii="Times New Roman"/>
                <w:b w:val="false"/>
                <w:i w:val="false"/>
                <w:color w:val="000000"/>
                <w:sz w:val="20"/>
              </w:rPr>
              <w:t xml:space="preserve"> Құжаттарды қабылдаған учаскелік комиссия мүшесінің Т.А.Ә. және қолы 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Өтініш берушінің қолы ___________________ </w:t>
            </w:r>
            <w:r>
              <w:br/>
            </w:r>
            <w:r>
              <w:rPr>
                <w:rFonts w:ascii="Times New Roman"/>
                <w:b w:val="false"/>
                <w:i w:val="false"/>
                <w:color w:val="000000"/>
                <w:sz w:val="20"/>
              </w:rPr>
              <w:t>
</w:t>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0"/>
              </w:rPr>
              <w:t>
</w:t>
            </w:r>
            <w:r>
              <w:rPr>
                <w:rFonts w:ascii="Times New Roman"/>
                <w:b w:val="false"/>
                <w:i w:val="false"/>
                <w:color w:val="000000"/>
                <w:sz w:val="20"/>
              </w:rPr>
              <w:t xml:space="preserve"> Құжаттарды қабылдаған адамның Т.А.Ә., лауазымы,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_ _ _ _ _ _ _ _ _ _ _ _ _ _ _ _ _ _ _ _ _ _ _ _ _ _ _ _ _ _ _ __ _ _ _ _ _ _ _ _ _ _ _ _ </w:t>
            </w:r>
            <w:r>
              <w:br/>
            </w:r>
            <w:r>
              <w:rPr>
                <w:rFonts w:ascii="Times New Roman"/>
                <w:b w:val="false"/>
                <w:i w:val="false"/>
                <w:color w:val="000000"/>
                <w:sz w:val="20"/>
              </w:rPr>
              <w:t>
</w:t>
            </w:r>
            <w:r>
              <w:rPr>
                <w:rFonts w:ascii="Times New Roman"/>
                <w:b w:val="false"/>
                <w:i w:val="false"/>
                <w:color w:val="000000"/>
                <w:sz w:val="20"/>
              </w:rPr>
              <w:t>(қию сызығы)</w:t>
            </w:r>
            <w:r>
              <w:br/>
            </w:r>
            <w:r>
              <w:rPr>
                <w:rFonts w:ascii="Times New Roman"/>
                <w:b w:val="false"/>
                <w:i w:val="false"/>
                <w:color w:val="000000"/>
                <w:sz w:val="20"/>
              </w:rPr>
              <w:t>
</w:t>
            </w:r>
            <w:r>
              <w:br/>
            </w:r>
            <w:r>
              <w:rPr>
                <w:rFonts w:ascii="Times New Roman"/>
                <w:b w:val="false"/>
                <w:i w:val="false"/>
                <w:color w:val="000000"/>
                <w:sz w:val="20"/>
              </w:rPr>
              <w:t xml:space="preserve">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w:t>
            </w:r>
            <w:r>
              <w:rPr>
                <w:rFonts w:ascii="Times New Roman"/>
                <w:b w:val="false"/>
                <w:i w:val="false"/>
                <w:color w:val="000000"/>
                <w:sz w:val="20"/>
              </w:rPr>
              <w:t xml:space="preserve"> Азамат _____________________________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0"/>
              </w:rPr>
              <w:t>
</w:t>
            </w:r>
            <w:r>
              <w:rPr>
                <w:rFonts w:ascii="Times New Roman"/>
                <w:b w:val="false"/>
                <w:i w:val="false"/>
                <w:color w:val="000000"/>
                <w:sz w:val="20"/>
              </w:rPr>
              <w:t xml:space="preserve"> Құжаттарды қабылдаған адамның Т.А.Ә., лауазымы,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220" w:id="9"/>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 жасына дейінгі балалар мектепке дейінгі ұйымға бара ма 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356"/>
        <w:gridCol w:w="4676"/>
        <w:gridCol w:w="1016"/>
        <w:gridCol w:w="748"/>
        <w:gridCol w:w="1016"/>
        <w:gridCol w:w="480"/>
        <w:gridCol w:w="480"/>
        <w:gridCol w:w="7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деректершартты ақшалай көмек сомасын есептеу үшін негіз болып табылады </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оқу орны (жұмыссыздар жұмыспен қамту мәселелері жөніндегі уәкілетті органның анықтамасымен тіркелу фактісін растайды)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расталған табыс сомалары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Шәкіртақылар</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Тұрғын алаңы: _____________ шаршы метр; меншік нысаны: 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___________;</w:t>
      </w:r>
      <w:r>
        <w:br/>
      </w:r>
      <w:r>
        <w:rPr>
          <w:rFonts w:ascii="Times New Roman"/>
          <w:b w:val="false"/>
          <w:i w:val="false"/>
          <w:color w:val="000000"/>
          <w:sz w:val="28"/>
        </w:rPr>
        <w:t>
      </w:t>
      </w:r>
      <w:r>
        <w:rPr>
          <w:rFonts w:ascii="Times New Roman"/>
          <w:b w:val="false"/>
          <w:i w:val="false"/>
          <w:color w:val="000000"/>
          <w:sz w:val="28"/>
        </w:rPr>
        <w:t>Тұрғын үйдің сапасы:</w:t>
      </w:r>
      <w:r>
        <w:br/>
      </w:r>
      <w:r>
        <w:rPr>
          <w:rFonts w:ascii="Times New Roman"/>
          <w:b w:val="false"/>
          <w:i w:val="false"/>
          <w:color w:val="000000"/>
          <w:sz w:val="28"/>
        </w:rPr>
        <w:t>
      </w:t>
      </w:r>
      <w:r>
        <w:rPr>
          <w:rFonts w:ascii="Times New Roman"/>
          <w:b w:val="false"/>
          <w:i w:val="false"/>
          <w:color w:val="000000"/>
          <w:sz w:val="28"/>
        </w:rPr>
        <w:t>(қалыпты жағдайда, ескі, авариялық жағдайда, жөнделмеген);</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сабан, іргетасы жоқ саман, қол астындағы материалдардан салынған, уақытша баспана, киіз үй);</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 xml:space="preserve">тұрғын үйдің жабдықтары (су құбыры, дәретхана, кәріз, жылу, газ, жуынатын бөлме, лифт, телефон және т.б.) </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да туысқандар 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метериалдық жағдайына Сіздің беретін бағаңыз:</w:t>
      </w:r>
      <w:r>
        <w:br/>
      </w:r>
      <w:r>
        <w:rPr>
          <w:rFonts w:ascii="Times New Roman"/>
          <w:b w:val="false"/>
          <w:i w:val="false"/>
          <w:color w:val="000000"/>
          <w:sz w:val="28"/>
        </w:rPr>
        <w:t>
      </w:t>
      </w:r>
      <w:r>
        <w:rPr>
          <w:rFonts w:ascii="Times New Roman"/>
          <w:b w:val="false"/>
          <w:i w:val="false"/>
          <w:color w:val="000000"/>
          <w:sz w:val="28"/>
        </w:rPr>
        <w:t xml:space="preserve"> □ тамақтануға да жетпейді </w:t>
      </w:r>
      <w:r>
        <w:br/>
      </w:r>
      <w:r>
        <w:rPr>
          <w:rFonts w:ascii="Times New Roman"/>
          <w:b w:val="false"/>
          <w:i w:val="false"/>
          <w:color w:val="000000"/>
          <w:sz w:val="28"/>
        </w:rPr>
        <w:t>
      </w:t>
      </w:r>
      <w:r>
        <w:rPr>
          <w:rFonts w:ascii="Times New Roman"/>
          <w:b w:val="false"/>
          <w:i w:val="false"/>
          <w:color w:val="000000"/>
          <w:sz w:val="28"/>
        </w:rPr>
        <w:t xml:space="preserve"> □ тамақтануға ғана жетеді</w:t>
      </w:r>
      <w:r>
        <w:br/>
      </w:r>
      <w:r>
        <w:rPr>
          <w:rFonts w:ascii="Times New Roman"/>
          <w:b w:val="false"/>
          <w:i w:val="false"/>
          <w:color w:val="000000"/>
          <w:sz w:val="28"/>
        </w:rPr>
        <w:t>
      </w:t>
      </w:r>
      <w:r>
        <w:rPr>
          <w:rFonts w:ascii="Times New Roman"/>
          <w:b w:val="false"/>
          <w:i w:val="false"/>
          <w:color w:val="000000"/>
          <w:sz w:val="28"/>
        </w:rPr>
        <w:t xml:space="preserve"> □ тамақтануға және басқа қажеттілік заттарына ғана жетеді</w:t>
      </w:r>
      <w:r>
        <w:br/>
      </w:r>
      <w:r>
        <w:rPr>
          <w:rFonts w:ascii="Times New Roman"/>
          <w:b w:val="false"/>
          <w:i w:val="false"/>
          <w:color w:val="000000"/>
          <w:sz w:val="28"/>
        </w:rPr>
        <w:t>
      </w:t>
      </w:r>
      <w:r>
        <w:rPr>
          <w:rFonts w:ascii="Times New Roman"/>
          <w:b w:val="false"/>
          <w:i w:val="false"/>
          <w:color w:val="000000"/>
          <w:sz w:val="28"/>
        </w:rPr>
        <w:t xml:space="preserve"> □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Сіз жұмыспен қамтуға жәрдемдесудің қандай белсенді шараларына қатыса аласыз :</w:t>
      </w:r>
      <w:r>
        <w:br/>
      </w:r>
      <w:r>
        <w:rPr>
          <w:rFonts w:ascii="Times New Roman"/>
          <w:b w:val="false"/>
          <w:i w:val="false"/>
          <w:color w:val="000000"/>
          <w:sz w:val="28"/>
        </w:rPr>
        <w:t>
      </w:t>
      </w:r>
      <w:r>
        <w:rPr>
          <w:rFonts w:ascii="Times New Roman"/>
          <w:b w:val="false"/>
          <w:i w:val="false"/>
          <w:color w:val="000000"/>
          <w:sz w:val="28"/>
        </w:rPr>
        <w:t xml:space="preserve"> □ бос тұрған жұмыс орындарына жұмысқа орналастыру;</w:t>
      </w:r>
      <w:r>
        <w:br/>
      </w:r>
      <w:r>
        <w:rPr>
          <w:rFonts w:ascii="Times New Roman"/>
          <w:b w:val="false"/>
          <w:i w:val="false"/>
          <w:color w:val="000000"/>
          <w:sz w:val="28"/>
        </w:rPr>
        <w:t>
      </w:t>
      </w:r>
      <w:r>
        <w:rPr>
          <w:rFonts w:ascii="Times New Roman"/>
          <w:b w:val="false"/>
          <w:i w:val="false"/>
          <w:color w:val="000000"/>
          <w:sz w:val="28"/>
        </w:rPr>
        <w:t xml:space="preserve"> □ іске асырылатын инфрақұрылымдық жобалардың шеңберінде жұмыс орындарына орналастыру; </w:t>
      </w:r>
      <w:r>
        <w:br/>
      </w:r>
      <w:r>
        <w:rPr>
          <w:rFonts w:ascii="Times New Roman"/>
          <w:b w:val="false"/>
          <w:i w:val="false"/>
          <w:color w:val="000000"/>
          <w:sz w:val="28"/>
        </w:rPr>
        <w:t>
      </w:t>
      </w:r>
      <w:r>
        <w:rPr>
          <w:rFonts w:ascii="Times New Roman"/>
          <w:b w:val="false"/>
          <w:i w:val="false"/>
          <w:color w:val="000000"/>
          <w:sz w:val="28"/>
        </w:rPr>
        <w:t xml:space="preserve"> □ микрокредит беру;</w:t>
      </w:r>
      <w:r>
        <w:br/>
      </w:r>
      <w:r>
        <w:rPr>
          <w:rFonts w:ascii="Times New Roman"/>
          <w:b w:val="false"/>
          <w:i w:val="false"/>
          <w:color w:val="000000"/>
          <w:sz w:val="28"/>
        </w:rPr>
        <w:t>
      </w:t>
      </w:r>
      <w:r>
        <w:rPr>
          <w:rFonts w:ascii="Times New Roman"/>
          <w:b w:val="false"/>
          <w:i w:val="false"/>
          <w:color w:val="000000"/>
          <w:sz w:val="28"/>
        </w:rPr>
        <w:t xml:space="preserve"> □ кәсіптік оқыту (даярлау,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 xml:space="preserve"> □ әлеуметтік жұмыс орнына жұмысқа орналастыру; </w:t>
      </w:r>
      <w:r>
        <w:br/>
      </w:r>
      <w:r>
        <w:rPr>
          <w:rFonts w:ascii="Times New Roman"/>
          <w:b w:val="false"/>
          <w:i w:val="false"/>
          <w:color w:val="000000"/>
          <w:sz w:val="28"/>
        </w:rPr>
        <w:t>
      </w:t>
      </w:r>
      <w:r>
        <w:rPr>
          <w:rFonts w:ascii="Times New Roman"/>
          <w:b w:val="false"/>
          <w:i w:val="false"/>
          <w:color w:val="000000"/>
          <w:sz w:val="28"/>
        </w:rPr>
        <w:t xml:space="preserve"> □ "жастар практикасына" қатысу; </w:t>
      </w:r>
      <w:r>
        <w:br/>
      </w:r>
      <w:r>
        <w:rPr>
          <w:rFonts w:ascii="Times New Roman"/>
          <w:b w:val="false"/>
          <w:i w:val="false"/>
          <w:color w:val="000000"/>
          <w:sz w:val="28"/>
        </w:rPr>
        <w:t>
      </w:t>
      </w:r>
      <w:r>
        <w:rPr>
          <w:rFonts w:ascii="Times New Roman"/>
          <w:b w:val="false"/>
          <w:i w:val="false"/>
          <w:color w:val="000000"/>
          <w:sz w:val="28"/>
        </w:rPr>
        <w:t xml:space="preserve"> □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 ________________________ _____________ </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тіркеу нөмірі _________</w:t>
      </w:r>
      <w:r>
        <w:br/>
      </w:r>
      <w:r>
        <w:rPr>
          <w:rFonts w:ascii="Times New Roman"/>
          <w:b w:val="false"/>
          <w:i w:val="false"/>
          <w:color w:val="000000"/>
          <w:sz w:val="28"/>
        </w:rPr>
        <w:t>
</w:t>
      </w:r>
    </w:p>
    <w:bookmarkStart w:name="z281" w:id="10"/>
    <w:p>
      <w:pPr>
        <w:spacing w:after="0"/>
        <w:ind w:left="0"/>
        <w:jc w:val="left"/>
      </w:pPr>
      <w:r>
        <w:rPr>
          <w:rFonts w:ascii="Times New Roman"/>
          <w:b/>
          <w:i w:val="false"/>
          <w:color w:val="000000"/>
        </w:rPr>
        <w:t xml:space="preserve"> Өтініш берушінің отбасы құрамы туралы мәліметтер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органның 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тіркеу нөмірі __________</w:t>
      </w:r>
      <w:r>
        <w:br/>
      </w:r>
      <w:r>
        <w:rPr>
          <w:rFonts w:ascii="Times New Roman"/>
          <w:b w:val="false"/>
          <w:i w:val="false"/>
          <w:color w:val="000000"/>
          <w:sz w:val="28"/>
        </w:rPr>
        <w:t>
</w:t>
      </w:r>
    </w:p>
    <w:bookmarkStart w:name="z297" w:id="11"/>
    <w:p>
      <w:pPr>
        <w:spacing w:after="0"/>
        <w:ind w:left="0"/>
        <w:jc w:val="left"/>
      </w:pPr>
      <w:r>
        <w:rPr>
          <w:rFonts w:ascii="Times New Roman"/>
          <w:b/>
          <w:i w:val="false"/>
          <w:color w:val="000000"/>
        </w:rPr>
        <w:t xml:space="preserve"> Жеке қосалқы шаруашылығының бар-жоғы туралы мәліметтер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(табыстарды есептеу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5"/>
        <w:gridCol w:w="1111"/>
        <w:gridCol w:w="1111"/>
        <w:gridCol w:w="4623"/>
      </w:tblGrid>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w:t>
            </w:r>
            <w:r>
              <w:br/>
            </w:r>
            <w:r>
              <w:rPr>
                <w:rFonts w:ascii="Times New Roman"/>
                <w:b w:val="false"/>
                <w:i w:val="false"/>
                <w:color w:val="000000"/>
                <w:sz w:val="20"/>
              </w:rPr>
              <w:t>
(үй малы, құс үшін)</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______________________________ </w:t>
      </w:r>
      <w:r>
        <w:br/>
      </w:r>
      <w:r>
        <w:rPr>
          <w:rFonts w:ascii="Times New Roman"/>
          <w:b w:val="false"/>
          <w:i w:val="false"/>
          <w:color w:val="000000"/>
          <w:sz w:val="28"/>
        </w:rPr>
        <w:t>Күні ________________________________</w:t>
      </w:r>
      <w:r>
        <w:br/>
      </w:r>
      <w:r>
        <w:rPr>
          <w:rFonts w:ascii="Times New Roman"/>
          <w:b w:val="false"/>
          <w:i w:val="false"/>
          <w:color w:val="000000"/>
          <w:sz w:val="28"/>
        </w:rPr>
        <w:t>
      </w:t>
      </w:r>
      <w:r>
        <w:rPr>
          <w:rFonts w:ascii="Times New Roman"/>
          <w:b w:val="false"/>
          <w:i w:val="false"/>
          <w:color w:val="000000"/>
          <w:sz w:val="28"/>
        </w:rPr>
        <w:t xml:space="preserve">Кент, ауыл, ауылдық округ немесе </w:t>
      </w:r>
      <w:r>
        <w:br/>
      </w:r>
      <w:r>
        <w:rPr>
          <w:rFonts w:ascii="Times New Roman"/>
          <w:b w:val="false"/>
          <w:i w:val="false"/>
          <w:color w:val="000000"/>
          <w:sz w:val="28"/>
        </w:rPr>
        <w:t>
      </w:t>
      </w:r>
      <w:r>
        <w:rPr>
          <w:rFonts w:ascii="Times New Roman"/>
          <w:b w:val="false"/>
          <w:i w:val="false"/>
          <w:color w:val="000000"/>
          <w:sz w:val="28"/>
        </w:rPr>
        <w:t xml:space="preserve">жеке қосалқы шаруашылықтың көлемі </w:t>
      </w:r>
      <w:r>
        <w:br/>
      </w:r>
      <w:r>
        <w:rPr>
          <w:rFonts w:ascii="Times New Roman"/>
          <w:b w:val="false"/>
          <w:i w:val="false"/>
          <w:color w:val="000000"/>
          <w:sz w:val="28"/>
        </w:rPr>
        <w:t>
      </w:t>
      </w:r>
      <w:r>
        <w:rPr>
          <w:rFonts w:ascii="Times New Roman"/>
          <w:b w:val="false"/>
          <w:i w:val="false"/>
          <w:color w:val="000000"/>
          <w:sz w:val="28"/>
        </w:rPr>
        <w:t xml:space="preserve">туралы мәліметтерді растауға уәкілетті органның </w:t>
      </w:r>
      <w:r>
        <w:br/>
      </w:r>
      <w:r>
        <w:rPr>
          <w:rFonts w:ascii="Times New Roman"/>
          <w:b w:val="false"/>
          <w:i w:val="false"/>
          <w:color w:val="000000"/>
          <w:sz w:val="28"/>
        </w:rPr>
        <w:t>
      </w:t>
      </w:r>
      <w:r>
        <w:rPr>
          <w:rFonts w:ascii="Times New Roman"/>
          <w:b w:val="false"/>
          <w:i w:val="false"/>
          <w:color w:val="000000"/>
          <w:sz w:val="28"/>
        </w:rPr>
        <w:t xml:space="preserve">өзге де лауазымды адамының Т.А.Ә.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w:t>
      </w:r>
      <w:r>
        <w:br/>
      </w:r>
      <w:r>
        <w:rPr>
          <w:rFonts w:ascii="Times New Roman"/>
          <w:b w:val="false"/>
          <w:i w:val="false"/>
          <w:color w:val="000000"/>
          <w:sz w:val="28"/>
        </w:rPr>
        <w:t>
      </w:t>
      </w:r>
      <w:r>
        <w:rPr>
          <w:rFonts w:ascii="Times New Roman"/>
          <w:b w:val="false"/>
          <w:i w:val="false"/>
          <w:color w:val="000000"/>
          <w:sz w:val="28"/>
        </w:rPr>
        <w:t>(қолы)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320" w:id="12"/>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(бұдан әрі – АЖ) мынадай:</w:t>
      </w:r>
      <w:r>
        <w:br/>
      </w:r>
      <w:r>
        <w:rPr>
          <w:rFonts w:ascii="Times New Roman"/>
          <w:b w:val="false"/>
          <w:i w:val="false"/>
          <w:color w:val="000000"/>
          <w:sz w:val="28"/>
        </w:rPr>
        <w:t>
      </w:t>
      </w:r>
      <w:r>
        <w:rPr>
          <w:rFonts w:ascii="Times New Roman"/>
          <w:b w:val="false"/>
          <w:i w:val="false"/>
          <w:color w:val="000000"/>
          <w:sz w:val="28"/>
        </w:rPr>
        <w:t>1) жеке басты куәландыратын;</w:t>
      </w:r>
      <w:r>
        <w:br/>
      </w:r>
      <w:r>
        <w:rPr>
          <w:rFonts w:ascii="Times New Roman"/>
          <w:b w:val="false"/>
          <w:i w:val="false"/>
          <w:color w:val="000000"/>
          <w:sz w:val="28"/>
        </w:rPr>
        <w:t>
      </w:t>
      </w:r>
      <w:r>
        <w:rPr>
          <w:rFonts w:ascii="Times New Roman"/>
          <w:b w:val="false"/>
          <w:i w:val="false"/>
          <w:color w:val="000000"/>
          <w:sz w:val="28"/>
        </w:rPr>
        <w:t>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r>
        <w:br/>
      </w:r>
      <w:r>
        <w:rPr>
          <w:rFonts w:ascii="Times New Roman"/>
          <w:b w:val="false"/>
          <w:i w:val="false"/>
          <w:color w:val="000000"/>
          <w:sz w:val="28"/>
        </w:rPr>
        <w:t>
      </w:t>
      </w:r>
      <w:r>
        <w:rPr>
          <w:rFonts w:ascii="Times New Roman"/>
          <w:b w:val="false"/>
          <w:i w:val="false"/>
          <w:color w:val="000000"/>
          <w:sz w:val="28"/>
        </w:rPr>
        <w:t>3) барлық балалары Қазақстан Республикасында туған жағдайда (2007 жылғы 13 тамыздан кейін туған балалары бойынша) өтініш беруші балаларының ЖСН-і бойынша тууын (қайтыс болғанын) тіркеу туралы;</w:t>
      </w:r>
      <w:r>
        <w:br/>
      </w:r>
      <w:r>
        <w:rPr>
          <w:rFonts w:ascii="Times New Roman"/>
          <w:b w:val="false"/>
          <w:i w:val="false"/>
          <w:color w:val="000000"/>
          <w:sz w:val="28"/>
        </w:rPr>
        <w:t>
      </w:t>
      </w:r>
      <w:r>
        <w:rPr>
          <w:rFonts w:ascii="Times New Roman"/>
          <w:b w:val="false"/>
          <w:i w:val="false"/>
          <w:color w:val="000000"/>
          <w:sz w:val="28"/>
        </w:rPr>
        <w:t>4) өтініш берушінің (Қазақстан Республикасының аумағында 2008 жылғы 1 маусымнан кейін тіркелгендер) неке қиюын (некені бұзуын) тіркеу туралы;</w:t>
      </w:r>
      <w:r>
        <w:br/>
      </w:r>
      <w:r>
        <w:rPr>
          <w:rFonts w:ascii="Times New Roman"/>
          <w:b w:val="false"/>
          <w:i w:val="false"/>
          <w:color w:val="000000"/>
          <w:sz w:val="28"/>
        </w:rPr>
        <w:t>
      </w:t>
      </w:r>
      <w:r>
        <w:rPr>
          <w:rFonts w:ascii="Times New Roman"/>
          <w:b w:val="false"/>
          <w:i w:val="false"/>
          <w:color w:val="000000"/>
          <w:sz w:val="28"/>
        </w:rPr>
        <w:t>5) балаға қамқоршылықты (қорғаншылықты) белгілеу туралы;</w:t>
      </w:r>
      <w:r>
        <w:br/>
      </w:r>
      <w:r>
        <w:rPr>
          <w:rFonts w:ascii="Times New Roman"/>
          <w:b w:val="false"/>
          <w:i w:val="false"/>
          <w:color w:val="000000"/>
          <w:sz w:val="28"/>
        </w:rPr>
        <w:t>
      </w:t>
      </w:r>
      <w:r>
        <w:rPr>
          <w:rFonts w:ascii="Times New Roman"/>
          <w:b w:val="false"/>
          <w:i w:val="false"/>
          <w:color w:val="000000"/>
          <w:sz w:val="28"/>
        </w:rPr>
        <w:t>6) мүгедектікті растау туралы;</w:t>
      </w:r>
      <w:r>
        <w:br/>
      </w:r>
      <w:r>
        <w:rPr>
          <w:rFonts w:ascii="Times New Roman"/>
          <w:b w:val="false"/>
          <w:i w:val="false"/>
          <w:color w:val="000000"/>
          <w:sz w:val="28"/>
        </w:rPr>
        <w:t>
      </w:t>
      </w:r>
      <w:r>
        <w:rPr>
          <w:rFonts w:ascii="Times New Roman"/>
          <w:b w:val="false"/>
          <w:i w:val="false"/>
          <w:color w:val="000000"/>
          <w:sz w:val="28"/>
        </w:rPr>
        <w:t>7) табыстары туралы (жалақы, әлеуметтік төлемдер, кәсіпкерлік қызметтен түскен табыстар);</w:t>
      </w:r>
      <w:r>
        <w:br/>
      </w:r>
      <w:r>
        <w:rPr>
          <w:rFonts w:ascii="Times New Roman"/>
          <w:b w:val="false"/>
          <w:i w:val="false"/>
          <w:color w:val="000000"/>
          <w:sz w:val="28"/>
        </w:rPr>
        <w:t>
      </w:t>
      </w:r>
      <w:r>
        <w:rPr>
          <w:rFonts w:ascii="Times New Roman"/>
          <w:b w:val="false"/>
          <w:i w:val="false"/>
          <w:color w:val="000000"/>
          <w:sz w:val="28"/>
        </w:rPr>
        <w:t>8) стипендияның бар-жоғы туралы;</w:t>
      </w:r>
      <w:r>
        <w:br/>
      </w:r>
      <w:r>
        <w:rPr>
          <w:rFonts w:ascii="Times New Roman"/>
          <w:b w:val="false"/>
          <w:i w:val="false"/>
          <w:color w:val="000000"/>
          <w:sz w:val="28"/>
        </w:rPr>
        <w:t>
      </w:t>
      </w:r>
      <w:r>
        <w:rPr>
          <w:rFonts w:ascii="Times New Roman"/>
          <w:b w:val="false"/>
          <w:i w:val="false"/>
          <w:color w:val="000000"/>
          <w:sz w:val="28"/>
        </w:rPr>
        <w:t>9) жеке қосалқы шаруашылықтың бар-жоғы және саны туралы;</w:t>
      </w:r>
      <w:r>
        <w:br/>
      </w:r>
      <w:r>
        <w:rPr>
          <w:rFonts w:ascii="Times New Roman"/>
          <w:b w:val="false"/>
          <w:i w:val="false"/>
          <w:color w:val="000000"/>
          <w:sz w:val="28"/>
        </w:rPr>
        <w:t>
      </w:t>
      </w:r>
      <w:r>
        <w:rPr>
          <w:rFonts w:ascii="Times New Roman"/>
          <w:b w:val="false"/>
          <w:i w:val="false"/>
          <w:color w:val="000000"/>
          <w:sz w:val="28"/>
        </w:rPr>
        <w:t>10) дара кәсіпкердің мәртебесі туралы мәліметтерді алу үшін сұрау салуды қалыптастырады.</w:t>
      </w:r>
      <w:r>
        <w:br/>
      </w:r>
      <w:r>
        <w:rPr>
          <w:rFonts w:ascii="Times New Roman"/>
          <w:b w:val="false"/>
          <w:i w:val="false"/>
          <w:color w:val="000000"/>
          <w:sz w:val="28"/>
        </w:rPr>
        <w:t>
      </w:t>
      </w:r>
      <w:r>
        <w:rPr>
          <w:rFonts w:ascii="Times New Roman"/>
          <w:b w:val="false"/>
          <w:i w:val="false"/>
          <w:color w:val="000000"/>
          <w:sz w:val="28"/>
        </w:rPr>
        <w:t>Аақпараттық жүйеден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bl>
    <w:bookmarkStart w:name="z335" w:id="13"/>
    <w:p>
      <w:pPr>
        <w:spacing w:after="0"/>
        <w:ind w:left="0"/>
        <w:jc w:val="left"/>
      </w:pPr>
      <w:r>
        <w:rPr>
          <w:rFonts w:ascii="Times New Roman"/>
          <w:b/>
          <w:i w:val="false"/>
          <w:color w:val="000000"/>
        </w:rPr>
        <w:t xml:space="preserve"> "Өрлеу" жобасына қатысушыға шартты ақшалай көмек тағайындауға өтініштерді тіркеу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03"/>
        <w:gridCol w:w="927"/>
        <w:gridCol w:w="853"/>
        <w:gridCol w:w="477"/>
        <w:gridCol w:w="403"/>
        <w:gridCol w:w="702"/>
        <w:gridCol w:w="1153"/>
        <w:gridCol w:w="1678"/>
        <w:gridCol w:w="1755"/>
        <w:gridCol w:w="854"/>
        <w:gridCol w:w="703"/>
        <w:gridCol w:w="403"/>
        <w:gridCol w:w="1154"/>
        <w:gridCol w:w="405"/>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қабыл-данған күн</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Бала-лардың саны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Учаскелік комиссияға беріл-ген күні</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Учаскелік комиссия қорытын-дысының қабылдан-ған күні</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Тағайындау немесе бас тарту туралы ЖҚӘББ шешімінің күні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Есепке алынатын жиынтық табыс</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Тағайын-дау кезеңі</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 және күні</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bl>
    <w:bookmarkStart w:name="z342" w:id="14"/>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20 ___ жылғы "____" ________________</w:t>
      </w:r>
      <w:r>
        <w:br/>
      </w:r>
      <w:r>
        <w:rPr>
          <w:rFonts w:ascii="Times New Roman"/>
          <w:b w:val="false"/>
          <w:i w:val="false"/>
          <w:color w:val="000000"/>
          <w:sz w:val="28"/>
        </w:rPr>
        <w:t>
      </w:t>
      </w: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w:t>
      </w:r>
      <w:r>
        <w:rPr>
          <w:rFonts w:ascii="Times New Roman"/>
          <w:b w:val="false"/>
          <w:i w:val="false"/>
          <w:color w:val="000000"/>
          <w:sz w:val="28"/>
        </w:rPr>
        <w:t>1. Өтініш берушінің Т.А.Ә.</w:t>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2. Тұрғылықты жерінің мекенжайы</w:t>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3. Туған күні және жері</w:t>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4. Жұмыс орны,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5. Азаматтың орташа айлық табысы</w:t>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6. Отбасының жан басына шаққандағы орташа табысы</w:t>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08"/>
        <w:gridCol w:w="382"/>
        <w:gridCol w:w="808"/>
        <w:gridCol w:w="382"/>
        <w:gridCol w:w="1802"/>
        <w:gridCol w:w="878"/>
        <w:gridCol w:w="382"/>
        <w:gridCol w:w="1662"/>
        <w:gridCol w:w="4576"/>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(жұмыс, оқу орны)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қабілетті барлығы ___________ адам.</w:t>
      </w:r>
      <w:r>
        <w:br/>
      </w:r>
      <w:r>
        <w:rPr>
          <w:rFonts w:ascii="Times New Roman"/>
          <w:b w:val="false"/>
          <w:i w:val="false"/>
          <w:color w:val="000000"/>
          <w:sz w:val="28"/>
        </w:rPr>
        <w:t>
      </w:t>
      </w:r>
      <w:r>
        <w:rPr>
          <w:rFonts w:ascii="Times New Roman"/>
          <w:b w:val="false"/>
          <w:i w:val="false"/>
          <w:color w:val="000000"/>
          <w:sz w:val="28"/>
        </w:rPr>
        <w:t>Жұмыссыз ретінде тіркелгені __________ адам.</w:t>
      </w:r>
      <w:r>
        <w:br/>
      </w:r>
      <w:r>
        <w:rPr>
          <w:rFonts w:ascii="Times New Roman"/>
          <w:b w:val="false"/>
          <w:i w:val="false"/>
          <w:color w:val="000000"/>
          <w:sz w:val="28"/>
        </w:rPr>
        <w:t>
      </w:t>
      </w:r>
      <w:r>
        <w:rPr>
          <w:rFonts w:ascii="Times New Roman"/>
          <w:b w:val="false"/>
          <w:i w:val="false"/>
          <w:color w:val="000000"/>
          <w:sz w:val="28"/>
        </w:rPr>
        <w:t xml:space="preserve">"Мемлекеттік атаулы әлеуметтік көмек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w:t>
      </w:r>
      <w:r>
        <w:rPr>
          <w:rFonts w:ascii="Times New Roman"/>
          <w:b w:val="false"/>
          <w:i w:val="false"/>
          <w:color w:val="000000"/>
          <w:sz w:val="28"/>
        </w:rPr>
        <w:t>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w:t>
      </w:r>
      <w:r>
        <w:rPr>
          <w:rFonts w:ascii="Times New Roman"/>
          <w:b w:val="false"/>
          <w:i w:val="false"/>
          <w:color w:val="000000"/>
          <w:sz w:val="28"/>
        </w:rPr>
        <w:t>Кәмелетке толмаған балалардың саны _________ адам, оның ішінде:</w:t>
      </w:r>
      <w:r>
        <w:br/>
      </w:r>
      <w:r>
        <w:rPr>
          <w:rFonts w:ascii="Times New Roman"/>
          <w:b w:val="false"/>
          <w:i w:val="false"/>
          <w:color w:val="000000"/>
          <w:sz w:val="28"/>
        </w:rPr>
        <w:t>
      </w:t>
      </w:r>
      <w:r>
        <w:rPr>
          <w:rFonts w:ascii="Times New Roman"/>
          <w:b w:val="false"/>
          <w:i w:val="false"/>
          <w:color w:val="000000"/>
          <w:sz w:val="28"/>
        </w:rPr>
        <w:t>мемлекеттің толық қамтамасыз етуімен оқитындар _________ адам;</w:t>
      </w:r>
      <w:r>
        <w:br/>
      </w:r>
      <w:r>
        <w:rPr>
          <w:rFonts w:ascii="Times New Roman"/>
          <w:b w:val="false"/>
          <w:i w:val="false"/>
          <w:color w:val="000000"/>
          <w:sz w:val="28"/>
        </w:rPr>
        <w:t>
      </w:t>
      </w:r>
      <w:r>
        <w:rPr>
          <w:rFonts w:ascii="Times New Roman"/>
          <w:b w:val="false"/>
          <w:i w:val="false"/>
          <w:color w:val="000000"/>
          <w:sz w:val="28"/>
        </w:rPr>
        <w:t>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w:t>
      </w:r>
      <w:r>
        <w:rPr>
          <w:rFonts w:ascii="Times New Roman"/>
          <w:b w:val="false"/>
          <w:i w:val="false"/>
          <w:color w:val="000000"/>
          <w:sz w:val="28"/>
        </w:rPr>
        <w:t>8. Жұмыспен қамту орталығы бекіткен әлеуметтік келісімшарттың болуы: _____ адам:</w:t>
      </w:r>
      <w:r>
        <w:br/>
      </w:r>
      <w:r>
        <w:rPr>
          <w:rFonts w:ascii="Times New Roman"/>
          <w:b w:val="false"/>
          <w:i w:val="false"/>
          <w:color w:val="000000"/>
          <w:sz w:val="28"/>
        </w:rPr>
        <w:t>
      </w:t>
      </w:r>
      <w:r>
        <w:rPr>
          <w:rFonts w:ascii="Times New Roman"/>
          <w:b w:val="false"/>
          <w:i w:val="false"/>
          <w:color w:val="000000"/>
          <w:sz w:val="28"/>
        </w:rPr>
        <w:t>1. (Т.А.Ә.)__________________________________________________________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(Т.А.Ә.)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"Бота" қоғамдық қорынан берілетін шартты ақшалай жәрдемақыны алу:</w:t>
      </w:r>
      <w:r>
        <w:br/>
      </w:r>
      <w:r>
        <w:rPr>
          <w:rFonts w:ascii="Times New Roman"/>
          <w:b w:val="false"/>
          <w:i w:val="false"/>
          <w:color w:val="000000"/>
          <w:sz w:val="28"/>
        </w:rPr>
        <w:t>
      </w:t>
      </w:r>
      <w:r>
        <w:rPr>
          <w:rFonts w:ascii="Times New Roman"/>
          <w:b w:val="false"/>
          <w:i w:val="false"/>
          <w:color w:val="000000"/>
          <w:sz w:val="28"/>
        </w:rPr>
        <w:t>жүкті және бала емізетін әйелдер _________ адам;</w:t>
      </w:r>
      <w:r>
        <w:br/>
      </w:r>
      <w:r>
        <w:rPr>
          <w:rFonts w:ascii="Times New Roman"/>
          <w:b w:val="false"/>
          <w:i w:val="false"/>
          <w:color w:val="000000"/>
          <w:sz w:val="28"/>
        </w:rPr>
        <w:t>
      </w:t>
      </w:r>
      <w:r>
        <w:rPr>
          <w:rFonts w:ascii="Times New Roman"/>
          <w:b w:val="false"/>
          <w:i w:val="false"/>
          <w:color w:val="000000"/>
          <w:sz w:val="28"/>
        </w:rPr>
        <w:t>4-тен 6 жасқа дейінгі балалар __________ адам;</w:t>
      </w:r>
      <w:r>
        <w:br/>
      </w:r>
      <w:r>
        <w:rPr>
          <w:rFonts w:ascii="Times New Roman"/>
          <w:b w:val="false"/>
          <w:i w:val="false"/>
          <w:color w:val="000000"/>
          <w:sz w:val="28"/>
        </w:rPr>
        <w:t>
      </w:t>
      </w:r>
      <w:r>
        <w:rPr>
          <w:rFonts w:ascii="Times New Roman"/>
          <w:b w:val="false"/>
          <w:i w:val="false"/>
          <w:color w:val="000000"/>
          <w:sz w:val="28"/>
        </w:rPr>
        <w:t>мүмкіндіктері шектеулі балалар ________ адам;</w:t>
      </w:r>
      <w:r>
        <w:br/>
      </w:r>
      <w:r>
        <w:rPr>
          <w:rFonts w:ascii="Times New Roman"/>
          <w:b w:val="false"/>
          <w:i w:val="false"/>
          <w:color w:val="000000"/>
          <w:sz w:val="28"/>
        </w:rPr>
        <w:t>
      </w:t>
      </w:r>
      <w:r>
        <w:rPr>
          <w:rFonts w:ascii="Times New Roman"/>
          <w:b w:val="false"/>
          <w:i w:val="false"/>
          <w:color w:val="000000"/>
          <w:sz w:val="28"/>
        </w:rPr>
        <w:t>16-дан 19 жасқа дейінгі жастар ________ адам.</w:t>
      </w:r>
      <w:r>
        <w:br/>
      </w:r>
      <w:r>
        <w:rPr>
          <w:rFonts w:ascii="Times New Roman"/>
          <w:b w:val="false"/>
          <w:i w:val="false"/>
          <w:color w:val="000000"/>
          <w:sz w:val="28"/>
        </w:rPr>
        <w:t>
      </w:t>
      </w:r>
      <w:r>
        <w:rPr>
          <w:rFonts w:ascii="Times New Roman"/>
          <w:b w:val="false"/>
          <w:i w:val="false"/>
          <w:color w:val="000000"/>
          <w:sz w:val="28"/>
        </w:rPr>
        <w:t xml:space="preserve">10. Баспана жағдайы (жатақхана, жалдамалы, жекешелендірілген тұрғын үй, қызметтік тұрғын үй, тұрғын үй кооперативі, жеке тұрғын үй немесе өзге) </w:t>
      </w:r>
      <w:r>
        <w:rPr>
          <w:rFonts w:ascii="Times New Roman"/>
          <w:b w:val="false"/>
          <w:i w:val="false"/>
          <w:color w:val="000000"/>
          <w:sz w:val="28"/>
        </w:rPr>
        <w:t>қажеттісін көрсету_____________________________________________________________________________________________________________________________________________________________________________________________________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_________________</w:t>
      </w:r>
      <w:r>
        <w:br/>
      </w:r>
      <w:r>
        <w:rPr>
          <w:rFonts w:ascii="Times New Roman"/>
          <w:b w:val="false"/>
          <w:i w:val="false"/>
          <w:color w:val="000000"/>
          <w:sz w:val="28"/>
        </w:rPr>
        <w:t>
      </w:t>
      </w:r>
      <w:r>
        <w:rPr>
          <w:rFonts w:ascii="Times New Roman"/>
          <w:b w:val="false"/>
          <w:i w:val="false"/>
          <w:color w:val="000000"/>
          <w:sz w:val="28"/>
        </w:rPr>
        <w:t>Тұрғын үйді ұстауға жұмсалатын шығыстар айына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859"/>
        <w:gridCol w:w="478"/>
        <w:gridCol w:w="1012"/>
        <w:gridCol w:w="6174"/>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жылғы табыс сомасы</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12. Мыналардың:</w:t>
      </w:r>
      <w:r>
        <w:br/>
      </w:r>
      <w:r>
        <w:rPr>
          <w:rFonts w:ascii="Times New Roman"/>
          <w:b w:val="false"/>
          <w:i w:val="false"/>
          <w:color w:val="000000"/>
          <w:sz w:val="28"/>
        </w:rPr>
        <w:t>
      </w:t>
      </w:r>
      <w:r>
        <w:rPr>
          <w:rFonts w:ascii="Times New Roman"/>
          <w:b w:val="false"/>
          <w:i w:val="false"/>
          <w:color w:val="000000"/>
          <w:sz w:val="28"/>
        </w:rPr>
        <w:t>автокөліктің (маркасы, шығарылған жылы, құқық белгілейтін құжат, оны пайдаланудан түскен табыс) ________________________________________</w:t>
      </w:r>
      <w:r>
        <w:br/>
      </w:r>
      <w:r>
        <w:rPr>
          <w:rFonts w:ascii="Times New Roman"/>
          <w:b w:val="false"/>
          <w:i w:val="false"/>
          <w:color w:val="000000"/>
          <w:sz w:val="28"/>
        </w:rPr>
        <w:t>
      </w:t>
      </w:r>
      <w:r>
        <w:rPr>
          <w:rFonts w:ascii="Times New Roman"/>
          <w:b w:val="false"/>
          <w:i w:val="false"/>
          <w:color w:val="000000"/>
          <w:sz w:val="28"/>
        </w:rPr>
        <w:t>өзге тұрғын үйдің, қазіргі уақытта тұратын баспанадан басқа (оны пайдаланудан түскен табыс) 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бар-жоғы.</w:t>
      </w:r>
      <w:r>
        <w:br/>
      </w:r>
      <w:r>
        <w:rPr>
          <w:rFonts w:ascii="Times New Roman"/>
          <w:b w:val="false"/>
          <w:i w:val="false"/>
          <w:color w:val="000000"/>
          <w:sz w:val="28"/>
        </w:rPr>
        <w:t>
      </w:t>
      </w:r>
      <w:r>
        <w:rPr>
          <w:rFonts w:ascii="Times New Roman"/>
          <w:b w:val="false"/>
          <w:i w:val="false"/>
          <w:color w:val="000000"/>
          <w:sz w:val="28"/>
        </w:rPr>
        <w:t>13. Отбасының өзге де табыстары (түрі,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14. Мұқтаждықтың көрініп тұрған белгілері (жиһаздың, тұрғын үйдің, электр желілерінің жағдайы және т.б.) 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15. Әл-ауқатын көрсететін белгілер (жерсеріктік антенна тәрелкесі, ауа баптағыш, қымбат жаңа жөндеу және т.б.) 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Санитариялық-эпидемиологиялық тұру жағдайлары 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17. Учаскелік комиссияның басқа да байқағандары: 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             ___________________________ </w:t>
      </w:r>
      <w:r>
        <w:br/>
      </w:r>
      <w:r>
        <w:rPr>
          <w:rFonts w:ascii="Times New Roman"/>
          <w:b w:val="false"/>
          <w:i w:val="false"/>
          <w:color w:val="000000"/>
          <w:sz w:val="28"/>
        </w:rPr>
        <w:t>
      </w:t>
      </w:r>
      <w:r>
        <w:rPr>
          <w:rFonts w:ascii="Times New Roman"/>
          <w:b w:val="false"/>
          <w:i w:val="false"/>
          <w:color w:val="000000"/>
          <w:sz w:val="28"/>
        </w:rPr>
        <w:t>(қолы)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w:t>
      </w:r>
      <w:r>
        <w:br/>
      </w:r>
      <w:r>
        <w:rPr>
          <w:rFonts w:ascii="Times New Roman"/>
          <w:b w:val="false"/>
          <w:i w:val="false"/>
          <w:color w:val="000000"/>
          <w:sz w:val="28"/>
        </w:rPr>
        <w:t>
      </w:t>
      </w:r>
      <w:r>
        <w:rPr>
          <w:rFonts w:ascii="Times New Roman"/>
          <w:b w:val="false"/>
          <w:i w:val="false"/>
          <w:color w:val="000000"/>
          <w:sz w:val="28"/>
        </w:rPr>
        <w:t>Өтініш берушінің Т.А.Ә. және қолы 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Тексеру жүргізуден бас тартамын _____________________________________________ өтініш берушінің (немесе отбасы мүшелерінің бірінің) Т.А.Ә. және қолы, күні (өтініш беруші тексеру жүргізуден бас тартқан жағдайда толтырылады) </w:t>
      </w:r>
      <w:r>
        <w:rPr>
          <w:rFonts w:ascii="Times New Roman"/>
          <w:b w:val="false"/>
          <w:i w:val="false"/>
          <w:color w:val="000000"/>
          <w:sz w:val="28"/>
        </w:rPr>
        <w:t>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418" w:id="15"/>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___________</w:t>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w:t>
      </w:r>
      <w:r>
        <w:rPr>
          <w:rFonts w:ascii="Times New Roman"/>
          <w:b w:val="false"/>
          <w:i w:val="false"/>
          <w:color w:val="000000"/>
          <w:sz w:val="28"/>
        </w:rPr>
        <w:t>1. Өтініш берушінің Т.А.Ә.______________________________________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34"/>
        <w:gridCol w:w="471"/>
        <w:gridCol w:w="997"/>
        <w:gridCol w:w="2222"/>
        <w:gridCol w:w="734"/>
        <w:gridCol w:w="5642"/>
        <w:gridCol w:w="735"/>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 Балалардың саны: 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негізде оқитындар ______адам,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r>
        <w:br/>
      </w:r>
      <w:r>
        <w:rPr>
          <w:rFonts w:ascii="Times New Roman"/>
          <w:b w:val="false"/>
          <w:i w:val="false"/>
          <w:color w:val="000000"/>
          <w:sz w:val="28"/>
        </w:rPr>
        <w:t>
      </w:t>
      </w:r>
      <w:r>
        <w:rPr>
          <w:rFonts w:ascii="Times New Roman"/>
          <w:b w:val="false"/>
          <w:i w:val="false"/>
          <w:color w:val="000000"/>
          <w:sz w:val="28"/>
        </w:rPr>
        <w:t>қосу керек)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_____________________________ өтініш</w:t>
      </w:r>
      <w:r>
        <w:br/>
      </w:r>
      <w:r>
        <w:rPr>
          <w:rFonts w:ascii="Times New Roman"/>
          <w:b w:val="false"/>
          <w:i w:val="false"/>
          <w:color w:val="000000"/>
          <w:sz w:val="28"/>
        </w:rPr>
        <w:t>
      </w:t>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10-қосымша</w:t>
            </w:r>
          </w:p>
        </w:tc>
      </w:tr>
    </w:tbl>
    <w:bookmarkStart w:name="z466" w:id="16"/>
    <w:p>
      <w:pPr>
        <w:spacing w:after="0"/>
        <w:ind w:left="0"/>
        <w:jc w:val="left"/>
      </w:pPr>
      <w:r>
        <w:rPr>
          <w:rFonts w:ascii="Times New Roman"/>
          <w:b/>
          <w:i w:val="false"/>
          <w:color w:val="000000"/>
        </w:rPr>
        <w:t xml:space="preserve"> Учаскелік комиссияның № ______ қорытындысы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Қорытынды </w:t>
      </w:r>
      <w:r>
        <w:br/>
      </w:r>
      <w:r>
        <w:rPr>
          <w:rFonts w:ascii="Times New Roman"/>
          <w:b w:val="false"/>
          <w:i w:val="false"/>
          <w:color w:val="000000"/>
          <w:sz w:val="28"/>
        </w:rPr>
        <w:t>
      </w:t>
      </w:r>
      <w:r>
        <w:rPr>
          <w:rFonts w:ascii="Times New Roman"/>
          <w:b w:val="false"/>
          <w:i w:val="false"/>
          <w:color w:val="000000"/>
          <w:sz w:val="28"/>
        </w:rPr>
        <w:t>қоса берілген құжаттармен ___ данада</w:t>
      </w:r>
      <w:r>
        <w:br/>
      </w:r>
      <w:r>
        <w:rPr>
          <w:rFonts w:ascii="Times New Roman"/>
          <w:b w:val="false"/>
          <w:i w:val="false"/>
          <w:color w:val="000000"/>
          <w:sz w:val="28"/>
        </w:rPr>
        <w:t>
      </w:t>
      </w:r>
      <w:r>
        <w:rPr>
          <w:rFonts w:ascii="Times New Roman"/>
          <w:b w:val="false"/>
          <w:i w:val="false"/>
          <w:color w:val="000000"/>
          <w:sz w:val="28"/>
        </w:rPr>
        <w:t xml:space="preserve"> 20__ ж. "___" ___________ қабылданды</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11-қосымша</w:t>
            </w:r>
          </w:p>
        </w:tc>
      </w:tr>
    </w:tbl>
    <w:bookmarkStart w:name="z485" w:id="17"/>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 ____________ 20___ ж. </w:t>
      </w:r>
      <w:r>
        <w:br/>
      </w:r>
      <w:r>
        <w:rPr>
          <w:rFonts w:ascii="Times New Roman"/>
          <w:b w:val="false"/>
          <w:i w:val="false"/>
          <w:color w:val="000000"/>
          <w:sz w:val="28"/>
        </w:rPr>
        <w:t>
      </w:t>
      </w:r>
      <w:r>
        <w:rPr>
          <w:rFonts w:ascii="Times New Roman"/>
          <w:b w:val="false"/>
          <w:i w:val="false"/>
          <w:color w:val="000000"/>
          <w:sz w:val="28"/>
        </w:rPr>
        <w:t>Учаскелік комиссия Қағидаларға сәйкес отбасының (өтініш берушінің) ____________________________________________________________________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w:t>
      </w:r>
      <w:r>
        <w:rPr>
          <w:rFonts w:ascii="Times New Roman"/>
          <w:b w:val="false"/>
          <w:i w:val="false"/>
          <w:color w:val="000000"/>
          <w:sz w:val="28"/>
        </w:rPr>
        <w:t xml:space="preserve">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 туралы</w:t>
      </w:r>
      <w:r>
        <w:br/>
      </w:r>
      <w:r>
        <w:rPr>
          <w:rFonts w:ascii="Times New Roman"/>
          <w:b w:val="false"/>
          <w:i w:val="false"/>
          <w:color w:val="000000"/>
          <w:sz w:val="28"/>
        </w:rPr>
        <w:t>
      </w:t>
      </w:r>
      <w:r>
        <w:rPr>
          <w:rFonts w:ascii="Times New Roman"/>
          <w:b w:val="false"/>
          <w:i w:val="false"/>
          <w:color w:val="000000"/>
          <w:sz w:val="28"/>
        </w:rPr>
        <w:t xml:space="preserve">(қажеттілігі, қажет еместігі) </w:t>
      </w:r>
      <w:r>
        <w:br/>
      </w:r>
      <w:r>
        <w:rPr>
          <w:rFonts w:ascii="Times New Roman"/>
          <w:b w:val="false"/>
          <w:i w:val="false"/>
          <w:color w:val="000000"/>
          <w:sz w:val="28"/>
        </w:rPr>
        <w:t>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____ данада қоса берілген құжаттармен қорытынды</w:t>
      </w:r>
      <w:r>
        <w:br/>
      </w:r>
      <w:r>
        <w:rPr>
          <w:rFonts w:ascii="Times New Roman"/>
          <w:b w:val="false"/>
          <w:i w:val="false"/>
          <w:color w:val="000000"/>
          <w:sz w:val="28"/>
        </w:rPr>
        <w:t xml:space="preserve">"__"____________ 20__ ж. ________________________________________ қабылданды.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құжаттарды қабылдаған кент әкімінің немесе жұмыспен қамту және әлеуметтік бағдарламалар бөлімі қызметкерінің Т.А.Ә.,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Коды ___________</w:t>
      </w:r>
      <w:r>
        <w:br/>
      </w:r>
      <w:r>
        <w:rPr>
          <w:rFonts w:ascii="Times New Roman"/>
          <w:b w:val="false"/>
          <w:i w:val="false"/>
          <w:color w:val="000000"/>
          <w:sz w:val="28"/>
        </w:rPr>
        <w:t>______________ облысы (қаласы)</w:t>
      </w:r>
      <w:r>
        <w:br/>
      </w:r>
      <w:r>
        <w:rPr>
          <w:rFonts w:ascii="Times New Roman"/>
          <w:b w:val="false"/>
          <w:i w:val="false"/>
          <w:color w:val="000000"/>
          <w:sz w:val="28"/>
        </w:rPr>
        <w:t>
      </w:t>
      </w:r>
      <w:r>
        <w:rPr>
          <w:rFonts w:ascii="Times New Roman"/>
          <w:b w:val="false"/>
          <w:i w:val="false"/>
          <w:color w:val="000000"/>
          <w:sz w:val="28"/>
        </w:rPr>
        <w:t>"___" ______________ 20__ ж.</w:t>
      </w:r>
      <w:r>
        <w:br/>
      </w:r>
      <w:r>
        <w:rPr>
          <w:rFonts w:ascii="Times New Roman"/>
          <w:b w:val="false"/>
          <w:i w:val="false"/>
          <w:color w:val="000000"/>
          <w:sz w:val="28"/>
        </w:rPr>
        <w:t>
      </w:t>
      </w:r>
      <w:r>
        <w:rPr>
          <w:rFonts w:ascii="Times New Roman"/>
          <w:b w:val="false"/>
          <w:i w:val="false"/>
          <w:color w:val="000000"/>
          <w:sz w:val="28"/>
        </w:rPr>
        <w:t>№ __________</w:t>
      </w:r>
      <w:r>
        <w:br/>
      </w:r>
      <w:r>
        <w:rPr>
          <w:rFonts w:ascii="Times New Roman"/>
          <w:b w:val="false"/>
          <w:i w:val="false"/>
          <w:color w:val="000000"/>
          <w:sz w:val="28"/>
        </w:rPr>
        <w:t>
</w:t>
      </w:r>
    </w:p>
    <w:bookmarkStart w:name="z503" w:id="18"/>
    <w:p>
      <w:pPr>
        <w:spacing w:after="0"/>
        <w:ind w:left="0"/>
        <w:jc w:val="left"/>
      </w:pPr>
      <w:r>
        <w:rPr>
          <w:rFonts w:ascii="Times New Roman"/>
          <w:b/>
          <w:i w:val="false"/>
          <w:color w:val="000000"/>
        </w:rPr>
        <w:t xml:space="preserve"> Шешім</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 (ауданы) бойынша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Іс № ___________</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 </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w:t>
      </w:r>
      <w:r>
        <w:br/>
      </w:r>
      <w:r>
        <w:rPr>
          <w:rFonts w:ascii="Times New Roman"/>
          <w:b w:val="false"/>
          <w:i w:val="false"/>
          <w:color w:val="000000"/>
          <w:sz w:val="28"/>
        </w:rPr>
        <w:t xml:space="preserve"> (өтініш берушінің Т.А.Ә.)</w:t>
      </w:r>
      <w:r>
        <w:br/>
      </w:r>
      <w:r>
        <w:rPr>
          <w:rFonts w:ascii="Times New Roman"/>
          <w:b w:val="false"/>
          <w:i w:val="false"/>
          <w:color w:val="000000"/>
          <w:sz w:val="28"/>
        </w:rPr>
        <w:t>
      </w:t>
      </w:r>
      <w:r>
        <w:rPr>
          <w:rFonts w:ascii="Times New Roman"/>
          <w:b w:val="false"/>
          <w:i w:val="false"/>
          <w:color w:val="000000"/>
          <w:sz w:val="28"/>
        </w:rPr>
        <w:t>Жүгінген күні "___" ___________ 20___ ж.</w:t>
      </w:r>
      <w:r>
        <w:br/>
      </w:r>
      <w:r>
        <w:rPr>
          <w:rFonts w:ascii="Times New Roman"/>
          <w:b w:val="false"/>
          <w:i w:val="false"/>
          <w:color w:val="000000"/>
          <w:sz w:val="28"/>
        </w:rPr>
        <w:t>
      </w:t>
      </w:r>
      <w:r>
        <w:rPr>
          <w:rFonts w:ascii="Times New Roman"/>
          <w:b w:val="false"/>
          <w:i w:val="false"/>
          <w:color w:val="000000"/>
          <w:sz w:val="28"/>
        </w:rPr>
        <w:t>1. Отбасының белсенділігін арттырудың әлеуметтік келісімшартының негізінде отбасына шартты ақшалай көмек 20__ жылғы _____ бастап 20__ жылғы ____ қоса алғанда _______теңге сомасында _____________________ тағайындалсын.</w:t>
      </w:r>
      <w:r>
        <w:br/>
      </w:r>
      <w:r>
        <w:rPr>
          <w:rFonts w:ascii="Times New Roman"/>
          <w:b w:val="false"/>
          <w:i w:val="false"/>
          <w:color w:val="000000"/>
          <w:sz w:val="28"/>
        </w:rPr>
        <w:t>
      </w:t>
      </w:r>
      <w:r>
        <w:rPr>
          <w:rFonts w:ascii="Times New Roman"/>
          <w:b w:val="false"/>
          <w:i w:val="false"/>
          <w:color w:val="000000"/>
          <w:sz w:val="28"/>
        </w:rPr>
        <w:t xml:space="preserve"> (сомасы жазбаша)</w:t>
      </w:r>
      <w:r>
        <w:br/>
      </w:r>
      <w:r>
        <w:rPr>
          <w:rFonts w:ascii="Times New Roman"/>
          <w:b w:val="false"/>
          <w:i w:val="false"/>
          <w:color w:val="000000"/>
          <w:sz w:val="28"/>
        </w:rPr>
        <w:t>
      </w:t>
      </w:r>
      <w:r>
        <w:rPr>
          <w:rFonts w:ascii="Times New Roman"/>
          <w:b w:val="false"/>
          <w:i w:val="false"/>
          <w:color w:val="000000"/>
          <w:sz w:val="28"/>
        </w:rPr>
        <w:t>2. Отбасының белсенділігін арттырудың әлеуметтік келісімшартының негізінде шартты ақшалай көмек мөлшері 20__ жылғы ________ бастап 20__ жылғы ________ қоса алғанда өзгертілсін және ________________________ теңге мөлшерінде белгіленсін. (сомасы жазбаша)</w:t>
      </w:r>
      <w:r>
        <w:br/>
      </w:r>
      <w:r>
        <w:rPr>
          <w:rFonts w:ascii="Times New Roman"/>
          <w:b w:val="false"/>
          <w:i w:val="false"/>
          <w:color w:val="000000"/>
          <w:sz w:val="28"/>
        </w:rPr>
        <w:t>
      </w:t>
      </w: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отбасының белсенділігін арттырудың әлеуметтік келісімшартының негізінде шартты ақшалай көмек тағайындаудан бас тартылсын. </w:t>
      </w:r>
      <w:r>
        <w:br/>
      </w:r>
      <w:r>
        <w:rPr>
          <w:rFonts w:ascii="Times New Roman"/>
          <w:b w:val="false"/>
          <w:i w:val="false"/>
          <w:color w:val="000000"/>
          <w:sz w:val="28"/>
        </w:rPr>
        <w:t>
      </w:t>
      </w:r>
      <w:r>
        <w:rPr>
          <w:rFonts w:ascii="Times New Roman"/>
          <w:b w:val="false"/>
          <w:i w:val="false"/>
          <w:color w:val="000000"/>
          <w:sz w:val="28"/>
        </w:rPr>
        <w:t>Аудандық (қалалық) жұмыспен қамту және әлеуметтік бағдарламалар бөлімінің басшысы</w:t>
      </w:r>
      <w:r>
        <w:br/>
      </w:r>
      <w:r>
        <w:rPr>
          <w:rFonts w:ascii="Times New Roman"/>
          <w:b w:val="false"/>
          <w:i w:val="false"/>
          <w:color w:val="000000"/>
          <w:sz w:val="28"/>
        </w:rPr>
        <w:t>
      </w:t>
      </w:r>
      <w:r>
        <w:rPr>
          <w:rFonts w:ascii="Times New Roman"/>
          <w:b w:val="false"/>
          <w:i w:val="false"/>
          <w:color w:val="000000"/>
          <w:sz w:val="28"/>
        </w:rPr>
        <w:t>_______________ ______________________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Шартты ақшалай көмек тағайындау жөніндегі маман</w:t>
      </w:r>
      <w:r>
        <w:br/>
      </w:r>
      <w:r>
        <w:rPr>
          <w:rFonts w:ascii="Times New Roman"/>
          <w:b w:val="false"/>
          <w:i w:val="false"/>
          <w:color w:val="000000"/>
          <w:sz w:val="28"/>
        </w:rPr>
        <w:t>
      </w:t>
      </w:r>
      <w:r>
        <w:rPr>
          <w:rFonts w:ascii="Times New Roman"/>
          <w:b w:val="false"/>
          <w:i w:val="false"/>
          <w:color w:val="000000"/>
          <w:sz w:val="28"/>
        </w:rPr>
        <w:t>_______________ ______________________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13-қосымша</w:t>
            </w:r>
          </w:p>
        </w:tc>
      </w:tr>
    </w:tbl>
    <w:bookmarkStart w:name="z519" w:id="19"/>
    <w:p>
      <w:pPr>
        <w:spacing w:after="0"/>
        <w:ind w:left="0"/>
        <w:jc w:val="left"/>
      </w:pPr>
      <w:r>
        <w:rPr>
          <w:rFonts w:ascii="Times New Roman"/>
          <w:b/>
          <w:i w:val="false"/>
          <w:color w:val="000000"/>
        </w:rPr>
        <w:t xml:space="preserve"> "Өрлеу" жобасы бойынша шартты ақшалай көмек тағайындаудан</w:t>
      </w:r>
      <w:r>
        <w:br/>
      </w:r>
      <w:r>
        <w:rPr>
          <w:rFonts w:ascii="Times New Roman"/>
          <w:b/>
          <w:i w:val="false"/>
          <w:color w:val="000000"/>
        </w:rPr>
        <w:t>бас тарту туралы № _____ хабарлама</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 __________________ 20__ ж.</w:t>
      </w:r>
      <w:r>
        <w:br/>
      </w: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туған күні 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 және әлеуметтік бағдарламалар бөлімі 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 себебі (себебін көрсету)</w:t>
      </w:r>
      <w:r>
        <w:br/>
      </w:r>
      <w:r>
        <w:rPr>
          <w:rFonts w:ascii="Times New Roman"/>
          <w:b w:val="false"/>
          <w:i w:val="false"/>
          <w:color w:val="000000"/>
          <w:sz w:val="28"/>
        </w:rPr>
        <w:t>
      </w:t>
      </w:r>
      <w:r>
        <w:rPr>
          <w:rFonts w:ascii="Times New Roman"/>
          <w:b w:val="false"/>
          <w:i w:val="false"/>
          <w:color w:val="000000"/>
          <w:sz w:val="28"/>
        </w:rPr>
        <w:t>бойынша "Өрлеу" жобасы шеңберінде Сізге шартты ақшалай көмек тағайындаудан бас тартылғанын назарыңызға жеткізеді.</w:t>
      </w:r>
      <w:r>
        <w:br/>
      </w:r>
      <w:r>
        <w:rPr>
          <w:rFonts w:ascii="Times New Roman"/>
          <w:b w:val="false"/>
          <w:i w:val="false"/>
          <w:color w:val="000000"/>
          <w:sz w:val="28"/>
        </w:rPr>
        <w:t>
      </w:t>
      </w:r>
      <w:r>
        <w:rPr>
          <w:rFonts w:ascii="Times New Roman"/>
          <w:b w:val="false"/>
          <w:i w:val="false"/>
          <w:color w:val="000000"/>
          <w:sz w:val="28"/>
        </w:rPr>
        <w:t>Құжаттар қайтарылған күні "____" _______________ 20__ ж.</w:t>
      </w:r>
      <w:r>
        <w:br/>
      </w:r>
      <w:r>
        <w:rPr>
          <w:rFonts w:ascii="Times New Roman"/>
          <w:b w:val="false"/>
          <w:i w:val="false"/>
          <w:color w:val="000000"/>
          <w:sz w:val="28"/>
        </w:rPr>
        <w:t>
      </w:t>
      </w:r>
      <w:r>
        <w:rPr>
          <w:rFonts w:ascii="Times New Roman"/>
          <w:b w:val="false"/>
          <w:i w:val="false"/>
          <w:color w:val="000000"/>
          <w:sz w:val="28"/>
        </w:rPr>
        <w:t xml:space="preserve">Хабарлама жұмыспен қамту және әлеуметтік бағдарламалар бөлімінің жоба бойынша жауапты адамының ЭЦҚ-мен куәландырылды. </w:t>
      </w:r>
      <w:r>
        <w:br/>
      </w:r>
      <w:r>
        <w:rPr>
          <w:rFonts w:ascii="Times New Roman"/>
          <w:b w:val="false"/>
          <w:i w:val="false"/>
          <w:color w:val="000000"/>
          <w:sz w:val="28"/>
        </w:rPr>
        <w:t>
      </w:t>
      </w:r>
      <w:r>
        <w:rPr>
          <w:rFonts w:ascii="Times New Roman"/>
          <w:b w:val="false"/>
          <w:i w:val="false"/>
          <w:color w:val="000000"/>
          <w:sz w:val="28"/>
        </w:rPr>
        <w:t xml:space="preserve">Жұмыспен қамту және </w:t>
      </w:r>
      <w:r>
        <w:br/>
      </w:r>
      <w:r>
        <w:rPr>
          <w:rFonts w:ascii="Times New Roman"/>
          <w:b w:val="false"/>
          <w:i w:val="false"/>
          <w:color w:val="000000"/>
          <w:sz w:val="28"/>
        </w:rPr>
        <w:t>
      </w:t>
      </w:r>
      <w:r>
        <w:rPr>
          <w:rFonts w:ascii="Times New Roman"/>
          <w:b w:val="false"/>
          <w:i w:val="false"/>
          <w:color w:val="000000"/>
          <w:sz w:val="28"/>
        </w:rPr>
        <w:t>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__________________________ ____________________________</w:t>
      </w:r>
      <w:r>
        <w:br/>
      </w:r>
      <w:r>
        <w:rPr>
          <w:rFonts w:ascii="Times New Roman"/>
          <w:b w:val="false"/>
          <w:i w:val="false"/>
          <w:color w:val="000000"/>
          <w:sz w:val="28"/>
        </w:rPr>
        <w:t xml:space="preserve"> лауазымы Т.А.Ә.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14-қосымша</w:t>
            </w:r>
          </w:p>
        </w:tc>
      </w:tr>
    </w:tbl>
    <w:bookmarkStart w:name="z532" w:id="20"/>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1180"/>
        <w:gridCol w:w="3818"/>
        <w:gridCol w:w="1181"/>
        <w:gridCol w:w="1181"/>
        <w:gridCol w:w="1840"/>
        <w:gridCol w:w="1182"/>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Т.А.Ә.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 (ауданы) бойынша</w:t>
      </w:r>
      <w:r>
        <w:rPr>
          <w:rFonts w:ascii="Times New Roman"/>
          <w:b w:val="false"/>
          <w:i w:val="false"/>
          <w:color w:val="000000"/>
          <w:sz w:val="28"/>
        </w:rPr>
        <w:t xml:space="preserve"> жұмыспен қамту және әлеуметтік бағдарламалар бөлімінің</w:t>
      </w:r>
      <w:r>
        <w:br/>
      </w:r>
      <w:r>
        <w:rPr>
          <w:rFonts w:ascii="Times New Roman"/>
          <w:b w:val="false"/>
          <w:i w:val="false"/>
          <w:color w:val="000000"/>
          <w:sz w:val="28"/>
        </w:rPr>
        <w:t>
      </w:t>
      </w:r>
      <w:r>
        <w:rPr>
          <w:rFonts w:ascii="Times New Roman"/>
          <w:b w:val="false"/>
          <w:i w:val="false"/>
          <w:color w:val="000000"/>
          <w:sz w:val="28"/>
        </w:rPr>
        <w:t>"___" ___________ 20__ ж.</w:t>
      </w:r>
      <w:r>
        <w:rPr>
          <w:rFonts w:ascii="Times New Roman"/>
          <w:b w:val="false"/>
          <w:i w:val="false"/>
          <w:color w:val="000000"/>
          <w:sz w:val="28"/>
        </w:rPr>
        <w:t xml:space="preserve"> № __________ шешімі</w:t>
      </w:r>
      <w:r>
        <w:br/>
      </w:r>
      <w:r>
        <w:rPr>
          <w:rFonts w:ascii="Times New Roman"/>
          <w:b w:val="false"/>
          <w:i w:val="false"/>
          <w:color w:val="000000"/>
          <w:sz w:val="28"/>
        </w:rPr>
        <w:t>
      </w:t>
      </w:r>
      <w:r>
        <w:rPr>
          <w:rFonts w:ascii="Times New Roman"/>
          <w:b w:val="false"/>
          <w:i w:val="false"/>
          <w:color w:val="000000"/>
          <w:sz w:val="28"/>
        </w:rPr>
        <w:t>Iс № __________</w:t>
      </w:r>
      <w:r>
        <w:br/>
      </w:r>
      <w:r>
        <w:rPr>
          <w:rFonts w:ascii="Times New Roman"/>
          <w:b w:val="false"/>
          <w:i w:val="false"/>
          <w:color w:val="000000"/>
          <w:sz w:val="28"/>
        </w:rPr>
        <w:t>
      </w:t>
      </w:r>
      <w:r>
        <w:rPr>
          <w:rFonts w:ascii="Times New Roman"/>
          <w:b w:val="false"/>
          <w:i w:val="false"/>
          <w:color w:val="000000"/>
          <w:sz w:val="28"/>
        </w:rPr>
        <w:t>Шартты ақшалай көмек төлеуді тоқтата тұру туралы</w:t>
      </w:r>
      <w:r>
        <w:br/>
      </w:r>
      <w:r>
        <w:rPr>
          <w:rFonts w:ascii="Times New Roman"/>
          <w:b w:val="false"/>
          <w:i w:val="false"/>
          <w:color w:val="000000"/>
          <w:sz w:val="28"/>
        </w:rPr>
        <w:t>
      </w:t>
      </w:r>
      <w:r>
        <w:rPr>
          <w:rFonts w:ascii="Times New Roman"/>
          <w:b w:val="false"/>
          <w:i w:val="false"/>
          <w:color w:val="000000"/>
          <w:sz w:val="28"/>
        </w:rPr>
        <w:t xml:space="preserve">Өтініш берушінің Т.А.Ә._____________________________________________________ </w:t>
      </w:r>
      <w:r>
        <w:br/>
      </w:r>
      <w:r>
        <w:rPr>
          <w:rFonts w:ascii="Times New Roman"/>
          <w:b w:val="false"/>
          <w:i w:val="false"/>
          <w:color w:val="000000"/>
          <w:sz w:val="28"/>
        </w:rPr>
        <w:t>Туған күнi "___" __________________ 19__ ж.</w:t>
      </w:r>
      <w:r>
        <w:br/>
      </w:r>
      <w:r>
        <w:rPr>
          <w:rFonts w:ascii="Times New Roman"/>
          <w:b w:val="false"/>
          <w:i w:val="false"/>
          <w:color w:val="000000"/>
          <w:sz w:val="28"/>
        </w:rPr>
        <w:t>
      </w:t>
      </w:r>
      <w:r>
        <w:rPr>
          <w:rFonts w:ascii="Times New Roman"/>
          <w:b w:val="false"/>
          <w:i w:val="false"/>
          <w:color w:val="000000"/>
          <w:sz w:val="28"/>
        </w:rPr>
        <w:t>Төлем 20__ ж. "___" ____________ бастап 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(себебiн көрсету)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себебi бойынша тоқтатыла тұрсын.</w:t>
      </w:r>
      <w:r>
        <w:br/>
      </w:r>
      <w:r>
        <w:rPr>
          <w:rFonts w:ascii="Times New Roman"/>
          <w:b w:val="false"/>
          <w:i w:val="false"/>
          <w:color w:val="000000"/>
          <w:sz w:val="28"/>
        </w:rPr>
        <w:t>
      </w:t>
      </w:r>
      <w:r>
        <w:rPr>
          <w:rFonts w:ascii="Times New Roman"/>
          <w:b w:val="false"/>
          <w:i w:val="false"/>
          <w:color w:val="000000"/>
          <w:sz w:val="28"/>
        </w:rPr>
        <w:t>Негiздеме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Аудандық (қалалық) жұмыспен қамту және </w:t>
      </w:r>
      <w:r>
        <w:br/>
      </w:r>
      <w:r>
        <w:rPr>
          <w:rFonts w:ascii="Times New Roman"/>
          <w:b w:val="false"/>
          <w:i w:val="false"/>
          <w:color w:val="000000"/>
          <w:sz w:val="28"/>
        </w:rPr>
        <w:t>
      </w:t>
      </w:r>
      <w:r>
        <w:rPr>
          <w:rFonts w:ascii="Times New Roman"/>
          <w:b w:val="false"/>
          <w:i w:val="false"/>
          <w:color w:val="000000"/>
          <w:sz w:val="28"/>
        </w:rPr>
        <w:t>әлеуметтік бағдарламалар бөлімінің басшысы:</w:t>
      </w:r>
      <w:r>
        <w:br/>
      </w:r>
      <w:r>
        <w:rPr>
          <w:rFonts w:ascii="Times New Roman"/>
          <w:b w:val="false"/>
          <w:i w:val="false"/>
          <w:color w:val="000000"/>
          <w:sz w:val="28"/>
        </w:rPr>
        <w:t>
      </w:t>
      </w:r>
      <w:r>
        <w:rPr>
          <w:rFonts w:ascii="Times New Roman"/>
          <w:b w:val="false"/>
          <w:i w:val="false"/>
          <w:color w:val="000000"/>
          <w:sz w:val="28"/>
        </w:rPr>
        <w:t>______________________________ ______________________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w:t>
      </w:r>
      <w:r>
        <w:rPr>
          <w:rFonts w:ascii="Times New Roman"/>
          <w:b w:val="false"/>
          <w:i w:val="false"/>
          <w:color w:val="000000"/>
          <w:sz w:val="28"/>
        </w:rPr>
        <w:t xml:space="preserve">Шартты ақшалай көмек тағайындау </w:t>
      </w:r>
      <w:r>
        <w:br/>
      </w:r>
      <w:r>
        <w:rPr>
          <w:rFonts w:ascii="Times New Roman"/>
          <w:b w:val="false"/>
          <w:i w:val="false"/>
          <w:color w:val="000000"/>
          <w:sz w:val="28"/>
        </w:rPr>
        <w:t>
      </w:t>
      </w:r>
      <w:r>
        <w:rPr>
          <w:rFonts w:ascii="Times New Roman"/>
          <w:b w:val="false"/>
          <w:i w:val="false"/>
          <w:color w:val="000000"/>
          <w:sz w:val="28"/>
        </w:rPr>
        <w:t>жөніндегі маман:</w:t>
      </w:r>
      <w:r>
        <w:br/>
      </w:r>
      <w:r>
        <w:rPr>
          <w:rFonts w:ascii="Times New Roman"/>
          <w:b w:val="false"/>
          <w:i w:val="false"/>
          <w:color w:val="000000"/>
          <w:sz w:val="28"/>
        </w:rPr>
        <w:t>
      </w:t>
      </w:r>
      <w:r>
        <w:rPr>
          <w:rFonts w:ascii="Times New Roman"/>
          <w:b w:val="false"/>
          <w:i w:val="false"/>
          <w:color w:val="000000"/>
          <w:sz w:val="28"/>
        </w:rPr>
        <w:t>______________________________ ______________________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_____________________________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