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9634" w14:textId="3e09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2015 жылғы 06 наурыздағы № 94 қаулысы. Атырау облысының Әділет департаментінде 2015 жылғы 12 наурызда № 3124 болып тіркелді. Күші жойылды - Атырау облысы Құрманғазы ауданы әкімдігінің 2016 жылғы 20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ауданы әкімдігінің 20.05.2016 №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"Құрманғазы ауданы әкімінің аппараты" мемлекеттік мекемесінің басшысы Н. Калиевке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6 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"6" наурыздағы № 94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02"/>
        <w:gridCol w:w="9583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 ауылы, "Б.Момышұлы атындағы жалпы білім беретін қазақ орта мектебі" мемлекеттік мекемесінің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Балқұдық ауылы, "Балқұдық селолық клубы" мемлекеттік коммуналдық қазыналық кәсіпорынының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ауылы, "Сүйіндік селолық мәдениет үйі" мемлекеттік коммуналдық қазыналық кәсіпорынының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ауылы, "Атырау облысы Құрманғазы ауданы Бірлік ауылдық округі әкімінің аппараты" мемлекеттік мекемесінің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ауылы, "Сафон селолық мәдениет үйі"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ауылы, "Құрманғазы ауданы мәдениет және тілді дамыту бөлімі мемлекеттік коммуналдық қазыналық кәсіпорын "Кудряшов селолық клубы" мемлекеттік кәсіпорынының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Котяев ауылы, "Байда селолық клубы"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ауылы, "Шортанбай селолық мәдениет үйі"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ауылы, Мемлекеттік коммуналдық қазыналық кәсіпорны "Ақтоты" бала бақша"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ауылы, "Д.Нурпеисова атындағы орта мектебі" мемлекеттік мекемесінің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ауылы, "Құрманғазы аудандық мәдениет және тілді дамыту бөлімі мемлекеттік коммуналдық қазыналық кәсіпорын "Қиғаш селолық клубы" мемлекеттік кәсіпорынының ғимараты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ауылы, "Ақкөл селолық мәдениет үйі"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ауылы, "Атырау облысы Құрманғазы ауданы Киров ауылдық округі әкімінің аппараты" мемлекеттік мекемесінің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ауылы, "Нұржау селолық мәдениет үйі"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ауылы, "Калинин селолық мәдениет үйі"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ауылы, "Атырау облысы Құрманғазы ауданы Теңіз ауылдық округі әкімінің аппараты" мемлекеттік мекемесінің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ауылы, "Еңбекші селолық клубы"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ауылы, "Морской селолық мәдениет үйі" мемлекеттік коммуналдық қазыналық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ауылы, "Смағұл Көшекбаев атындағы аудандық мәдениет үйі" коммуналдық мемлекеттік қазыналық кәсіпорыны" мемлекеттік кәсіпорынының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