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3d3b0" w14:textId="c63d3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Құрманғазы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Құрманғазы ауданы әкімінің 2015 жылғы 26 ақпандағы № 5 шешімі. Атырау облысының Әділет департаментінде 2015 жылғы 02 наурызда № 3116 болып тіркелді</w:t>
      </w:r>
    </w:p>
    <w:p>
      <w:pPr>
        <w:spacing w:after="0"/>
        <w:ind w:left="0"/>
        <w:jc w:val="left"/>
      </w:pPr>
      <w:r>
        <w:rPr>
          <w:rFonts w:ascii="Times New Roman"/>
          <w:b w:val="false"/>
          <w:i w:val="false"/>
          <w:color w:val="ff0000"/>
          <w:sz w:val="28"/>
        </w:rPr>
        <w:t xml:space="preserve">      Ескерту. Күші жойылды - Атырау облысы Құрманғазы ауданы әкімінің 16.05.2016 № </w:t>
      </w:r>
      <w:r>
        <w:rPr>
          <w:rFonts w:ascii="Times New Roman"/>
          <w:b w:val="false"/>
          <w:i w:val="false"/>
          <w:color w:val="ff0000"/>
          <w:sz w:val="28"/>
        </w:rPr>
        <w:t>19</w:t>
      </w:r>
      <w:r>
        <w:rPr>
          <w:rFonts w:ascii="Times New Roman"/>
          <w:b w:val="false"/>
          <w:i w:val="false"/>
          <w:color w:val="ff0000"/>
          <w:sz w:val="28"/>
        </w:rPr>
        <w:t xml:space="preserve"> шешімімен.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 xml:space="preserve"> 23-бабына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 xml:space="preserve"> 33-бабына</w:t>
      </w:r>
      <w:r>
        <w:rPr>
          <w:rFonts w:ascii="Times New Roman"/>
          <w:b w:val="false"/>
          <w:i w:val="false"/>
          <w:color w:val="000000"/>
          <w:sz w:val="28"/>
        </w:rPr>
        <w:t xml:space="preserve"> сәйкес Құрманғазы ауданы әкімі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Құрманғазы аудандық аумақтық сайлау комиссиясымен келісе отырып аудан аумағында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сайлау учаскелері құрылсын.</w:t>
      </w:r>
      <w:r>
        <w:br/>
      </w:r>
      <w:r>
        <w:rPr>
          <w:rFonts w:ascii="Times New Roman"/>
          <w:b w:val="false"/>
          <w:i w:val="false"/>
          <w:color w:val="000000"/>
          <w:sz w:val="28"/>
        </w:rPr>
        <w:t>
      </w:t>
      </w:r>
      <w:r>
        <w:rPr>
          <w:rFonts w:ascii="Times New Roman"/>
          <w:b w:val="false"/>
          <w:i w:val="false"/>
          <w:color w:val="000000"/>
          <w:sz w:val="28"/>
        </w:rPr>
        <w:t>2. Осы шешімнің орындалуын бақылау жасау "Құрманғазы ауданы әкімінің аппараты" мемлекеттік мекемесінің басшысы Н. Қалиевке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Баракатов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Келісілді</w:t>
      </w:r>
      <w:r>
        <w:br/>
      </w:r>
      <w:r>
        <w:rPr>
          <w:rFonts w:ascii="Times New Roman"/>
          <w:b w:val="false"/>
          <w:i w:val="false"/>
          <w:color w:val="000000"/>
          <w:sz w:val="28"/>
        </w:rPr>
        <w:t>Құрманғазы аудандық аумақтық</w:t>
      </w:r>
      <w:r>
        <w:br/>
      </w:r>
      <w:r>
        <w:rPr>
          <w:rFonts w:ascii="Times New Roman"/>
          <w:b w:val="false"/>
          <w:i w:val="false"/>
          <w:color w:val="000000"/>
          <w:sz w:val="28"/>
        </w:rPr>
        <w:t>сайлау комиссиясының төрағасы:</w:t>
      </w:r>
      <w:r>
        <w:br/>
      </w:r>
      <w:r>
        <w:rPr>
          <w:rFonts w:ascii="Times New Roman"/>
          <w:b w:val="false"/>
          <w:i w:val="false"/>
          <w:color w:val="000000"/>
          <w:sz w:val="28"/>
        </w:rPr>
        <w:t>______________ А. Изжанов</w:t>
      </w:r>
      <w:r>
        <w:br/>
      </w:r>
      <w:r>
        <w:rPr>
          <w:rFonts w:ascii="Times New Roman"/>
          <w:b w:val="false"/>
          <w:i w:val="false"/>
          <w:color w:val="000000"/>
          <w:sz w:val="28"/>
        </w:rPr>
        <w:t>"26" ақпан 2015 жыл</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Құрманғазы ауданы әкімінің 2015 жылғы 26 ақпандағы № 5 шешіміне қосымша</w:t>
            </w:r>
          </w:p>
        </w:tc>
      </w:tr>
    </w:tbl>
    <w:bookmarkStart w:name="z12" w:id="0"/>
    <w:p>
      <w:pPr>
        <w:spacing w:after="0"/>
        <w:ind w:left="0"/>
        <w:jc w:val="left"/>
      </w:pPr>
      <w:r>
        <w:rPr>
          <w:rFonts w:ascii="Times New Roman"/>
          <w:b/>
          <w:i w:val="false"/>
          <w:color w:val="000000"/>
        </w:rPr>
        <w:t xml:space="preserve"> Құрманғазы ауданы аумағында сайлау учаскелері, олардың орналасқан орны және шекаралары</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165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Алға ауылы, Көшекбаев көшесі № 14 үй, "Морской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8/71233/3-31-21</w:t>
      </w:r>
      <w:r>
        <w:br/>
      </w:r>
      <w:r>
        <w:rPr>
          <w:rFonts w:ascii="Times New Roman"/>
          <w:b w:val="false"/>
          <w:i w:val="false"/>
          <w:color w:val="000000"/>
          <w:sz w:val="28"/>
        </w:rPr>
        <w:t>
      </w:t>
      </w:r>
      <w:r>
        <w:rPr>
          <w:rFonts w:ascii="Times New Roman"/>
          <w:b w:val="false"/>
          <w:i w:val="false"/>
          <w:color w:val="000000"/>
          <w:sz w:val="28"/>
        </w:rPr>
        <w:t>Шекаралары: Алға ауылы, Иманов ауылы, Қарақұл ауылы, Көкарна ауылы.</w:t>
      </w:r>
      <w:r>
        <w:br/>
      </w:r>
      <w:r>
        <w:rPr>
          <w:rFonts w:ascii="Times New Roman"/>
          <w:b w:val="false"/>
          <w:i w:val="false"/>
          <w:color w:val="000000"/>
          <w:sz w:val="28"/>
        </w:rPr>
        <w:t>
      </w:t>
      </w:r>
      <w:r>
        <w:rPr>
          <w:rFonts w:ascii="Times New Roman"/>
          <w:b w:val="false"/>
          <w:i w:val="false"/>
          <w:color w:val="000000"/>
          <w:sz w:val="28"/>
        </w:rPr>
        <w:t>№ 166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Ниетбай ауылы, "Ғизат Алипов атындағы орталау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8/71233/2-01-03</w:t>
      </w:r>
      <w:r>
        <w:br/>
      </w:r>
      <w:r>
        <w:rPr>
          <w:rFonts w:ascii="Times New Roman"/>
          <w:b w:val="false"/>
          <w:i w:val="false"/>
          <w:color w:val="000000"/>
          <w:sz w:val="28"/>
        </w:rPr>
        <w:t>
      </w:t>
      </w:r>
      <w:r>
        <w:rPr>
          <w:rFonts w:ascii="Times New Roman"/>
          <w:b w:val="false"/>
          <w:i w:val="false"/>
          <w:color w:val="000000"/>
          <w:sz w:val="28"/>
        </w:rPr>
        <w:t>Шекаралары: Ниетбай ауылы.</w:t>
      </w:r>
      <w:r>
        <w:br/>
      </w:r>
      <w:r>
        <w:rPr>
          <w:rFonts w:ascii="Times New Roman"/>
          <w:b w:val="false"/>
          <w:i w:val="false"/>
          <w:color w:val="000000"/>
          <w:sz w:val="28"/>
        </w:rPr>
        <w:t>
      </w:t>
      </w:r>
      <w:r>
        <w:rPr>
          <w:rFonts w:ascii="Times New Roman"/>
          <w:b w:val="false"/>
          <w:i w:val="false"/>
          <w:color w:val="000000"/>
          <w:sz w:val="28"/>
        </w:rPr>
        <w:t>№ 167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Афанасьев бекеті, "Құрманғазы ауданы Афанасьево бекетіндегі № 80 бастауыш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8/71233/3-65-12</w:t>
      </w:r>
      <w:r>
        <w:br/>
      </w:r>
      <w:r>
        <w:rPr>
          <w:rFonts w:ascii="Times New Roman"/>
          <w:b w:val="false"/>
          <w:i w:val="false"/>
          <w:color w:val="000000"/>
          <w:sz w:val="28"/>
        </w:rPr>
        <w:t>
      </w:t>
      </w:r>
      <w:r>
        <w:rPr>
          <w:rFonts w:ascii="Times New Roman"/>
          <w:b w:val="false"/>
          <w:i w:val="false"/>
          <w:color w:val="000000"/>
          <w:sz w:val="28"/>
        </w:rPr>
        <w:t>Шекаралары: Афанасьев бекеті.</w:t>
      </w:r>
      <w:r>
        <w:br/>
      </w:r>
      <w:r>
        <w:rPr>
          <w:rFonts w:ascii="Times New Roman"/>
          <w:b w:val="false"/>
          <w:i w:val="false"/>
          <w:color w:val="000000"/>
          <w:sz w:val="28"/>
        </w:rPr>
        <w:t>
      </w:t>
      </w:r>
      <w:r>
        <w:rPr>
          <w:rFonts w:ascii="Times New Roman"/>
          <w:b w:val="false"/>
          <w:i w:val="false"/>
          <w:color w:val="000000"/>
          <w:sz w:val="28"/>
        </w:rPr>
        <w:t>№ 168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Жұмекен ауылы, Өмірбаев көшесі № 2 үй, "Еңбекші селолық клубы"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8/71233/3-17-09</w:t>
      </w:r>
      <w:r>
        <w:br/>
      </w:r>
      <w:r>
        <w:rPr>
          <w:rFonts w:ascii="Times New Roman"/>
          <w:b w:val="false"/>
          <w:i w:val="false"/>
          <w:color w:val="000000"/>
          <w:sz w:val="28"/>
        </w:rPr>
        <w:t>
      </w:t>
      </w:r>
      <w:r>
        <w:rPr>
          <w:rFonts w:ascii="Times New Roman"/>
          <w:b w:val="false"/>
          <w:i w:val="false"/>
          <w:color w:val="000000"/>
          <w:sz w:val="28"/>
        </w:rPr>
        <w:t>Шекаралары: Жұмекен ауылы, Даулеткерей ауылы, Кадырка ауылы.</w:t>
      </w:r>
      <w:r>
        <w:br/>
      </w:r>
      <w:r>
        <w:rPr>
          <w:rFonts w:ascii="Times New Roman"/>
          <w:b w:val="false"/>
          <w:i w:val="false"/>
          <w:color w:val="000000"/>
          <w:sz w:val="28"/>
        </w:rPr>
        <w:t>
      </w:t>
      </w:r>
      <w:r>
        <w:rPr>
          <w:rFonts w:ascii="Times New Roman"/>
          <w:b w:val="false"/>
          <w:i w:val="false"/>
          <w:color w:val="000000"/>
          <w:sz w:val="28"/>
        </w:rPr>
        <w:t>№ 169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Қошалақ ауылы, "Қошалақ орталау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8/71233/2-00-00</w:t>
      </w:r>
      <w:r>
        <w:br/>
      </w:r>
      <w:r>
        <w:rPr>
          <w:rFonts w:ascii="Times New Roman"/>
          <w:b w:val="false"/>
          <w:i w:val="false"/>
          <w:color w:val="000000"/>
          <w:sz w:val="28"/>
        </w:rPr>
        <w:t>
      </w:t>
      </w:r>
      <w:r>
        <w:rPr>
          <w:rFonts w:ascii="Times New Roman"/>
          <w:b w:val="false"/>
          <w:i w:val="false"/>
          <w:color w:val="000000"/>
          <w:sz w:val="28"/>
        </w:rPr>
        <w:t xml:space="preserve">Шекаралары: Қошалақ ауылы. </w:t>
      </w:r>
      <w:r>
        <w:br/>
      </w:r>
      <w:r>
        <w:rPr>
          <w:rFonts w:ascii="Times New Roman"/>
          <w:b w:val="false"/>
          <w:i w:val="false"/>
          <w:color w:val="000000"/>
          <w:sz w:val="28"/>
        </w:rPr>
        <w:t>
      </w:t>
      </w:r>
      <w:r>
        <w:rPr>
          <w:rFonts w:ascii="Times New Roman"/>
          <w:b w:val="false"/>
          <w:i w:val="false"/>
          <w:color w:val="000000"/>
          <w:sz w:val="28"/>
        </w:rPr>
        <w:t>№ 170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Ганюшкин ауылы, Абай көшесі № 44 үй, "Абай атындағы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8/71233/2-13-12</w:t>
      </w:r>
      <w:r>
        <w:br/>
      </w:r>
      <w:r>
        <w:rPr>
          <w:rFonts w:ascii="Times New Roman"/>
          <w:b w:val="false"/>
          <w:i w:val="false"/>
          <w:color w:val="000000"/>
          <w:sz w:val="28"/>
        </w:rPr>
        <w:t>
      </w:t>
      </w:r>
      <w:r>
        <w:rPr>
          <w:rFonts w:ascii="Times New Roman"/>
          <w:b w:val="false"/>
          <w:i w:val="false"/>
          <w:color w:val="000000"/>
          <w:sz w:val="28"/>
        </w:rPr>
        <w:t>Шекаралары: Тоқатов көшесі, Испулаев көшесі, Көшекбаев көшесі, Құрманғалиев көшесі, Жангелдин көшесі, Ғилаев көшесі, Сәтеков кқшесі, Абай көшесі, Жәнібекова көшесі, Ахметқалиев көшесі, Республика көшесі, Әлжанов көшесі № 16-36 үйлер, Афанасьев көшесі № 28-60 үйлер.</w:t>
      </w:r>
      <w:r>
        <w:br/>
      </w:r>
      <w:r>
        <w:rPr>
          <w:rFonts w:ascii="Times New Roman"/>
          <w:b w:val="false"/>
          <w:i w:val="false"/>
          <w:color w:val="000000"/>
          <w:sz w:val="28"/>
        </w:rPr>
        <w:t>
      </w:t>
      </w:r>
      <w:r>
        <w:rPr>
          <w:rFonts w:ascii="Times New Roman"/>
          <w:b w:val="false"/>
          <w:i w:val="false"/>
          <w:color w:val="000000"/>
          <w:sz w:val="28"/>
        </w:rPr>
        <w:t>№ 171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Ганюшкин ауылы, Манаев көшесі № 1 үй, мемлекеттік кәсіпорын "Мемлекеттік коммуналдық қазыналық кәсіпорыны"Мерей" бала бақшасы" ғимараты.</w:t>
      </w:r>
      <w:r>
        <w:br/>
      </w:r>
      <w:r>
        <w:rPr>
          <w:rFonts w:ascii="Times New Roman"/>
          <w:b w:val="false"/>
          <w:i w:val="false"/>
          <w:color w:val="000000"/>
          <w:sz w:val="28"/>
        </w:rPr>
        <w:t>
      </w:t>
      </w:r>
      <w:r>
        <w:rPr>
          <w:rFonts w:ascii="Times New Roman"/>
          <w:b w:val="false"/>
          <w:i w:val="false"/>
          <w:color w:val="000000"/>
          <w:sz w:val="28"/>
        </w:rPr>
        <w:t>Телефон 8/71233/2-14-76</w:t>
      </w:r>
      <w:r>
        <w:br/>
      </w:r>
      <w:r>
        <w:rPr>
          <w:rFonts w:ascii="Times New Roman"/>
          <w:b w:val="false"/>
          <w:i w:val="false"/>
          <w:color w:val="000000"/>
          <w:sz w:val="28"/>
        </w:rPr>
        <w:t>
      </w:t>
      </w:r>
      <w:r>
        <w:rPr>
          <w:rFonts w:ascii="Times New Roman"/>
          <w:b w:val="false"/>
          <w:i w:val="false"/>
          <w:color w:val="000000"/>
          <w:sz w:val="28"/>
        </w:rPr>
        <w:t>Шекаралары: Нұрғалиев көшесі, Сужиков көшесі, Айтасов көшесі, Бегалиев көшесі, Манаев көшесі, Нәжімеденов көшесі.</w:t>
      </w:r>
      <w:r>
        <w:br/>
      </w:r>
      <w:r>
        <w:rPr>
          <w:rFonts w:ascii="Times New Roman"/>
          <w:b w:val="false"/>
          <w:i w:val="false"/>
          <w:color w:val="000000"/>
          <w:sz w:val="28"/>
        </w:rPr>
        <w:t>
      </w:t>
      </w:r>
      <w:r>
        <w:rPr>
          <w:rFonts w:ascii="Times New Roman"/>
          <w:b w:val="false"/>
          <w:i w:val="false"/>
          <w:color w:val="000000"/>
          <w:sz w:val="28"/>
        </w:rPr>
        <w:t>№ 172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Ганюшкин ауылы, Мусаев көшесі № 5 үй, "Құрманғазы аудандық "Өркен" балабақшасы" мемлекеттік коммуналдық қазыналық кәсіпорынының ғимараты, телефон 8/71233/2-11-85</w:t>
      </w:r>
      <w:r>
        <w:br/>
      </w:r>
      <w:r>
        <w:rPr>
          <w:rFonts w:ascii="Times New Roman"/>
          <w:b w:val="false"/>
          <w:i w:val="false"/>
          <w:color w:val="000000"/>
          <w:sz w:val="28"/>
        </w:rPr>
        <w:t>
      </w:t>
      </w:r>
      <w:r>
        <w:rPr>
          <w:rFonts w:ascii="Times New Roman"/>
          <w:b w:val="false"/>
          <w:i w:val="false"/>
          <w:color w:val="000000"/>
          <w:sz w:val="28"/>
        </w:rPr>
        <w:t>Шекаралары: Иманов көшесі, Айтжанов көшесі, Жеңіс көшесі, Мусаев көшесі, Жаңару көшесі, Бекмұхамедов көшесі, Ақан сері көшесі, Елемесов көшесі, Шаттық көшесі, Әлжанов көшесі № 1-15 үйлер, Афанасьев көшесі № 1-27 үйлер.</w:t>
      </w:r>
      <w:r>
        <w:br/>
      </w:r>
      <w:r>
        <w:rPr>
          <w:rFonts w:ascii="Times New Roman"/>
          <w:b w:val="false"/>
          <w:i w:val="false"/>
          <w:color w:val="000000"/>
          <w:sz w:val="28"/>
        </w:rPr>
        <w:t>
      </w:t>
      </w:r>
      <w:r>
        <w:rPr>
          <w:rFonts w:ascii="Times New Roman"/>
          <w:b w:val="false"/>
          <w:i w:val="false"/>
          <w:color w:val="000000"/>
          <w:sz w:val="28"/>
        </w:rPr>
        <w:t>№ 173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Қыдыр ата көшесі № 2 үй, "Ганюшкин мектеп интернаты"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8/71233/2-43-30</w:t>
      </w:r>
      <w:r>
        <w:br/>
      </w:r>
      <w:r>
        <w:rPr>
          <w:rFonts w:ascii="Times New Roman"/>
          <w:b w:val="false"/>
          <w:i w:val="false"/>
          <w:color w:val="000000"/>
          <w:sz w:val="28"/>
        </w:rPr>
        <w:t>
      </w:t>
      </w:r>
      <w:r>
        <w:rPr>
          <w:rFonts w:ascii="Times New Roman"/>
          <w:b w:val="false"/>
          <w:i w:val="false"/>
          <w:color w:val="000000"/>
          <w:sz w:val="28"/>
        </w:rPr>
        <w:t>Шекаралары: Қабдолова көшесі, Қыдыр ата көшесі, Алипов көшесі.</w:t>
      </w:r>
      <w:r>
        <w:br/>
      </w:r>
      <w:r>
        <w:rPr>
          <w:rFonts w:ascii="Times New Roman"/>
          <w:b w:val="false"/>
          <w:i w:val="false"/>
          <w:color w:val="000000"/>
          <w:sz w:val="28"/>
        </w:rPr>
        <w:t>
      </w:t>
      </w:r>
      <w:r>
        <w:rPr>
          <w:rFonts w:ascii="Times New Roman"/>
          <w:b w:val="false"/>
          <w:i w:val="false"/>
          <w:color w:val="000000"/>
          <w:sz w:val="28"/>
        </w:rPr>
        <w:t>№ 174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Ганюшкин ауылы, Атырау көшесі № 3 үй, "Б. Бегалиев атындағы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8/71233/2-42-12</w:t>
      </w:r>
      <w:r>
        <w:br/>
      </w:r>
      <w:r>
        <w:rPr>
          <w:rFonts w:ascii="Times New Roman"/>
          <w:b w:val="false"/>
          <w:i w:val="false"/>
          <w:color w:val="000000"/>
          <w:sz w:val="28"/>
        </w:rPr>
        <w:t>
      </w:t>
      </w:r>
      <w:r>
        <w:rPr>
          <w:rFonts w:ascii="Times New Roman"/>
          <w:b w:val="false"/>
          <w:i w:val="false"/>
          <w:color w:val="000000"/>
          <w:sz w:val="28"/>
        </w:rPr>
        <w:t>Шекаралары: Шайхимов көшесі, Желтоқсан көшесі, Отан көшесі, Атырау көшесі, Азаттық көшесі, Тәуелсіздік көшесі, Достық көшесі, Кәрімұлы көшесі, Ізжан және Камал Жанабаевтар көшесі, Жерұйық көшесі, Керуен көшесі, Нұрлы көшесі, Наркескен көшесі.</w:t>
      </w:r>
      <w:r>
        <w:br/>
      </w:r>
      <w:r>
        <w:rPr>
          <w:rFonts w:ascii="Times New Roman"/>
          <w:b w:val="false"/>
          <w:i w:val="false"/>
          <w:color w:val="000000"/>
          <w:sz w:val="28"/>
        </w:rPr>
        <w:t>
      </w:t>
      </w:r>
      <w:r>
        <w:rPr>
          <w:rFonts w:ascii="Times New Roman"/>
          <w:b w:val="false"/>
          <w:i w:val="false"/>
          <w:color w:val="000000"/>
          <w:sz w:val="28"/>
        </w:rPr>
        <w:t>№ 175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Ганюшкин ауылы, Болашақ көшесі № 72 үй, "М.Әуезов атындағы орта мектебі" мемлекеттік мекемесі ғимараты.</w:t>
      </w:r>
      <w:r>
        <w:br/>
      </w:r>
      <w:r>
        <w:rPr>
          <w:rFonts w:ascii="Times New Roman"/>
          <w:b w:val="false"/>
          <w:i w:val="false"/>
          <w:color w:val="000000"/>
          <w:sz w:val="28"/>
        </w:rPr>
        <w:t>
      </w:t>
      </w:r>
      <w:r>
        <w:rPr>
          <w:rFonts w:ascii="Times New Roman"/>
          <w:b w:val="false"/>
          <w:i w:val="false"/>
          <w:color w:val="000000"/>
          <w:sz w:val="28"/>
        </w:rPr>
        <w:t>Телефон 8/71233/2-50-77</w:t>
      </w:r>
      <w:r>
        <w:br/>
      </w:r>
      <w:r>
        <w:rPr>
          <w:rFonts w:ascii="Times New Roman"/>
          <w:b w:val="false"/>
          <w:i w:val="false"/>
          <w:color w:val="000000"/>
          <w:sz w:val="28"/>
        </w:rPr>
        <w:t>
      </w:t>
      </w:r>
      <w:r>
        <w:rPr>
          <w:rFonts w:ascii="Times New Roman"/>
          <w:b w:val="false"/>
          <w:i w:val="false"/>
          <w:color w:val="000000"/>
          <w:sz w:val="28"/>
        </w:rPr>
        <w:t>Шекаралары: Тұрақбаев көшесі, Ниғметов көшесі, Болашақ көшесі, Сәулет көшесі, Мұрагер көшесі, Әуезов көшесі, Елубаев көшесі, Құрылысшы көшесі, Юсупов көшесі, Жолмуханов көшесі, Егеменді Қазақстан көшесі, Жолжанов көшесі, Шолтыров көшесі, Өркениет көшесі.</w:t>
      </w:r>
      <w:r>
        <w:br/>
      </w:r>
      <w:r>
        <w:rPr>
          <w:rFonts w:ascii="Times New Roman"/>
          <w:b w:val="false"/>
          <w:i w:val="false"/>
          <w:color w:val="000000"/>
          <w:sz w:val="28"/>
        </w:rPr>
        <w:t>
      </w:t>
      </w:r>
      <w:r>
        <w:rPr>
          <w:rFonts w:ascii="Times New Roman"/>
          <w:b w:val="false"/>
          <w:i w:val="false"/>
          <w:color w:val="000000"/>
          <w:sz w:val="28"/>
        </w:rPr>
        <w:t>№ 176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Орлы ауылы, Манаев көшесі № 11 үй, "Калинин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8/71233/3-55-52</w:t>
      </w:r>
      <w:r>
        <w:br/>
      </w:r>
      <w:r>
        <w:rPr>
          <w:rFonts w:ascii="Times New Roman"/>
          <w:b w:val="false"/>
          <w:i w:val="false"/>
          <w:color w:val="000000"/>
          <w:sz w:val="28"/>
        </w:rPr>
        <w:t>
      </w:t>
      </w:r>
      <w:r>
        <w:rPr>
          <w:rFonts w:ascii="Times New Roman"/>
          <w:b w:val="false"/>
          <w:i w:val="false"/>
          <w:color w:val="000000"/>
          <w:sz w:val="28"/>
        </w:rPr>
        <w:t>Шекаралары: Орлы ауылы, Каспий ауылы, Шестой ауылы</w:t>
      </w:r>
      <w:r>
        <w:br/>
      </w:r>
      <w:r>
        <w:rPr>
          <w:rFonts w:ascii="Times New Roman"/>
          <w:b w:val="false"/>
          <w:i w:val="false"/>
          <w:color w:val="000000"/>
          <w:sz w:val="28"/>
        </w:rPr>
        <w:t>
      </w:t>
      </w:r>
      <w:r>
        <w:rPr>
          <w:rFonts w:ascii="Times New Roman"/>
          <w:b w:val="false"/>
          <w:i w:val="false"/>
          <w:color w:val="000000"/>
          <w:sz w:val="28"/>
        </w:rPr>
        <w:t>№ 177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Приморье ауылы, Исатай көшесі № 28 үй, "Приморье селолық клубы"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8/71233/3-75-40</w:t>
      </w:r>
      <w:r>
        <w:br/>
      </w:r>
      <w:r>
        <w:rPr>
          <w:rFonts w:ascii="Times New Roman"/>
          <w:b w:val="false"/>
          <w:i w:val="false"/>
          <w:color w:val="000000"/>
          <w:sz w:val="28"/>
        </w:rPr>
        <w:t>
      </w:t>
      </w:r>
      <w:r>
        <w:rPr>
          <w:rFonts w:ascii="Times New Roman"/>
          <w:b w:val="false"/>
          <w:i w:val="false"/>
          <w:color w:val="000000"/>
          <w:sz w:val="28"/>
        </w:rPr>
        <w:t xml:space="preserve">Шекаралары: Приморье ауылы, Дәулет ауылы, Құмарғали ауылы, Шайхы ауылы. </w:t>
      </w:r>
      <w:r>
        <w:br/>
      </w:r>
      <w:r>
        <w:rPr>
          <w:rFonts w:ascii="Times New Roman"/>
          <w:b w:val="false"/>
          <w:i w:val="false"/>
          <w:color w:val="000000"/>
          <w:sz w:val="28"/>
        </w:rPr>
        <w:t>
      </w:t>
      </w:r>
      <w:r>
        <w:rPr>
          <w:rFonts w:ascii="Times New Roman"/>
          <w:b w:val="false"/>
          <w:i w:val="false"/>
          <w:color w:val="000000"/>
          <w:sz w:val="28"/>
        </w:rPr>
        <w:t>№ 178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Нұржау ауылы, Акботин көшесі № 27 үй, "Нұржау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8/71233/5-57-00</w:t>
      </w:r>
      <w:r>
        <w:br/>
      </w:r>
      <w:r>
        <w:rPr>
          <w:rFonts w:ascii="Times New Roman"/>
          <w:b w:val="false"/>
          <w:i w:val="false"/>
          <w:color w:val="000000"/>
          <w:sz w:val="28"/>
        </w:rPr>
        <w:t>
      </w:t>
      </w:r>
      <w:r>
        <w:rPr>
          <w:rFonts w:ascii="Times New Roman"/>
          <w:b w:val="false"/>
          <w:i w:val="false"/>
          <w:color w:val="000000"/>
          <w:sz w:val="28"/>
        </w:rPr>
        <w:t>Шекаралары: Нұржау ауылы.</w:t>
      </w:r>
      <w:r>
        <w:br/>
      </w:r>
      <w:r>
        <w:rPr>
          <w:rFonts w:ascii="Times New Roman"/>
          <w:b w:val="false"/>
          <w:i w:val="false"/>
          <w:color w:val="000000"/>
          <w:sz w:val="28"/>
        </w:rPr>
        <w:t>
      </w:t>
      </w:r>
      <w:r>
        <w:rPr>
          <w:rFonts w:ascii="Times New Roman"/>
          <w:b w:val="false"/>
          <w:i w:val="false"/>
          <w:color w:val="000000"/>
          <w:sz w:val="28"/>
        </w:rPr>
        <w:t>№ 179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Жамбыл ауылы, Жасқанат көшесі № 1 үй, "Панфилов атындағы орталау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8/71233/5-56-85</w:t>
      </w:r>
      <w:r>
        <w:br/>
      </w:r>
      <w:r>
        <w:rPr>
          <w:rFonts w:ascii="Times New Roman"/>
          <w:b w:val="false"/>
          <w:i w:val="false"/>
          <w:color w:val="000000"/>
          <w:sz w:val="28"/>
        </w:rPr>
        <w:t>
      </w:t>
      </w:r>
      <w:r>
        <w:rPr>
          <w:rFonts w:ascii="Times New Roman"/>
          <w:b w:val="false"/>
          <w:i w:val="false"/>
          <w:color w:val="000000"/>
          <w:sz w:val="28"/>
        </w:rPr>
        <w:t>Шекаралары: Жамбыл ауылы.</w:t>
      </w:r>
      <w:r>
        <w:br/>
      </w:r>
      <w:r>
        <w:rPr>
          <w:rFonts w:ascii="Times New Roman"/>
          <w:b w:val="false"/>
          <w:i w:val="false"/>
          <w:color w:val="000000"/>
          <w:sz w:val="28"/>
        </w:rPr>
        <w:t>
      </w:t>
      </w:r>
      <w:r>
        <w:rPr>
          <w:rFonts w:ascii="Times New Roman"/>
          <w:b w:val="false"/>
          <w:i w:val="false"/>
          <w:color w:val="000000"/>
          <w:sz w:val="28"/>
        </w:rPr>
        <w:t>№ 180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Дәшін ауылы, Рысқалиев көшесі № 10 үй, "Ы.Алтынсарин атындағы қазақ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8/71233/3-42-30</w:t>
      </w:r>
      <w:r>
        <w:br/>
      </w:r>
      <w:r>
        <w:rPr>
          <w:rFonts w:ascii="Times New Roman"/>
          <w:b w:val="false"/>
          <w:i w:val="false"/>
          <w:color w:val="000000"/>
          <w:sz w:val="28"/>
        </w:rPr>
        <w:t>
      </w:t>
      </w:r>
      <w:r>
        <w:rPr>
          <w:rFonts w:ascii="Times New Roman"/>
          <w:b w:val="false"/>
          <w:i w:val="false"/>
          <w:color w:val="000000"/>
          <w:sz w:val="28"/>
        </w:rPr>
        <w:t>Шекаралары: Дәшін ауылы, Шағырлы ауылы, Жасарал ауылы, Күйген ауылы.</w:t>
      </w:r>
      <w:r>
        <w:br/>
      </w:r>
      <w:r>
        <w:rPr>
          <w:rFonts w:ascii="Times New Roman"/>
          <w:b w:val="false"/>
          <w:i w:val="false"/>
          <w:color w:val="000000"/>
          <w:sz w:val="28"/>
        </w:rPr>
        <w:t>
      </w:t>
      </w:r>
      <w:r>
        <w:rPr>
          <w:rFonts w:ascii="Times New Roman"/>
          <w:b w:val="false"/>
          <w:i w:val="false"/>
          <w:color w:val="000000"/>
          <w:sz w:val="28"/>
        </w:rPr>
        <w:t>№ 181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Ақкөл ауылы, Құспанов көшесі № 13 үй, "Ақкөл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8/71233/7-15-40</w:t>
      </w:r>
      <w:r>
        <w:br/>
      </w:r>
      <w:r>
        <w:rPr>
          <w:rFonts w:ascii="Times New Roman"/>
          <w:b w:val="false"/>
          <w:i w:val="false"/>
          <w:color w:val="000000"/>
          <w:sz w:val="28"/>
        </w:rPr>
        <w:t>
      </w:t>
      </w:r>
      <w:r>
        <w:rPr>
          <w:rFonts w:ascii="Times New Roman"/>
          <w:b w:val="false"/>
          <w:i w:val="false"/>
          <w:color w:val="000000"/>
          <w:sz w:val="28"/>
        </w:rPr>
        <w:t>Шекаралары: Құспанов көшесі, Құнанбаев көшесі, Иманов көшесі, Өтемісов көшесі, Қалдаяқов көшесі, Бейбарыс көшесі, Молдағұлова көшесі, Мәметова көшесі, Сәрсенбаев көшесі, Нәжімеденов көшесі, Жабаев көшесі, Қошқарбаев көшесі, Мақатаев көшесі, Сейфуллин көшесі, Қонаев көшесі, Әуезов көшесі № 11-15 үйлер.</w:t>
      </w:r>
      <w:r>
        <w:br/>
      </w:r>
      <w:r>
        <w:rPr>
          <w:rFonts w:ascii="Times New Roman"/>
          <w:b w:val="false"/>
          <w:i w:val="false"/>
          <w:color w:val="000000"/>
          <w:sz w:val="28"/>
        </w:rPr>
        <w:t>
      </w:t>
      </w:r>
      <w:r>
        <w:rPr>
          <w:rFonts w:ascii="Times New Roman"/>
          <w:b w:val="false"/>
          <w:i w:val="false"/>
          <w:color w:val="000000"/>
          <w:sz w:val="28"/>
        </w:rPr>
        <w:t>№ 182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Ақкөл ауылы, Құспанов көшесі № 6 үй, "Жалпы білім беретін Ақкөл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8/71233/7-11-48</w:t>
      </w:r>
      <w:r>
        <w:br/>
      </w:r>
      <w:r>
        <w:rPr>
          <w:rFonts w:ascii="Times New Roman"/>
          <w:b w:val="false"/>
          <w:i w:val="false"/>
          <w:color w:val="000000"/>
          <w:sz w:val="28"/>
        </w:rPr>
        <w:t>
      </w:t>
      </w:r>
      <w:r>
        <w:rPr>
          <w:rFonts w:ascii="Times New Roman"/>
          <w:b w:val="false"/>
          <w:i w:val="false"/>
          <w:color w:val="000000"/>
          <w:sz w:val="28"/>
        </w:rPr>
        <w:t xml:space="preserve">Шекаралары: Сәтбаев көшесі, Нурпейісова көшесі, Сағырбаев көшесі, Тайманов көшесі, Уәлиханов көшесі, Алтынсарин көшесі, Әлиев көшесі, Тельман көшесі, Арқалық көшесі, Жангелдин көшесі, Құлес көшесі, Әуезов көшесі №1-10 үйлер, №16-30 үйлер, №32 үй, №34 үй, №36 үй, № 38 үй. </w:t>
      </w:r>
      <w:r>
        <w:br/>
      </w:r>
      <w:r>
        <w:rPr>
          <w:rFonts w:ascii="Times New Roman"/>
          <w:b w:val="false"/>
          <w:i w:val="false"/>
          <w:color w:val="000000"/>
          <w:sz w:val="28"/>
        </w:rPr>
        <w:t>
      </w:t>
      </w:r>
      <w:r>
        <w:rPr>
          <w:rFonts w:ascii="Times New Roman"/>
          <w:b w:val="false"/>
          <w:i w:val="false"/>
          <w:color w:val="000000"/>
          <w:sz w:val="28"/>
        </w:rPr>
        <w:t>№ 183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Қиғаш ауылы, Қалдаяқов көшесі № 8 үй, "Құрманғазы аудандық мәдениет және тілді дамыту бөлімі мемлекеттік коммуналдық қазыналық кәсіпорын "Қиғаш селолық клубы" мемлекеттік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8/71233/5-53-36</w:t>
      </w:r>
      <w:r>
        <w:br/>
      </w:r>
      <w:r>
        <w:rPr>
          <w:rFonts w:ascii="Times New Roman"/>
          <w:b w:val="false"/>
          <w:i w:val="false"/>
          <w:color w:val="000000"/>
          <w:sz w:val="28"/>
        </w:rPr>
        <w:t>
      </w:t>
      </w:r>
      <w:r>
        <w:rPr>
          <w:rFonts w:ascii="Times New Roman"/>
          <w:b w:val="false"/>
          <w:i w:val="false"/>
          <w:color w:val="000000"/>
          <w:sz w:val="28"/>
        </w:rPr>
        <w:t>Шекаралары: Д.Нурпейісова разъезі.</w:t>
      </w:r>
      <w:r>
        <w:br/>
      </w:r>
      <w:r>
        <w:rPr>
          <w:rFonts w:ascii="Times New Roman"/>
          <w:b w:val="false"/>
          <w:i w:val="false"/>
          <w:color w:val="000000"/>
          <w:sz w:val="28"/>
        </w:rPr>
        <w:t>
      </w:t>
      </w:r>
      <w:r>
        <w:rPr>
          <w:rFonts w:ascii="Times New Roman"/>
          <w:b w:val="false"/>
          <w:i w:val="false"/>
          <w:color w:val="000000"/>
          <w:sz w:val="28"/>
        </w:rPr>
        <w:t>№ 184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Жыланды ауылы, Құрманғазы көшесі № 3 үй, "Дыңғызыл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8/71233/3-95-07</w:t>
      </w:r>
      <w:r>
        <w:br/>
      </w:r>
      <w:r>
        <w:rPr>
          <w:rFonts w:ascii="Times New Roman"/>
          <w:b w:val="false"/>
          <w:i w:val="false"/>
          <w:color w:val="000000"/>
          <w:sz w:val="28"/>
        </w:rPr>
        <w:t>
      </w:t>
      </w:r>
      <w:r>
        <w:rPr>
          <w:rFonts w:ascii="Times New Roman"/>
          <w:b w:val="false"/>
          <w:i w:val="false"/>
          <w:color w:val="000000"/>
          <w:sz w:val="28"/>
        </w:rPr>
        <w:t>Шекаралары: Жыланды ауылы.</w:t>
      </w:r>
      <w:r>
        <w:br/>
      </w:r>
      <w:r>
        <w:rPr>
          <w:rFonts w:ascii="Times New Roman"/>
          <w:b w:val="false"/>
          <w:i w:val="false"/>
          <w:color w:val="000000"/>
          <w:sz w:val="28"/>
        </w:rPr>
        <w:t>
      </w:t>
      </w:r>
      <w:r>
        <w:rPr>
          <w:rFonts w:ascii="Times New Roman"/>
          <w:b w:val="false"/>
          <w:i w:val="false"/>
          <w:color w:val="000000"/>
          <w:sz w:val="28"/>
        </w:rPr>
        <w:t>№ 185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Ғизат Әліпов ауылы, Қазыбеков көшесі № 26 үй, "Ж.Нәжімеденов атындағы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8/71233/7-32-01</w:t>
      </w:r>
      <w:r>
        <w:br/>
      </w:r>
      <w:r>
        <w:rPr>
          <w:rFonts w:ascii="Times New Roman"/>
          <w:b w:val="false"/>
          <w:i w:val="false"/>
          <w:color w:val="000000"/>
          <w:sz w:val="28"/>
        </w:rPr>
        <w:t>
      </w:t>
      </w:r>
      <w:r>
        <w:rPr>
          <w:rFonts w:ascii="Times New Roman"/>
          <w:b w:val="false"/>
          <w:i w:val="false"/>
          <w:color w:val="000000"/>
          <w:sz w:val="28"/>
        </w:rPr>
        <w:t>Шекаралары: Ғизат Әліпов ауылы.</w:t>
      </w:r>
      <w:r>
        <w:br/>
      </w:r>
      <w:r>
        <w:rPr>
          <w:rFonts w:ascii="Times New Roman"/>
          <w:b w:val="false"/>
          <w:i w:val="false"/>
          <w:color w:val="000000"/>
          <w:sz w:val="28"/>
        </w:rPr>
        <w:t>
      </w:t>
      </w:r>
      <w:r>
        <w:rPr>
          <w:rFonts w:ascii="Times New Roman"/>
          <w:b w:val="false"/>
          <w:i w:val="false"/>
          <w:color w:val="000000"/>
          <w:sz w:val="28"/>
        </w:rPr>
        <w:t>№ 186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Шортанбай ауылы, Сәрсенбаев көшесі № 43 үй, "Шортанбай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8/71233/5-52-50</w:t>
      </w:r>
      <w:r>
        <w:br/>
      </w:r>
      <w:r>
        <w:rPr>
          <w:rFonts w:ascii="Times New Roman"/>
          <w:b w:val="false"/>
          <w:i w:val="false"/>
          <w:color w:val="000000"/>
          <w:sz w:val="28"/>
        </w:rPr>
        <w:t>
      </w:t>
      </w:r>
      <w:r>
        <w:rPr>
          <w:rFonts w:ascii="Times New Roman"/>
          <w:b w:val="false"/>
          <w:i w:val="false"/>
          <w:color w:val="000000"/>
          <w:sz w:val="28"/>
        </w:rPr>
        <w:t>Шекаралары: Шортанбай ауылы.</w:t>
      </w:r>
      <w:r>
        <w:br/>
      </w:r>
      <w:r>
        <w:rPr>
          <w:rFonts w:ascii="Times New Roman"/>
          <w:b w:val="false"/>
          <w:i w:val="false"/>
          <w:color w:val="000000"/>
          <w:sz w:val="28"/>
        </w:rPr>
        <w:t>
      </w:t>
      </w:r>
      <w:r>
        <w:rPr>
          <w:rFonts w:ascii="Times New Roman"/>
          <w:b w:val="false"/>
          <w:i w:val="false"/>
          <w:color w:val="000000"/>
          <w:sz w:val="28"/>
        </w:rPr>
        <w:t>№ 187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Жасталап ауылы, Жұмабаев көшесі № 56 үй, "Ш.Уалиханов атындағы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 5-53-61</w:t>
      </w:r>
      <w:r>
        <w:br/>
      </w:r>
      <w:r>
        <w:rPr>
          <w:rFonts w:ascii="Times New Roman"/>
          <w:b w:val="false"/>
          <w:i w:val="false"/>
          <w:color w:val="000000"/>
          <w:sz w:val="28"/>
        </w:rPr>
        <w:t>
      </w:t>
      </w:r>
      <w:r>
        <w:rPr>
          <w:rFonts w:ascii="Times New Roman"/>
          <w:b w:val="false"/>
          <w:i w:val="false"/>
          <w:color w:val="000000"/>
          <w:sz w:val="28"/>
        </w:rPr>
        <w:t>Шекаралары: Жасталап ауылы.</w:t>
      </w:r>
      <w:r>
        <w:br/>
      </w:r>
      <w:r>
        <w:rPr>
          <w:rFonts w:ascii="Times New Roman"/>
          <w:b w:val="false"/>
          <w:i w:val="false"/>
          <w:color w:val="000000"/>
          <w:sz w:val="28"/>
        </w:rPr>
        <w:t>
      </w:t>
      </w:r>
      <w:r>
        <w:rPr>
          <w:rFonts w:ascii="Times New Roman"/>
          <w:b w:val="false"/>
          <w:i w:val="false"/>
          <w:color w:val="000000"/>
          <w:sz w:val="28"/>
        </w:rPr>
        <w:t>№ 188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Көптоғай ауылы, Әбішев көшесі № 2а үй, "С.Мұқанов атындағы орта мектеп"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8/71233/3-04-28</w:t>
      </w:r>
      <w:r>
        <w:br/>
      </w:r>
      <w:r>
        <w:rPr>
          <w:rFonts w:ascii="Times New Roman"/>
          <w:b w:val="false"/>
          <w:i w:val="false"/>
          <w:color w:val="000000"/>
          <w:sz w:val="28"/>
        </w:rPr>
        <w:t>
      </w:t>
      </w:r>
      <w:r>
        <w:rPr>
          <w:rFonts w:ascii="Times New Roman"/>
          <w:b w:val="false"/>
          <w:i w:val="false"/>
          <w:color w:val="000000"/>
          <w:sz w:val="28"/>
        </w:rPr>
        <w:t>Шекаралары: Көптоғай ауылы, Балықшы ауылы.</w:t>
      </w:r>
      <w:r>
        <w:br/>
      </w:r>
      <w:r>
        <w:rPr>
          <w:rFonts w:ascii="Times New Roman"/>
          <w:b w:val="false"/>
          <w:i w:val="false"/>
          <w:color w:val="000000"/>
          <w:sz w:val="28"/>
        </w:rPr>
        <w:t>
      </w:t>
      </w:r>
      <w:r>
        <w:rPr>
          <w:rFonts w:ascii="Times New Roman"/>
          <w:b w:val="false"/>
          <w:i w:val="false"/>
          <w:color w:val="000000"/>
          <w:sz w:val="28"/>
        </w:rPr>
        <w:t>№ 189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Котяев ауылы, Құрманғазы көшесі № 45 үй, "Байда селолық клубы"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8/71233/6-14-84</w:t>
      </w:r>
      <w:r>
        <w:br/>
      </w:r>
      <w:r>
        <w:rPr>
          <w:rFonts w:ascii="Times New Roman"/>
          <w:b w:val="false"/>
          <w:i w:val="false"/>
          <w:color w:val="000000"/>
          <w:sz w:val="28"/>
        </w:rPr>
        <w:t>
      </w:t>
      </w:r>
      <w:r>
        <w:rPr>
          <w:rFonts w:ascii="Times New Roman"/>
          <w:b w:val="false"/>
          <w:i w:val="false"/>
          <w:color w:val="000000"/>
          <w:sz w:val="28"/>
        </w:rPr>
        <w:t>Шекаралары: Котяев ауылы.</w:t>
      </w:r>
      <w:r>
        <w:br/>
      </w:r>
      <w:r>
        <w:rPr>
          <w:rFonts w:ascii="Times New Roman"/>
          <w:b w:val="false"/>
          <w:i w:val="false"/>
          <w:color w:val="000000"/>
          <w:sz w:val="28"/>
        </w:rPr>
        <w:t>
      </w:t>
      </w:r>
      <w:r>
        <w:rPr>
          <w:rFonts w:ascii="Times New Roman"/>
          <w:b w:val="false"/>
          <w:i w:val="false"/>
          <w:color w:val="000000"/>
          <w:sz w:val="28"/>
        </w:rPr>
        <w:t>№ 190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Кудряшов ауылы, Абай көшесі № 64в үй, "Құрманғазы ауданы мәдениет және тілді дамыту бөлімі мемлекеттік коммуналдық қазыналық кәсіпорын "Кудряшов селолық клубы" мемлекеттік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8/71233/5-50-22</w:t>
      </w:r>
      <w:r>
        <w:br/>
      </w:r>
      <w:r>
        <w:rPr>
          <w:rFonts w:ascii="Times New Roman"/>
          <w:b w:val="false"/>
          <w:i w:val="false"/>
          <w:color w:val="000000"/>
          <w:sz w:val="28"/>
        </w:rPr>
        <w:t>
      </w:t>
      </w:r>
      <w:r>
        <w:rPr>
          <w:rFonts w:ascii="Times New Roman"/>
          <w:b w:val="false"/>
          <w:i w:val="false"/>
          <w:color w:val="000000"/>
          <w:sz w:val="28"/>
        </w:rPr>
        <w:t>Шекаралары: Кудряшов ауылы.</w:t>
      </w:r>
      <w:r>
        <w:br/>
      </w:r>
      <w:r>
        <w:rPr>
          <w:rFonts w:ascii="Times New Roman"/>
          <w:b w:val="false"/>
          <w:i w:val="false"/>
          <w:color w:val="000000"/>
          <w:sz w:val="28"/>
        </w:rPr>
        <w:t>
      </w:t>
      </w:r>
      <w:r>
        <w:rPr>
          <w:rFonts w:ascii="Times New Roman"/>
          <w:b w:val="false"/>
          <w:i w:val="false"/>
          <w:color w:val="000000"/>
          <w:sz w:val="28"/>
        </w:rPr>
        <w:t>№ 191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Жаңаауыл ауылы, Тұңғыш көшесі № 10 үй, "Н.В. Гоголь атындағы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8/71233/5-50-16</w:t>
      </w:r>
      <w:r>
        <w:br/>
      </w:r>
      <w:r>
        <w:rPr>
          <w:rFonts w:ascii="Times New Roman"/>
          <w:b w:val="false"/>
          <w:i w:val="false"/>
          <w:color w:val="000000"/>
          <w:sz w:val="28"/>
        </w:rPr>
        <w:t>
      </w:t>
      </w:r>
      <w:r>
        <w:rPr>
          <w:rFonts w:ascii="Times New Roman"/>
          <w:b w:val="false"/>
          <w:i w:val="false"/>
          <w:color w:val="000000"/>
          <w:sz w:val="28"/>
        </w:rPr>
        <w:t>Шекаралары: Жаңаауыл ауылы.</w:t>
      </w:r>
      <w:r>
        <w:br/>
      </w:r>
      <w:r>
        <w:rPr>
          <w:rFonts w:ascii="Times New Roman"/>
          <w:b w:val="false"/>
          <w:i w:val="false"/>
          <w:color w:val="000000"/>
          <w:sz w:val="28"/>
        </w:rPr>
        <w:t>
      </w:t>
      </w:r>
      <w:r>
        <w:rPr>
          <w:rFonts w:ascii="Times New Roman"/>
          <w:b w:val="false"/>
          <w:i w:val="false"/>
          <w:color w:val="000000"/>
          <w:sz w:val="28"/>
        </w:rPr>
        <w:t>№ 192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Сафон ауылы, Жеңіс көшесі № 10 үй, "Сафон селолық мәдениет үйі"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8/71233/3-35-99</w:t>
      </w:r>
      <w:r>
        <w:br/>
      </w:r>
      <w:r>
        <w:rPr>
          <w:rFonts w:ascii="Times New Roman"/>
          <w:b w:val="false"/>
          <w:i w:val="false"/>
          <w:color w:val="000000"/>
          <w:sz w:val="28"/>
        </w:rPr>
        <w:t>
      </w:t>
      </w:r>
      <w:r>
        <w:rPr>
          <w:rFonts w:ascii="Times New Roman"/>
          <w:b w:val="false"/>
          <w:i w:val="false"/>
          <w:color w:val="000000"/>
          <w:sz w:val="28"/>
        </w:rPr>
        <w:t>Шекаралары: Сафон ауылы.</w:t>
      </w:r>
      <w:r>
        <w:br/>
      </w:r>
      <w:r>
        <w:rPr>
          <w:rFonts w:ascii="Times New Roman"/>
          <w:b w:val="false"/>
          <w:i w:val="false"/>
          <w:color w:val="000000"/>
          <w:sz w:val="28"/>
        </w:rPr>
        <w:t>
      </w:t>
      </w:r>
      <w:r>
        <w:rPr>
          <w:rFonts w:ascii="Times New Roman"/>
          <w:b w:val="false"/>
          <w:i w:val="false"/>
          <w:color w:val="000000"/>
          <w:sz w:val="28"/>
        </w:rPr>
        <w:t>№ 193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Бірлік ауылы, Оқаев көшесі № 15а үй, "С.Н.Имашев атындағы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8/71233/3-13-11</w:t>
      </w:r>
      <w:r>
        <w:br/>
      </w:r>
      <w:r>
        <w:rPr>
          <w:rFonts w:ascii="Times New Roman"/>
          <w:b w:val="false"/>
          <w:i w:val="false"/>
          <w:color w:val="000000"/>
          <w:sz w:val="28"/>
        </w:rPr>
        <w:t>
      </w:t>
      </w:r>
      <w:r>
        <w:rPr>
          <w:rFonts w:ascii="Times New Roman"/>
          <w:b w:val="false"/>
          <w:i w:val="false"/>
          <w:color w:val="000000"/>
          <w:sz w:val="28"/>
        </w:rPr>
        <w:t>Шекаралары: Бірлік ауылы.</w:t>
      </w:r>
      <w:r>
        <w:br/>
      </w:r>
      <w:r>
        <w:rPr>
          <w:rFonts w:ascii="Times New Roman"/>
          <w:b w:val="false"/>
          <w:i w:val="false"/>
          <w:color w:val="000000"/>
          <w:sz w:val="28"/>
        </w:rPr>
        <w:t>
      </w:t>
      </w:r>
      <w:r>
        <w:rPr>
          <w:rFonts w:ascii="Times New Roman"/>
          <w:b w:val="false"/>
          <w:i w:val="false"/>
          <w:color w:val="000000"/>
          <w:sz w:val="28"/>
        </w:rPr>
        <w:t>№ 194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Аманкелді ауылы, Амангелді көшесі № 18 үй, "А.Иманов атындағы орталау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8/71233/3-10-46</w:t>
      </w:r>
      <w:r>
        <w:br/>
      </w:r>
      <w:r>
        <w:rPr>
          <w:rFonts w:ascii="Times New Roman"/>
          <w:b w:val="false"/>
          <w:i w:val="false"/>
          <w:color w:val="000000"/>
          <w:sz w:val="28"/>
        </w:rPr>
        <w:t>
      </w:t>
      </w:r>
      <w:r>
        <w:rPr>
          <w:rFonts w:ascii="Times New Roman"/>
          <w:b w:val="false"/>
          <w:i w:val="false"/>
          <w:color w:val="000000"/>
          <w:sz w:val="28"/>
        </w:rPr>
        <w:t>Шекаралары: Аманкелді ауылы.</w:t>
      </w:r>
      <w:r>
        <w:br/>
      </w:r>
      <w:r>
        <w:rPr>
          <w:rFonts w:ascii="Times New Roman"/>
          <w:b w:val="false"/>
          <w:i w:val="false"/>
          <w:color w:val="000000"/>
          <w:sz w:val="28"/>
        </w:rPr>
        <w:t>
      </w:t>
      </w:r>
      <w:r>
        <w:rPr>
          <w:rFonts w:ascii="Times New Roman"/>
          <w:b w:val="false"/>
          <w:i w:val="false"/>
          <w:color w:val="000000"/>
          <w:sz w:val="28"/>
        </w:rPr>
        <w:t>№ 195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Балқұдық ауылы, Абай көшесі № 25 үй, "Балқұдық селолық клубы"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8/71259/4-14-62</w:t>
      </w:r>
      <w:r>
        <w:br/>
      </w:r>
      <w:r>
        <w:rPr>
          <w:rFonts w:ascii="Times New Roman"/>
          <w:b w:val="false"/>
          <w:i w:val="false"/>
          <w:color w:val="000000"/>
          <w:sz w:val="28"/>
        </w:rPr>
        <w:t>
      </w:t>
      </w:r>
      <w:r>
        <w:rPr>
          <w:rFonts w:ascii="Times New Roman"/>
          <w:b w:val="false"/>
          <w:i w:val="false"/>
          <w:color w:val="000000"/>
          <w:sz w:val="28"/>
        </w:rPr>
        <w:t>Шекаралары: Балқұдық ауылы.</w:t>
      </w:r>
      <w:r>
        <w:br/>
      </w:r>
      <w:r>
        <w:rPr>
          <w:rFonts w:ascii="Times New Roman"/>
          <w:b w:val="false"/>
          <w:i w:val="false"/>
          <w:color w:val="000000"/>
          <w:sz w:val="28"/>
        </w:rPr>
        <w:t>
      </w:t>
      </w:r>
      <w:r>
        <w:rPr>
          <w:rFonts w:ascii="Times New Roman"/>
          <w:b w:val="false"/>
          <w:i w:val="false"/>
          <w:color w:val="000000"/>
          <w:sz w:val="28"/>
        </w:rPr>
        <w:t>№ 196 сайлау учаскесі</w:t>
      </w:r>
      <w:r>
        <w:br/>
      </w:r>
      <w:r>
        <w:rPr>
          <w:rFonts w:ascii="Times New Roman"/>
          <w:b w:val="false"/>
          <w:i w:val="false"/>
          <w:color w:val="000000"/>
          <w:sz w:val="28"/>
        </w:rPr>
        <w:t>
      </w:t>
      </w:r>
      <w:r>
        <w:rPr>
          <w:rFonts w:ascii="Times New Roman"/>
          <w:b w:val="false"/>
          <w:i w:val="false"/>
          <w:color w:val="000000"/>
          <w:sz w:val="28"/>
        </w:rPr>
        <w:t xml:space="preserve">Орналасқан орны: Азғыр ауылы, Құрманғалиев көшесі № 5 үй, </w:t>
      </w:r>
      <w:r>
        <w:rPr>
          <w:rFonts w:ascii="Times New Roman"/>
          <w:b/>
          <w:i w:val="false"/>
          <w:color w:val="000000"/>
          <w:sz w:val="28"/>
        </w:rPr>
        <w:t>"</w:t>
      </w:r>
      <w:r>
        <w:rPr>
          <w:rFonts w:ascii="Times New Roman"/>
          <w:b w:val="false"/>
          <w:i w:val="false"/>
          <w:color w:val="000000"/>
          <w:sz w:val="28"/>
        </w:rPr>
        <w:t>Азғыр негізгі орта мектебі" коммуналдық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8/71259/7-50-62</w:t>
      </w:r>
      <w:r>
        <w:br/>
      </w:r>
      <w:r>
        <w:rPr>
          <w:rFonts w:ascii="Times New Roman"/>
          <w:b w:val="false"/>
          <w:i w:val="false"/>
          <w:color w:val="000000"/>
          <w:sz w:val="28"/>
        </w:rPr>
        <w:t>
      </w:t>
      </w:r>
      <w:r>
        <w:rPr>
          <w:rFonts w:ascii="Times New Roman"/>
          <w:b w:val="false"/>
          <w:i w:val="false"/>
          <w:color w:val="000000"/>
          <w:sz w:val="28"/>
        </w:rPr>
        <w:t>Шекаралары: Азғыр ауылы.</w:t>
      </w:r>
      <w:r>
        <w:br/>
      </w:r>
      <w:r>
        <w:rPr>
          <w:rFonts w:ascii="Times New Roman"/>
          <w:b w:val="false"/>
          <w:i w:val="false"/>
          <w:color w:val="000000"/>
          <w:sz w:val="28"/>
        </w:rPr>
        <w:t>
      </w:t>
      </w:r>
      <w:r>
        <w:rPr>
          <w:rFonts w:ascii="Times New Roman"/>
          <w:b w:val="false"/>
          <w:i w:val="false"/>
          <w:color w:val="000000"/>
          <w:sz w:val="28"/>
        </w:rPr>
        <w:t>№ 197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Асан ауылы, Рысқұлов көшесі № 17 үй, "Б.Момышұлы атындағы жалпы білім беретін қазақ орта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8/71233/7-30-46</w:t>
      </w:r>
      <w:r>
        <w:br/>
      </w:r>
      <w:r>
        <w:rPr>
          <w:rFonts w:ascii="Times New Roman"/>
          <w:b w:val="false"/>
          <w:i w:val="false"/>
          <w:color w:val="000000"/>
          <w:sz w:val="28"/>
        </w:rPr>
        <w:t>
      </w:t>
      </w:r>
      <w:r>
        <w:rPr>
          <w:rFonts w:ascii="Times New Roman"/>
          <w:b w:val="false"/>
          <w:i w:val="false"/>
          <w:color w:val="000000"/>
          <w:sz w:val="28"/>
        </w:rPr>
        <w:t>Шекаралары: Асан ауылы.</w:t>
      </w:r>
      <w:r>
        <w:br/>
      </w:r>
      <w:r>
        <w:rPr>
          <w:rFonts w:ascii="Times New Roman"/>
          <w:b w:val="false"/>
          <w:i w:val="false"/>
          <w:color w:val="000000"/>
          <w:sz w:val="28"/>
        </w:rPr>
        <w:t>
      </w:t>
      </w:r>
      <w:r>
        <w:rPr>
          <w:rFonts w:ascii="Times New Roman"/>
          <w:b w:val="false"/>
          <w:i w:val="false"/>
          <w:color w:val="000000"/>
          <w:sz w:val="28"/>
        </w:rPr>
        <w:t>№ 198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Қоңыртерек ауылы, Жаңару даңғылы № 3 үй, "Қоңыртерек бастауыш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8/71233/7-60-44</w:t>
      </w:r>
      <w:r>
        <w:br/>
      </w:r>
      <w:r>
        <w:rPr>
          <w:rFonts w:ascii="Times New Roman"/>
          <w:b w:val="false"/>
          <w:i w:val="false"/>
          <w:color w:val="000000"/>
          <w:sz w:val="28"/>
        </w:rPr>
        <w:t>
      </w:t>
      </w:r>
      <w:r>
        <w:rPr>
          <w:rFonts w:ascii="Times New Roman"/>
          <w:b w:val="false"/>
          <w:i w:val="false"/>
          <w:color w:val="000000"/>
          <w:sz w:val="28"/>
        </w:rPr>
        <w:t>Шекаралары: Қоңыртерек ауылы.</w:t>
      </w:r>
      <w:r>
        <w:br/>
      </w:r>
      <w:r>
        <w:rPr>
          <w:rFonts w:ascii="Times New Roman"/>
          <w:b w:val="false"/>
          <w:i w:val="false"/>
          <w:color w:val="000000"/>
          <w:sz w:val="28"/>
        </w:rPr>
        <w:t>
      </w:t>
      </w:r>
      <w:r>
        <w:rPr>
          <w:rFonts w:ascii="Times New Roman"/>
          <w:b w:val="false"/>
          <w:i w:val="false"/>
          <w:color w:val="000000"/>
          <w:sz w:val="28"/>
        </w:rPr>
        <w:t>№ 199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Сүйіндік ауылы, Абай көшесі, № 18 үй, "Сүйіндік селолық мәдениет үйі" мемлекеттік коммуналдық қазыналық кәсіпорының ғимараты.</w:t>
      </w:r>
      <w:r>
        <w:br/>
      </w:r>
      <w:r>
        <w:rPr>
          <w:rFonts w:ascii="Times New Roman"/>
          <w:b w:val="false"/>
          <w:i w:val="false"/>
          <w:color w:val="000000"/>
          <w:sz w:val="28"/>
        </w:rPr>
        <w:t>
      </w:t>
      </w:r>
      <w:r>
        <w:rPr>
          <w:rFonts w:ascii="Times New Roman"/>
          <w:b w:val="false"/>
          <w:i w:val="false"/>
          <w:color w:val="000000"/>
          <w:sz w:val="28"/>
        </w:rPr>
        <w:t>Телефон 8/71259/ 5-12-14</w:t>
      </w:r>
      <w:r>
        <w:br/>
      </w:r>
      <w:r>
        <w:rPr>
          <w:rFonts w:ascii="Times New Roman"/>
          <w:b w:val="false"/>
          <w:i w:val="false"/>
          <w:color w:val="000000"/>
          <w:sz w:val="28"/>
        </w:rPr>
        <w:t>
      </w:t>
      </w:r>
      <w:r>
        <w:rPr>
          <w:rFonts w:ascii="Times New Roman"/>
          <w:b w:val="false"/>
          <w:i w:val="false"/>
          <w:color w:val="000000"/>
          <w:sz w:val="28"/>
        </w:rPr>
        <w:t>Шекаралары: Сүйіндік ауылы.</w:t>
      </w:r>
      <w:r>
        <w:br/>
      </w:r>
      <w:r>
        <w:rPr>
          <w:rFonts w:ascii="Times New Roman"/>
          <w:b w:val="false"/>
          <w:i w:val="false"/>
          <w:color w:val="000000"/>
          <w:sz w:val="28"/>
        </w:rPr>
        <w:t>
      </w:t>
      </w:r>
      <w:r>
        <w:rPr>
          <w:rFonts w:ascii="Times New Roman"/>
          <w:b w:val="false"/>
          <w:i w:val="false"/>
          <w:color w:val="000000"/>
          <w:sz w:val="28"/>
        </w:rPr>
        <w:t>№ 200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Жалғызапан ауылы, Жәңгірхан көшесі № 26 үй, "Лабай селолық клубы"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8/71259/ 7-40-47</w:t>
      </w:r>
      <w:r>
        <w:br/>
      </w:r>
      <w:r>
        <w:rPr>
          <w:rFonts w:ascii="Times New Roman"/>
          <w:b w:val="false"/>
          <w:i w:val="false"/>
          <w:color w:val="000000"/>
          <w:sz w:val="28"/>
        </w:rPr>
        <w:t>
      </w:t>
      </w:r>
      <w:r>
        <w:rPr>
          <w:rFonts w:ascii="Times New Roman"/>
          <w:b w:val="false"/>
          <w:i w:val="false"/>
          <w:color w:val="000000"/>
          <w:sz w:val="28"/>
        </w:rPr>
        <w:t>Шекаралары: Жалғызапан ауылы.</w:t>
      </w:r>
      <w:r>
        <w:br/>
      </w:r>
      <w:r>
        <w:rPr>
          <w:rFonts w:ascii="Times New Roman"/>
          <w:b w:val="false"/>
          <w:i w:val="false"/>
          <w:color w:val="000000"/>
          <w:sz w:val="28"/>
        </w:rPr>
        <w:t>
      </w:t>
      </w:r>
      <w:r>
        <w:rPr>
          <w:rFonts w:ascii="Times New Roman"/>
          <w:b w:val="false"/>
          <w:i w:val="false"/>
          <w:color w:val="000000"/>
          <w:sz w:val="28"/>
        </w:rPr>
        <w:t>№ 201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Батырбек ауылы, Нарын көшесі, № 11 үй, "Батырбек ауылының бастауыш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8/71259/ 5-68-32</w:t>
      </w:r>
      <w:r>
        <w:br/>
      </w:r>
      <w:r>
        <w:rPr>
          <w:rFonts w:ascii="Times New Roman"/>
          <w:b w:val="false"/>
          <w:i w:val="false"/>
          <w:color w:val="000000"/>
          <w:sz w:val="28"/>
        </w:rPr>
        <w:t>
      </w:t>
      </w:r>
      <w:r>
        <w:rPr>
          <w:rFonts w:ascii="Times New Roman"/>
          <w:b w:val="false"/>
          <w:i w:val="false"/>
          <w:color w:val="000000"/>
          <w:sz w:val="28"/>
        </w:rPr>
        <w:t>Шекаралары: Батырбек ауылы.</w:t>
      </w:r>
      <w:r>
        <w:br/>
      </w:r>
      <w:r>
        <w:rPr>
          <w:rFonts w:ascii="Times New Roman"/>
          <w:b w:val="false"/>
          <w:i w:val="false"/>
          <w:color w:val="000000"/>
          <w:sz w:val="28"/>
        </w:rPr>
        <w:t>
      </w:t>
      </w:r>
      <w:r>
        <w:rPr>
          <w:rFonts w:ascii="Times New Roman"/>
          <w:b w:val="false"/>
          <w:i w:val="false"/>
          <w:color w:val="000000"/>
          <w:sz w:val="28"/>
        </w:rPr>
        <w:t>№ 202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Ұштаған ауылы, Дәулеткерей көшесі № 2 үй, "Ұштаған селолық клубы" мемлекеттік коммуналдық қазыналық кәсіпорынының ғимараты.</w:t>
      </w:r>
      <w:r>
        <w:br/>
      </w:r>
      <w:r>
        <w:rPr>
          <w:rFonts w:ascii="Times New Roman"/>
          <w:b w:val="false"/>
          <w:i w:val="false"/>
          <w:color w:val="000000"/>
          <w:sz w:val="28"/>
        </w:rPr>
        <w:t>
      </w:t>
      </w:r>
      <w:r>
        <w:rPr>
          <w:rFonts w:ascii="Times New Roman"/>
          <w:b w:val="false"/>
          <w:i w:val="false"/>
          <w:color w:val="000000"/>
          <w:sz w:val="28"/>
        </w:rPr>
        <w:t>Телефон 8/71233/ 7-21-44</w:t>
      </w:r>
      <w:r>
        <w:br/>
      </w:r>
      <w:r>
        <w:rPr>
          <w:rFonts w:ascii="Times New Roman"/>
          <w:b w:val="false"/>
          <w:i w:val="false"/>
          <w:color w:val="000000"/>
          <w:sz w:val="28"/>
        </w:rPr>
        <w:t>
      </w:t>
      </w:r>
      <w:r>
        <w:rPr>
          <w:rFonts w:ascii="Times New Roman"/>
          <w:b w:val="false"/>
          <w:i w:val="false"/>
          <w:color w:val="000000"/>
          <w:sz w:val="28"/>
        </w:rPr>
        <w:t>Шекаралары: Ұштаған ауылы.</w:t>
      </w:r>
      <w:r>
        <w:br/>
      </w:r>
      <w:r>
        <w:rPr>
          <w:rFonts w:ascii="Times New Roman"/>
          <w:b w:val="false"/>
          <w:i w:val="false"/>
          <w:color w:val="000000"/>
          <w:sz w:val="28"/>
        </w:rPr>
        <w:t>
      </w:t>
      </w:r>
      <w:r>
        <w:rPr>
          <w:rFonts w:ascii="Times New Roman"/>
          <w:b w:val="false"/>
          <w:i w:val="false"/>
          <w:color w:val="000000"/>
          <w:sz w:val="28"/>
        </w:rPr>
        <w:t>№ 203 сайлау учаскесі</w:t>
      </w:r>
      <w:r>
        <w:br/>
      </w:r>
      <w:r>
        <w:rPr>
          <w:rFonts w:ascii="Times New Roman"/>
          <w:b w:val="false"/>
          <w:i w:val="false"/>
          <w:color w:val="000000"/>
          <w:sz w:val="28"/>
        </w:rPr>
        <w:t>
      </w:t>
      </w:r>
      <w:r>
        <w:rPr>
          <w:rFonts w:ascii="Times New Roman"/>
          <w:b w:val="false"/>
          <w:i w:val="false"/>
          <w:color w:val="000000"/>
          <w:sz w:val="28"/>
        </w:rPr>
        <w:t>Орналасқан орны: Егінқұдық ауылы, Орталық көшесі, № 1а үй, "Ш.Тұржанов атындағы орталау мектебі" мемлекеттік мекемесінің ғимараты.</w:t>
      </w:r>
      <w:r>
        <w:br/>
      </w:r>
      <w:r>
        <w:rPr>
          <w:rFonts w:ascii="Times New Roman"/>
          <w:b w:val="false"/>
          <w:i w:val="false"/>
          <w:color w:val="000000"/>
          <w:sz w:val="28"/>
        </w:rPr>
        <w:t>
      </w:t>
      </w:r>
      <w:r>
        <w:rPr>
          <w:rFonts w:ascii="Times New Roman"/>
          <w:b w:val="false"/>
          <w:i w:val="false"/>
          <w:color w:val="000000"/>
          <w:sz w:val="28"/>
        </w:rPr>
        <w:t>Телефон 8/71259/5-67-94</w:t>
      </w:r>
      <w:r>
        <w:br/>
      </w:r>
      <w:r>
        <w:rPr>
          <w:rFonts w:ascii="Times New Roman"/>
          <w:b w:val="false"/>
          <w:i w:val="false"/>
          <w:color w:val="000000"/>
          <w:sz w:val="28"/>
        </w:rPr>
        <w:t>
      </w:t>
      </w:r>
      <w:r>
        <w:rPr>
          <w:rFonts w:ascii="Times New Roman"/>
          <w:b w:val="false"/>
          <w:i w:val="false"/>
          <w:color w:val="000000"/>
          <w:sz w:val="28"/>
        </w:rPr>
        <w:t>Шекаралары: Егінқұдық ауылы.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