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9ec00" w14:textId="5a9ec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ауданы мәслихатының 2015 жылғы 21 желтоқсандағы № 344-V. Атырау облысының Әділет департаментінде 2016 жылғы 12 қаңтарда № 3435 болып тіркелді. Күші жойылды - Атырау облысы Мақат аудандық мәслихатының 2024 жылғы 16 сәуірдегі № 86-VIII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Мақат аудандық мәслихатының 16.04.2024 № </w:t>
      </w:r>
      <w:r>
        <w:rPr>
          <w:rFonts w:ascii="Times New Roman"/>
          <w:b w:val="false"/>
          <w:i w:val="false"/>
          <w:color w:val="ff0000"/>
          <w:sz w:val="28"/>
        </w:rPr>
        <w:t>86-VIII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Шешімнің тақырыбы жаңа редакцияда - Атырау облысы Мақат аудандық мәслихатының 05.08.2022 № </w:t>
      </w:r>
      <w:r>
        <w:rPr>
          <w:rFonts w:ascii="Times New Roman"/>
          <w:b w:val="false"/>
          <w:i w:val="false"/>
          <w:color w:val="000000"/>
          <w:sz w:val="28"/>
        </w:rPr>
        <w:t>121-VII</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3"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Үкіметінің "Тұрғын үй көмегін көрсету ережесін бекіту туралы"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Мақат аудандық мәслихаты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Атырау облысы Мақат аудандық мәслихатының 05.08.2022 № </w:t>
      </w:r>
      <w:r>
        <w:rPr>
          <w:rFonts w:ascii="Times New Roman"/>
          <w:b w:val="false"/>
          <w:i w:val="false"/>
          <w:color w:val="000000"/>
          <w:sz w:val="28"/>
        </w:rPr>
        <w:t>121-VII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Мақат ауданында тұрғын үй көмегін көрсетудің мөлшері мен тәртібі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Мақат аудандық маслихатының 05.08.2022 № </w:t>
      </w:r>
      <w:r>
        <w:rPr>
          <w:rFonts w:ascii="Times New Roman"/>
          <w:b w:val="false"/>
          <w:i w:val="false"/>
          <w:color w:val="000000"/>
          <w:sz w:val="28"/>
        </w:rPr>
        <w:t>121-VII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Осы шешімнің орындалуына бақылау жасау аудандық мәслихаттың бюджеттік жоспарлау, шаруашылық қызмет, жерді пайдалану, табиғатты қорғау және заңдылықты қамтамасыз ету мәселелері жөніндегі тұрақты комиссиясына (төрағасы Д. Алтаева) жүктелсін.</w:t>
      </w:r>
    </w:p>
    <w:bookmarkEnd w:id="2"/>
    <w:bookmarkStart w:name="z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p>
          <w:p>
            <w:pPr>
              <w:spacing w:after="20"/>
              <w:ind w:left="20"/>
              <w:jc w:val="both"/>
            </w:pPr>
          </w:p>
          <w:p>
            <w:pPr>
              <w:spacing w:after="0"/>
              <w:ind w:left="0"/>
              <w:jc w:val="left"/>
            </w:pPr>
          </w:p>
          <w:p>
            <w:pPr>
              <w:spacing w:after="20"/>
              <w:ind w:left="20"/>
              <w:jc w:val="both"/>
            </w:pPr>
            <w:r>
              <w:rPr>
                <w:rFonts w:ascii="Times New Roman"/>
                <w:b w:val="false"/>
                <w:i/>
                <w:color w:val="000000"/>
                <w:sz w:val="20"/>
              </w:rPr>
              <w:t>ХХХІХ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Алтаева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Жолмағамбетов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21 желтоқсандағы № 344-V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21 желтоқсандағы № 344-V шешімімен бекітілген</w:t>
            </w:r>
          </w:p>
        </w:tc>
      </w:tr>
    </w:tbl>
    <w:bookmarkStart w:name="z15" w:id="4"/>
    <w:p>
      <w:pPr>
        <w:spacing w:after="0"/>
        <w:ind w:left="0"/>
        <w:jc w:val="left"/>
      </w:pPr>
      <w:r>
        <w:rPr>
          <w:rFonts w:ascii="Times New Roman"/>
          <w:b/>
          <w:i w:val="false"/>
          <w:color w:val="000000"/>
        </w:rPr>
        <w:t xml:space="preserve"> Мақат ауданында тұрғын үй көмегін көрсетудің мөлшері мен тәртібі</w:t>
      </w:r>
    </w:p>
    <w:bookmarkEnd w:id="4"/>
    <w:p>
      <w:pPr>
        <w:spacing w:after="0"/>
        <w:ind w:left="0"/>
        <w:jc w:val="both"/>
      </w:pPr>
      <w:r>
        <w:rPr>
          <w:rFonts w:ascii="Times New Roman"/>
          <w:b w:val="false"/>
          <w:i w:val="false"/>
          <w:color w:val="ff0000"/>
          <w:sz w:val="28"/>
        </w:rPr>
        <w:t xml:space="preserve">
      Ескерту. Қосымша жаңа редакцияда - Атырау облысы Мақат аудандық маслихатының 05.08.2022 № </w:t>
      </w:r>
      <w:r>
        <w:rPr>
          <w:rFonts w:ascii="Times New Roman"/>
          <w:b w:val="false"/>
          <w:i w:val="false"/>
          <w:color w:val="ff0000"/>
          <w:sz w:val="28"/>
        </w:rPr>
        <w:t>121-VII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8" w:id="5"/>
    <w:p>
      <w:pPr>
        <w:spacing w:after="0"/>
        <w:ind w:left="0"/>
        <w:jc w:val="both"/>
      </w:pPr>
      <w:r>
        <w:rPr>
          <w:rFonts w:ascii="Times New Roman"/>
          <w:b w:val="false"/>
          <w:i w:val="false"/>
          <w:color w:val="000000"/>
          <w:sz w:val="28"/>
        </w:rPr>
        <w:t>
      1. Тұрғын үй көмегі Мақат ауданының жергілікті бюджеті қаражаты есебінен Мақат ауданында тұратын,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19"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20"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21"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8"/>
    <w:bookmarkStart w:name="z22" w:id="9"/>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9"/>
    <w:bookmarkStart w:name="z23" w:id="10"/>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0"/>
    <w:bookmarkStart w:name="z24" w:id="11"/>
    <w:p>
      <w:pPr>
        <w:spacing w:after="0"/>
        <w:ind w:left="0"/>
        <w:jc w:val="both"/>
      </w:pPr>
      <w:r>
        <w:rPr>
          <w:rFonts w:ascii="Times New Roman"/>
          <w:b w:val="false"/>
          <w:i w:val="false"/>
          <w:color w:val="000000"/>
          <w:sz w:val="28"/>
        </w:rPr>
        <w:t>
      2. Тұрғын үй көмегін тағайындау "Мақат аудандық жұмыспен қамту, әлеуметтік бағдарламалар және азаматтық хал актілерін тіркеу бөлімі" мемлекеттік мекемесімен (бұдан әрі – уәкілетті орган) жүзеге асырылады.</w:t>
      </w:r>
    </w:p>
    <w:bookmarkEnd w:id="11"/>
    <w:bookmarkStart w:name="z25" w:id="12"/>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2"/>
    <w:bookmarkStart w:name="z26" w:id="13"/>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пайдалану шығыстарына ақы төлеу сомасы мен аз қамтылған отбасының (азаматтардың) осы мақсаттарға шығыстарының жергілікті өкілді органдар белгiлеген шекті жол берілетін деңгейінің арасындағы айырма ретiнде айқындалады.</w:t>
      </w:r>
    </w:p>
    <w:bookmarkEnd w:id="13"/>
    <w:bookmarkStart w:name="z27" w:id="14"/>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4"/>
    <w:bookmarkStart w:name="z28" w:id="15"/>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5"/>
    <w:bookmarkStart w:name="z29" w:id="16"/>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6"/>
    <w:bookmarkStart w:name="z30" w:id="1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17"/>
    <w:bookmarkStart w:name="z31" w:id="18"/>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8"/>
    <w:bookmarkStart w:name="z32" w:id="19"/>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9"/>
    <w:bookmarkStart w:name="z33" w:id="20"/>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жергілікті өкілді органдар айқындаған тәртіппен екінші деңгейдегі банктер арқылы жүзеге асырады.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