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69e1" w14:textId="05c6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2015 жылғы 21 желтоқсандағы № 343-V шешімі. Атырау облысының Әділет департаментінде 2016 жылғы 12 қаңтарда № 3434 болып тіркелді. Күші жойылды - Атырау облысы Мақат аудандық мәслихатының 2017 жылғы 29 мамырдағы № 114-VI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29.05.2017 № </w:t>
      </w:r>
      <w:r>
        <w:rPr>
          <w:rFonts w:ascii="Times New Roman"/>
          <w:b w:val="false"/>
          <w:i w:val="false"/>
          <w:color w:val="ff0000"/>
          <w:sz w:val="28"/>
        </w:rPr>
        <w:t>114-VI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"Нормативтік құқықтық актілер туралы"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2013 жылғы 6 тамыздағы № 145-V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актілердің мемлекеттік тіркеу тізілімінде № 2772 тіркелген, 2013 жылдың 5 қыркүйекте "Мақат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орындалуына бақылау жасау аудандық мәслихаттың бюджеттік жоспарлау, шаруашылық қызмет, жерді пайдалану, табиғатты қорғау және заңдылықты қамтамасыз ету мәселелері жөніндегі тұрақты комиссиясына (төрағасы Д. Алтаева)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ХХХІХ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w:t>
            </w:r>
            <w:r>
              <w:rPr>
                <w:rFonts w:ascii="Times New Roman"/>
                <w:b w:val="false"/>
                <w:i w:val="false"/>
                <w:color w:val="000000"/>
                <w:sz w:val="20"/>
                <w:u w:val="single"/>
              </w:rPr>
              <w:t xml:space="preserve"> </w:t>
            </w:r>
            <w:r>
              <w:rPr>
                <w:rFonts w:ascii="Times New Roman"/>
                <w:b w:val="false"/>
                <w:i w:val="false"/>
                <w:color w:val="000000"/>
                <w:sz w:val="20"/>
              </w:rPr>
              <w:t>№ 343-V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w:t>
            </w:r>
            <w:r>
              <w:rPr>
                <w:rFonts w:ascii="Times New Roman"/>
                <w:b w:val="false"/>
                <w:i w:val="false"/>
                <w:color w:val="000000"/>
                <w:sz w:val="20"/>
                <w:u w:val="single"/>
              </w:rPr>
              <w:t xml:space="preserve"> </w:t>
            </w:r>
            <w:r>
              <w:rPr>
                <w:rFonts w:ascii="Times New Roman"/>
                <w:b w:val="false"/>
                <w:i w:val="false"/>
                <w:color w:val="000000"/>
                <w:sz w:val="20"/>
              </w:rPr>
              <w:t>№ 343-V шешімімен бекітілген</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8"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жұмыспен қамту, әлеуметтік бағдарламалар және азаматтық хал актілерін тіркеу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p>
    <w:bookmarkEnd w:id="11"/>
    <w:bookmarkStart w:name="z20"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21" w:id="13"/>
    <w:p>
      <w:pPr>
        <w:spacing w:after="0"/>
        <w:ind w:left="0"/>
        <w:jc w:val="both"/>
      </w:pPr>
      <w:r>
        <w:rPr>
          <w:rFonts w:ascii="Times New Roman"/>
          <w:b w:val="false"/>
          <w:i w:val="false"/>
          <w:color w:val="000000"/>
          <w:sz w:val="28"/>
        </w:rPr>
        <w:t>
      5) жүгінген күні – барлық қажетті құжаттармен уәкілетті органға немесе кент, ауылдық округ әкіміне шартты ақшалай көмек тағайындауға өтініш берілген ай;</w:t>
      </w:r>
    </w:p>
    <w:bookmarkEnd w:id="13"/>
    <w:bookmarkStart w:name="z22" w:id="14"/>
    <w:p>
      <w:pPr>
        <w:spacing w:after="0"/>
        <w:ind w:left="0"/>
        <w:jc w:val="both"/>
      </w:pPr>
      <w:r>
        <w:rPr>
          <w:rFonts w:ascii="Times New Roman"/>
          <w:b w:val="false"/>
          <w:i w:val="false"/>
          <w:color w:val="000000"/>
          <w:sz w:val="28"/>
        </w:rPr>
        <w:t>
      6) мереке күндері - Қазақстан Республикасының ұлттық және мемлекеттік мереке күндері;</w:t>
      </w:r>
    </w:p>
    <w:bookmarkEnd w:id="14"/>
    <w:bookmarkStart w:name="z23" w:id="15"/>
    <w:p>
      <w:pPr>
        <w:spacing w:after="0"/>
        <w:ind w:left="0"/>
        <w:jc w:val="both"/>
      </w:pPr>
      <w:r>
        <w:rPr>
          <w:rFonts w:ascii="Times New Roman"/>
          <w:b w:val="false"/>
          <w:i w:val="false"/>
          <w:color w:val="000000"/>
          <w:sz w:val="28"/>
        </w:rPr>
        <w:t>
      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p>
    <w:bookmarkEnd w:id="15"/>
    <w:bookmarkStart w:name="z24" w:id="16"/>
    <w:p>
      <w:pPr>
        <w:spacing w:after="0"/>
        <w:ind w:left="0"/>
        <w:jc w:val="both"/>
      </w:pPr>
      <w:r>
        <w:rPr>
          <w:rFonts w:ascii="Times New Roman"/>
          <w:b w:val="false"/>
          <w:i w:val="false"/>
          <w:color w:val="000000"/>
          <w:sz w:val="28"/>
        </w:rPr>
        <w:t>
      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bookmarkEnd w:id="16"/>
    <w:bookmarkStart w:name="z25" w:id="17"/>
    <w:p>
      <w:pPr>
        <w:spacing w:after="0"/>
        <w:ind w:left="0"/>
        <w:jc w:val="both"/>
      </w:pPr>
      <w:r>
        <w:rPr>
          <w:rFonts w:ascii="Times New Roman"/>
          <w:b w:val="false"/>
          <w:i w:val="false"/>
          <w:color w:val="000000"/>
          <w:sz w:val="28"/>
        </w:rPr>
        <w:t xml:space="preserve">
      9)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bookmarkEnd w:id="17"/>
    <w:bookmarkStart w:name="z26" w:id="18"/>
    <w:p>
      <w:pPr>
        <w:spacing w:after="0"/>
        <w:ind w:left="0"/>
        <w:jc w:val="both"/>
      </w:pP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bookmarkEnd w:id="18"/>
    <w:bookmarkStart w:name="z27" w:id="19"/>
    <w:p>
      <w:pPr>
        <w:spacing w:after="0"/>
        <w:ind w:left="0"/>
        <w:jc w:val="both"/>
      </w:pPr>
      <w:r>
        <w:rPr>
          <w:rFonts w:ascii="Times New Roman"/>
          <w:b w:val="false"/>
          <w:i w:val="false"/>
          <w:color w:val="000000"/>
          <w:sz w:val="28"/>
        </w:rPr>
        <w:t>
      11) отбасының (азаматтың) жан басына шаққандағы орташа табысы- отбасының жиынтық табысының айына отбасының әрбір мүшесіне келетін үлесі;</w:t>
      </w:r>
    </w:p>
    <w:bookmarkEnd w:id="19"/>
    <w:bookmarkStart w:name="z28" w:id="20"/>
    <w:p>
      <w:pPr>
        <w:spacing w:after="0"/>
        <w:ind w:left="0"/>
        <w:jc w:val="both"/>
      </w:pPr>
      <w:r>
        <w:rPr>
          <w:rFonts w:ascii="Times New Roman"/>
          <w:b w:val="false"/>
          <w:i w:val="false"/>
          <w:color w:val="000000"/>
          <w:sz w:val="28"/>
        </w:rPr>
        <w:t>
      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p>
    <w:bookmarkEnd w:id="20"/>
    <w:bookmarkStart w:name="z29" w:id="21"/>
    <w:p>
      <w:pPr>
        <w:spacing w:after="0"/>
        <w:ind w:left="0"/>
        <w:jc w:val="both"/>
      </w:pPr>
      <w:r>
        <w:rPr>
          <w:rFonts w:ascii="Times New Roman"/>
          <w:b w:val="false"/>
          <w:i w:val="false"/>
          <w:color w:val="000000"/>
          <w:sz w:val="28"/>
        </w:rPr>
        <w:t>
      13) өтініш беруші – "Өрлеу" жобасына қатысу үшін өз атынан және отбасы атынан өтініш білдірген адам;</w:t>
      </w:r>
    </w:p>
    <w:bookmarkEnd w:id="21"/>
    <w:bookmarkStart w:name="z30" w:id="22"/>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2"/>
    <w:bookmarkStart w:name="z31" w:id="23"/>
    <w:p>
      <w:pPr>
        <w:spacing w:after="0"/>
        <w:ind w:left="0"/>
        <w:jc w:val="both"/>
      </w:pPr>
      <w:r>
        <w:rPr>
          <w:rFonts w:ascii="Times New Roman"/>
          <w:b w:val="false"/>
          <w:i w:val="false"/>
          <w:color w:val="000000"/>
          <w:sz w:val="28"/>
        </w:rPr>
        <w:t>
      15)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23"/>
    <w:bookmarkStart w:name="z32" w:id="24"/>
    <w:p>
      <w:pPr>
        <w:spacing w:after="0"/>
        <w:ind w:left="0"/>
        <w:jc w:val="both"/>
      </w:pPr>
      <w:r>
        <w:rPr>
          <w:rFonts w:ascii="Times New Roman"/>
          <w:b w:val="false"/>
          <w:i w:val="false"/>
          <w:color w:val="000000"/>
          <w:sz w:val="28"/>
        </w:rPr>
        <w:t>
      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p>
    <w:bookmarkEnd w:id="24"/>
    <w:bookmarkStart w:name="z33" w:id="25"/>
    <w:p>
      <w:pPr>
        <w:spacing w:after="0"/>
        <w:ind w:left="0"/>
        <w:jc w:val="both"/>
      </w:pPr>
      <w:r>
        <w:rPr>
          <w:rFonts w:ascii="Times New Roman"/>
          <w:b w:val="false"/>
          <w:i w:val="false"/>
          <w:color w:val="000000"/>
          <w:sz w:val="28"/>
        </w:rPr>
        <w:t>
      17) үміткер – "Өрлеу" жобасына қатысу үшін өз атынан және отбасы атынан жүгінген адам;</w:t>
      </w:r>
    </w:p>
    <w:bookmarkEnd w:id="25"/>
    <w:bookmarkStart w:name="z34" w:id="26"/>
    <w:p>
      <w:pPr>
        <w:spacing w:after="0"/>
        <w:ind w:left="0"/>
        <w:jc w:val="both"/>
      </w:pPr>
      <w:r>
        <w:rPr>
          <w:rFonts w:ascii="Times New Roman"/>
          <w:b w:val="false"/>
          <w:i w:val="false"/>
          <w:color w:val="000000"/>
          <w:sz w:val="28"/>
        </w:rPr>
        <w:t>
      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6"/>
    <w:bookmarkStart w:name="z35" w:id="27"/>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bookmarkEnd w:id="27"/>
    <w:bookmarkStart w:name="z36" w:id="28"/>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8"/>
    <w:bookmarkStart w:name="z37" w:id="2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органдармен (бұдан әрі-ЖАО)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9"/>
    <w:bookmarkStart w:name="z38" w:id="3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0"/>
    <w:bookmarkStart w:name="z39" w:id="3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31"/>
    <w:bookmarkStart w:name="z40" w:id="32"/>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32"/>
    <w:bookmarkStart w:name="z41" w:id="3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3"/>
    <w:bookmarkStart w:name="z42" w:id="34"/>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p>
    <w:bookmarkEnd w:id="34"/>
    <w:bookmarkStart w:name="z43" w:id="3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5"/>
    <w:bookmarkStart w:name="z44" w:id="3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6"/>
    <w:bookmarkStart w:name="z45" w:id="37"/>
    <w:p>
      <w:pPr>
        <w:spacing w:after="0"/>
        <w:ind w:left="0"/>
        <w:jc w:val="both"/>
      </w:pPr>
      <w:r>
        <w:rPr>
          <w:rFonts w:ascii="Times New Roman"/>
          <w:b w:val="false"/>
          <w:i w:val="false"/>
          <w:color w:val="000000"/>
          <w:sz w:val="28"/>
        </w:rPr>
        <w:t xml:space="preserve">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 </w:t>
      </w:r>
    </w:p>
    <w:bookmarkEnd w:id="37"/>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7-1-тармағымен толықтырылды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8.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w:t>
      </w:r>
    </w:p>
    <w:bookmarkEnd w:id="38"/>
    <w:bookmarkStart w:name="z48" w:id="39"/>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p>
    <w:bookmarkEnd w:id="39"/>
    <w:bookmarkStart w:name="z49" w:id="40"/>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p>
    <w:bookmarkEnd w:id="40"/>
    <w:bookmarkStart w:name="z50" w:id="41"/>
    <w:p>
      <w:pPr>
        <w:spacing w:after="0"/>
        <w:ind w:left="0"/>
        <w:jc w:val="both"/>
      </w:pPr>
      <w:r>
        <w:rPr>
          <w:rFonts w:ascii="Times New Roman"/>
          <w:b w:val="false"/>
          <w:i w:val="false"/>
          <w:color w:val="000000"/>
          <w:sz w:val="28"/>
        </w:rPr>
        <w:t>
      11.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41"/>
    <w:bookmarkStart w:name="z51" w:id="42"/>
    <w:p>
      <w:pPr>
        <w:spacing w:after="0"/>
        <w:ind w:left="0"/>
        <w:jc w:val="both"/>
      </w:pPr>
      <w:r>
        <w:rPr>
          <w:rFonts w:ascii="Times New Roman"/>
          <w:b w:val="false"/>
          <w:i w:val="false"/>
          <w:color w:val="000000"/>
          <w:sz w:val="28"/>
        </w:rPr>
        <w:t>
      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p>
    <w:bookmarkEnd w:id="42"/>
    <w:bookmarkStart w:name="z52" w:id="43"/>
    <w:p>
      <w:pPr>
        <w:spacing w:after="0"/>
        <w:ind w:left="0"/>
        <w:jc w:val="both"/>
      </w:pPr>
      <w:r>
        <w:rPr>
          <w:rFonts w:ascii="Times New Roman"/>
          <w:b w:val="false"/>
          <w:i w:val="false"/>
          <w:color w:val="000000"/>
          <w:sz w:val="28"/>
        </w:rPr>
        <w:t>
      12.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43"/>
    <w:bookmarkStart w:name="z53" w:id="44"/>
    <w:p>
      <w:pPr>
        <w:spacing w:after="0"/>
        <w:ind w:left="0"/>
        <w:jc w:val="both"/>
      </w:pPr>
      <w:r>
        <w:rPr>
          <w:rFonts w:ascii="Times New Roman"/>
          <w:b w:val="false"/>
          <w:i w:val="false"/>
          <w:color w:val="000000"/>
          <w:sz w:val="28"/>
        </w:rPr>
        <w:t>
      13.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w:t>
      </w:r>
    </w:p>
    <w:bookmarkEnd w:id="44"/>
    <w:bookmarkStart w:name="z54" w:id="45"/>
    <w:p>
      <w:pPr>
        <w:spacing w:after="0"/>
        <w:ind w:left="0"/>
        <w:jc w:val="both"/>
      </w:pPr>
      <w:r>
        <w:rPr>
          <w:rFonts w:ascii="Times New Roman"/>
          <w:b w:val="false"/>
          <w:i w:val="false"/>
          <w:color w:val="000000"/>
          <w:sz w:val="28"/>
        </w:rPr>
        <w:t>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45"/>
    <w:bookmarkStart w:name="z55" w:id="46"/>
    <w:p>
      <w:pPr>
        <w:spacing w:after="0"/>
        <w:ind w:left="0"/>
        <w:jc w:val="both"/>
      </w:pPr>
      <w:r>
        <w:rPr>
          <w:rFonts w:ascii="Times New Roman"/>
          <w:b w:val="false"/>
          <w:i w:val="false"/>
          <w:color w:val="000000"/>
          <w:sz w:val="28"/>
        </w:rPr>
        <w:t>
      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46"/>
    <w:bookmarkStart w:name="z56" w:id="47"/>
    <w:p>
      <w:pPr>
        <w:spacing w:after="0"/>
        <w:ind w:left="0"/>
        <w:jc w:val="left"/>
      </w:pPr>
      <w:r>
        <w:rPr>
          <w:rFonts w:ascii="Times New Roman"/>
          <w:b/>
          <w:i w:val="false"/>
          <w:color w:val="000000"/>
        </w:rPr>
        <w:t xml:space="preserve"> 3. Әлеуметтік көмекті көрсету тәртібі</w:t>
      </w:r>
    </w:p>
    <w:bookmarkEnd w:id="47"/>
    <w:bookmarkStart w:name="z57" w:id="48"/>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8"/>
    <w:bookmarkStart w:name="z58" w:id="49"/>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кент, ауылдық округтің әкіміне өтінішке қоса мынадай құжаттарды:</w:t>
      </w:r>
    </w:p>
    <w:bookmarkEnd w:id="49"/>
    <w:bookmarkStart w:name="z59" w:id="50"/>
    <w:p>
      <w:pPr>
        <w:spacing w:after="0"/>
        <w:ind w:left="0"/>
        <w:jc w:val="both"/>
      </w:pPr>
      <w:r>
        <w:rPr>
          <w:rFonts w:ascii="Times New Roman"/>
          <w:b w:val="false"/>
          <w:i w:val="false"/>
          <w:color w:val="000000"/>
          <w:sz w:val="28"/>
        </w:rPr>
        <w:t>
      1) жеке басын куәландыратын құжатты;</w:t>
      </w:r>
    </w:p>
    <w:bookmarkEnd w:id="50"/>
    <w:bookmarkStart w:name="z60" w:id="51"/>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1"/>
    <w:bookmarkStart w:name="z61" w:id="52"/>
    <w:p>
      <w:pPr>
        <w:spacing w:after="0"/>
        <w:ind w:left="0"/>
        <w:jc w:val="both"/>
      </w:pPr>
      <w:r>
        <w:rPr>
          <w:rFonts w:ascii="Times New Roman"/>
          <w:b w:val="false"/>
          <w:i w:val="false"/>
          <w:color w:val="000000"/>
          <w:sz w:val="28"/>
        </w:rPr>
        <w:t>
      3) осы Қағидалардың 4-қосымшасына сәйкес нысан бойынша отбасы құрамы туралы мәліметтер;</w:t>
      </w:r>
    </w:p>
    <w:bookmarkEnd w:id="52"/>
    <w:bookmarkStart w:name="z62" w:id="53"/>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3"/>
    <w:bookmarkStart w:name="z63" w:id="54"/>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w:t>
      </w:r>
    </w:p>
    <w:bookmarkEnd w:id="54"/>
    <w:bookmarkStart w:name="z64" w:id="55"/>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5"/>
    <w:bookmarkStart w:name="z65" w:id="56"/>
    <w:p>
      <w:pPr>
        <w:spacing w:after="0"/>
        <w:ind w:left="0"/>
        <w:jc w:val="both"/>
      </w:pPr>
      <w:r>
        <w:rPr>
          <w:rFonts w:ascii="Times New Roman"/>
          <w:b w:val="false"/>
          <w:i w:val="false"/>
          <w:color w:val="000000"/>
          <w:sz w:val="28"/>
        </w:rPr>
        <w:t>
      17. Үміткер ШАК алу үшін жеке өзінің немесе отбасының атынан тұрғылықты жері бойынша уәкілетті органға немесе ол болмаған жағдайда кент, ауылдық округ әкіміне жүгінеді.</w:t>
      </w:r>
    </w:p>
    <w:bookmarkEnd w:id="56"/>
    <w:bookmarkStart w:name="z66" w:id="57"/>
    <w:p>
      <w:pPr>
        <w:spacing w:after="0"/>
        <w:ind w:left="0"/>
        <w:jc w:val="both"/>
      </w:pPr>
      <w:r>
        <w:rPr>
          <w:rFonts w:ascii="Times New Roman"/>
          <w:b w:val="false"/>
          <w:i w:val="false"/>
          <w:color w:val="000000"/>
          <w:sz w:val="28"/>
        </w:rPr>
        <w:t>
      18. Уәкілетті орган, кент,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p>
    <w:bookmarkEnd w:id="57"/>
    <w:bookmarkStart w:name="z67" w:id="58"/>
    <w:p>
      <w:pPr>
        <w:spacing w:after="0"/>
        <w:ind w:left="0"/>
        <w:jc w:val="both"/>
      </w:pPr>
      <w:r>
        <w:rPr>
          <w:rFonts w:ascii="Times New Roman"/>
          <w:b w:val="false"/>
          <w:i w:val="false"/>
          <w:color w:val="000000"/>
          <w:sz w:val="28"/>
        </w:rPr>
        <w:t>
      Әңгімелесу жүргізу кезінде:</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1) үміткердің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Әңгімелесу нәтижелері бойынша осы Қағидалардың 1-қосымшасына сәйкес әңгімелесу парағы рәсімделеді.</w:t>
      </w:r>
    </w:p>
    <w:bookmarkEnd w:id="59"/>
    <w:bookmarkStart w:name="z72" w:id="60"/>
    <w:p>
      <w:pPr>
        <w:spacing w:after="0"/>
        <w:ind w:left="0"/>
        <w:jc w:val="both"/>
      </w:pPr>
      <w:r>
        <w:rPr>
          <w:rFonts w:ascii="Times New Roman"/>
          <w:b w:val="false"/>
          <w:i w:val="false"/>
          <w:color w:val="000000"/>
          <w:sz w:val="28"/>
        </w:rPr>
        <w:t>
      19. Әңгімелесу парағына қол қойған үміткер осы Қағиданың 2 және 3-қосымшаларына сәйкес ШАК алуға өтініш пен отбасылық және материалдық жағдайы туралы сауалнама толтырады, оған мынадай құжаттар қоса беріледі:</w:t>
      </w:r>
    </w:p>
    <w:bookmarkEnd w:id="60"/>
    <w:bookmarkStart w:name="z73" w:id="61"/>
    <w:p>
      <w:pPr>
        <w:spacing w:after="0"/>
        <w:ind w:left="0"/>
        <w:jc w:val="both"/>
      </w:pPr>
      <w:r>
        <w:rPr>
          <w:rFonts w:ascii="Times New Roman"/>
          <w:b w:val="false"/>
          <w:i w:val="false"/>
          <w:color w:val="000000"/>
          <w:sz w:val="28"/>
        </w:rPr>
        <w:t>
      1) жеке басын куәландыратын құжат;</w:t>
      </w:r>
    </w:p>
    <w:bookmarkEnd w:id="61"/>
    <w:bookmarkStart w:name="z74" w:id="62"/>
    <w:p>
      <w:pPr>
        <w:spacing w:after="0"/>
        <w:ind w:left="0"/>
        <w:jc w:val="both"/>
      </w:pPr>
      <w:r>
        <w:rPr>
          <w:rFonts w:ascii="Times New Roman"/>
          <w:b w:val="false"/>
          <w:i w:val="false"/>
          <w:color w:val="000000"/>
          <w:sz w:val="28"/>
        </w:rPr>
        <w:t>
      2) осы Қағидаларға 4-қосымшаға сәйкес нысан бойынша отбасы құрамы туралы мәліметтер;</w:t>
      </w:r>
    </w:p>
    <w:bookmarkEnd w:id="62"/>
    <w:bookmarkStart w:name="z75" w:id="63"/>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bookmarkEnd w:id="63"/>
    <w:bookmarkStart w:name="z76" w:id="64"/>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 немесе кент, ауылдық округ әкімінің анықтамасы;</w:t>
      </w:r>
    </w:p>
    <w:bookmarkEnd w:id="64"/>
    <w:bookmarkStart w:name="z77" w:id="65"/>
    <w:p>
      <w:pPr>
        <w:spacing w:after="0"/>
        <w:ind w:left="0"/>
        <w:jc w:val="both"/>
      </w:pPr>
      <w:r>
        <w:rPr>
          <w:rFonts w:ascii="Times New Roman"/>
          <w:b w:val="false"/>
          <w:i w:val="false"/>
          <w:color w:val="000000"/>
          <w:sz w:val="28"/>
        </w:rPr>
        <w:t>
      5) осы Қағидаларға 5-қосымшаға сәйкес нысан бойынша жеке қосалқы шаруашылығының бар-жоғы туралы мәліметтер.</w:t>
      </w:r>
    </w:p>
    <w:bookmarkEnd w:id="65"/>
    <w:bookmarkStart w:name="z78" w:id="66"/>
    <w:p>
      <w:pPr>
        <w:spacing w:after="0"/>
        <w:ind w:left="0"/>
        <w:jc w:val="both"/>
      </w:pPr>
      <w:r>
        <w:rPr>
          <w:rFonts w:ascii="Times New Roman"/>
          <w:b w:val="false"/>
          <w:i w:val="false"/>
          <w:color w:val="000000"/>
          <w:sz w:val="28"/>
        </w:rPr>
        <w:t>
      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p>
    <w:bookmarkEnd w:id="66"/>
    <w:bookmarkStart w:name="z79" w:id="67"/>
    <w:p>
      <w:pPr>
        <w:spacing w:after="0"/>
        <w:ind w:left="0"/>
        <w:jc w:val="both"/>
      </w:pPr>
      <w:r>
        <w:rPr>
          <w:rFonts w:ascii="Times New Roman"/>
          <w:b w:val="false"/>
          <w:i w:val="false"/>
          <w:color w:val="000000"/>
          <w:sz w:val="28"/>
        </w:rPr>
        <w:t>
      20.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6-қосымшасына сәйкес мемлекеттік ақпараттық жүйелерге сұрау салуды қалыптастырады.</w:t>
      </w:r>
    </w:p>
    <w:bookmarkEnd w:id="67"/>
    <w:bookmarkStart w:name="z80" w:id="68"/>
    <w:p>
      <w:pPr>
        <w:spacing w:after="0"/>
        <w:ind w:left="0"/>
        <w:jc w:val="both"/>
      </w:pPr>
      <w:r>
        <w:rPr>
          <w:rFonts w:ascii="Times New Roman"/>
          <w:b w:val="false"/>
          <w:i w:val="false"/>
          <w:color w:val="000000"/>
          <w:sz w:val="28"/>
        </w:rPr>
        <w:t>
      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7-қосымшасына сәйкес нысан бойынша журналға тіркейді, содан кейін өтініш берушіге құжаттардың қабылданғаны туралы белгісі бар үзбелі талон беріледі.</w:t>
      </w:r>
    </w:p>
    <w:bookmarkEnd w:id="68"/>
    <w:bookmarkStart w:name="z81" w:id="69"/>
    <w:p>
      <w:pPr>
        <w:spacing w:after="0"/>
        <w:ind w:left="0"/>
        <w:jc w:val="both"/>
      </w:pPr>
      <w:r>
        <w:rPr>
          <w:rFonts w:ascii="Times New Roman"/>
          <w:b w:val="false"/>
          <w:i w:val="false"/>
          <w:color w:val="000000"/>
          <w:sz w:val="28"/>
        </w:rPr>
        <w:t>
      21. Уәкілетті орган немесе кент,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p>
    <w:bookmarkEnd w:id="69"/>
    <w:bookmarkStart w:name="z82" w:id="70"/>
    <w:p>
      <w:pPr>
        <w:spacing w:after="0"/>
        <w:ind w:left="0"/>
        <w:jc w:val="both"/>
      </w:pPr>
      <w:r>
        <w:rPr>
          <w:rFonts w:ascii="Times New Roman"/>
          <w:b w:val="false"/>
          <w:i w:val="false"/>
          <w:color w:val="000000"/>
          <w:sz w:val="28"/>
        </w:rPr>
        <w:t>
      22. Учаскелік комиссия құжаттарды алған күннен бастап үш жұмыс күні ішінде өтініш берушіге осы қағидалардың 8-қосымшасына сәйкес "Өрлеу" жобасына қатысуға өтініш берушінің материалдық жағдайын учаскелік комиссияның тексеру актісін жүргізеді, осы қағидалардың 9-қосымшасына сәйкес өтініш берушінің "Өрлеу" жобасына қатысуына учаскелік комиссияның қорытындысын дайындайды және оларды уәкілетті органға немесе кент, ауылдық округ әкіміне жібереді.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Атырау облысы Мақат аудандық мәслихатының 13.12.2016 № </w:t>
      </w:r>
      <w:r>
        <w:rPr>
          <w:rFonts w:ascii="Times New Roman"/>
          <w:b w:val="false"/>
          <w:i w:val="false"/>
          <w:color w:val="ff0000"/>
          <w:sz w:val="28"/>
        </w:rPr>
        <w:t>81-VI</w:t>
      </w:r>
      <w:r>
        <w:rPr>
          <w:rFonts w:ascii="Times New Roman"/>
          <w:b w:val="false"/>
          <w:i w:val="false"/>
          <w:color w:val="ff0000"/>
          <w:sz w:val="28"/>
        </w:rPr>
        <w:t>-VI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Учаскелік комиссия құжаттарды алған күннен бастап екі жұмыс күні ішінде өтініш берушіге тексеру жүргізеді, оның нәтижелері бойынша осы қағидалардың 20, 21-қосымшаларына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22-1 тарауымен толықтырылды - Атырау облысы Мақат аудандық мәслихатының 13.12.2016 № </w:t>
      </w:r>
      <w:r>
        <w:rPr>
          <w:rFonts w:ascii="Times New Roman"/>
          <w:b w:val="false"/>
          <w:i w:val="false"/>
          <w:color w:val="ff0000"/>
          <w:sz w:val="28"/>
        </w:rPr>
        <w:t>81-VI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Кент,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p>
    <w:bookmarkStart w:name="z84" w:id="71"/>
    <w:p>
      <w:pPr>
        <w:spacing w:after="0"/>
        <w:ind w:left="0"/>
        <w:jc w:val="both"/>
      </w:pPr>
      <w:r>
        <w:rPr>
          <w:rFonts w:ascii="Times New Roman"/>
          <w:b w:val="false"/>
          <w:i w:val="false"/>
          <w:color w:val="000000"/>
          <w:sz w:val="28"/>
        </w:rPr>
        <w:t>
      24. Уәкілетті орган:</w:t>
      </w:r>
    </w:p>
    <w:bookmarkEnd w:id="71"/>
    <w:bookmarkStart w:name="z85" w:id="72"/>
    <w:p>
      <w:pPr>
        <w:spacing w:after="0"/>
        <w:ind w:left="0"/>
        <w:jc w:val="both"/>
      </w:pPr>
      <w:r>
        <w:rPr>
          <w:rFonts w:ascii="Times New Roman"/>
          <w:b w:val="false"/>
          <w:i w:val="false"/>
          <w:color w:val="000000"/>
          <w:sz w:val="28"/>
        </w:rPr>
        <w:t>
      1) құжаттарды кент,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p>
    <w:bookmarkEnd w:id="72"/>
    <w:bookmarkStart w:name="z86" w:id="73"/>
    <w:p>
      <w:pPr>
        <w:spacing w:after="0"/>
        <w:ind w:left="0"/>
        <w:jc w:val="both"/>
      </w:pPr>
      <w:r>
        <w:rPr>
          <w:rFonts w:ascii="Times New Roman"/>
          <w:b w:val="false"/>
          <w:i w:val="false"/>
          <w:color w:val="000000"/>
          <w:sz w:val="28"/>
        </w:rPr>
        <w:t xml:space="preserve">
      2) ШАК-ке құқығы айқындалғаннан кейін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73"/>
    <w:bookmarkStart w:name="z87" w:id="74"/>
    <w:p>
      <w:pPr>
        <w:spacing w:after="0"/>
        <w:ind w:left="0"/>
        <w:jc w:val="both"/>
      </w:pP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p>
    <w:bookmarkEnd w:id="74"/>
    <w:bookmarkStart w:name="z88" w:id="75"/>
    <w:p>
      <w:pPr>
        <w:spacing w:after="0"/>
        <w:ind w:left="0"/>
        <w:jc w:val="both"/>
      </w:pPr>
      <w:r>
        <w:rPr>
          <w:rFonts w:ascii="Times New Roman"/>
          <w:b w:val="false"/>
          <w:i w:val="false"/>
          <w:color w:val="000000"/>
          <w:sz w:val="28"/>
        </w:rPr>
        <w:t>
      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p>
    <w:bookmarkEnd w:id="75"/>
    <w:bookmarkStart w:name="z89" w:id="76"/>
    <w:p>
      <w:pPr>
        <w:spacing w:after="0"/>
        <w:ind w:left="0"/>
        <w:jc w:val="both"/>
      </w:pPr>
      <w:r>
        <w:rPr>
          <w:rFonts w:ascii="Times New Roman"/>
          <w:b w:val="false"/>
          <w:i w:val="false"/>
          <w:color w:val="000000"/>
          <w:sz w:val="28"/>
        </w:rPr>
        <w:t>
      4) отбасының белсенділігін арттырудың әлеуметтік келісімшарты жасалған күні осы Қағидаларға 12-қосымшаға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13-қосымшаға сәйкес нысан бойынша бас тарту туралы (себептерін көрсете отырып) хабарлама жібереді.</w:t>
      </w:r>
    </w:p>
    <w:bookmarkEnd w:id="76"/>
    <w:bookmarkStart w:name="z90" w:id="77"/>
    <w:p>
      <w:pPr>
        <w:spacing w:after="0"/>
        <w:ind w:left="0"/>
        <w:jc w:val="both"/>
      </w:pPr>
      <w:r>
        <w:rPr>
          <w:rFonts w:ascii="Times New Roman"/>
          <w:b w:val="false"/>
          <w:i w:val="false"/>
          <w:color w:val="000000"/>
          <w:sz w:val="28"/>
        </w:rPr>
        <w:t>
      25. Өмірлік қиын жағдай туындаған кезде, ШАК-ты қоспағанда,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p>
    <w:bookmarkEnd w:id="77"/>
    <w:bookmarkStart w:name="z91" w:id="78"/>
    <w:p>
      <w:pPr>
        <w:spacing w:after="0"/>
        <w:ind w:left="0"/>
        <w:jc w:val="both"/>
      </w:pPr>
      <w:r>
        <w:rPr>
          <w:rFonts w:ascii="Times New Roman"/>
          <w:b w:val="false"/>
          <w:i w:val="false"/>
          <w:color w:val="000000"/>
          <w:sz w:val="28"/>
        </w:rPr>
        <w:t>
      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8"/>
    <w:bookmarkStart w:name="z92" w:id="79"/>
    <w:p>
      <w:pPr>
        <w:spacing w:after="0"/>
        <w:ind w:left="0"/>
        <w:jc w:val="both"/>
      </w:pPr>
      <w:r>
        <w:rPr>
          <w:rFonts w:ascii="Times New Roman"/>
          <w:b w:val="false"/>
          <w:i w:val="false"/>
          <w:color w:val="000000"/>
          <w:sz w:val="28"/>
        </w:rPr>
        <w:t>
      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p>
    <w:bookmarkEnd w:id="79"/>
    <w:bookmarkStart w:name="z93" w:id="80"/>
    <w:p>
      <w:pPr>
        <w:spacing w:after="0"/>
        <w:ind w:left="0"/>
        <w:jc w:val="both"/>
      </w:pPr>
      <w:r>
        <w:rPr>
          <w:rFonts w:ascii="Times New Roman"/>
          <w:b w:val="false"/>
          <w:i w:val="false"/>
          <w:color w:val="000000"/>
          <w:sz w:val="28"/>
        </w:rPr>
        <w:t>
      28. Уәкілетті орган, ШАК-ты қоспағанда,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0"/>
    <w:bookmarkStart w:name="z94" w:id="81"/>
    <w:p>
      <w:pPr>
        <w:spacing w:after="0"/>
        <w:ind w:left="0"/>
        <w:jc w:val="both"/>
      </w:pPr>
      <w:r>
        <w:rPr>
          <w:rFonts w:ascii="Times New Roman"/>
          <w:b w:val="false"/>
          <w:i w:val="false"/>
          <w:color w:val="000000"/>
          <w:sz w:val="28"/>
        </w:rPr>
        <w:t>
      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1"/>
    <w:bookmarkStart w:name="z95" w:id="82"/>
    <w:p>
      <w:pPr>
        <w:spacing w:after="0"/>
        <w:ind w:left="0"/>
        <w:jc w:val="both"/>
      </w:pPr>
      <w:r>
        <w:rPr>
          <w:rFonts w:ascii="Times New Roman"/>
          <w:b w:val="false"/>
          <w:i w:val="false"/>
          <w:color w:val="000000"/>
          <w:sz w:val="28"/>
        </w:rPr>
        <w:t>
      30.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2"/>
    <w:bookmarkStart w:name="z96" w:id="83"/>
    <w:p>
      <w:pPr>
        <w:spacing w:after="0"/>
        <w:ind w:left="0"/>
        <w:jc w:val="both"/>
      </w:pPr>
      <w:r>
        <w:rPr>
          <w:rFonts w:ascii="Times New Roman"/>
          <w:b w:val="false"/>
          <w:i w:val="false"/>
          <w:color w:val="000000"/>
          <w:sz w:val="28"/>
        </w:rPr>
        <w:t>
      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13-қосымшасына сәйкес жазбаша хабардар етеді.</w:t>
      </w:r>
    </w:p>
    <w:bookmarkEnd w:id="83"/>
    <w:bookmarkStart w:name="z97" w:id="84"/>
    <w:p>
      <w:pPr>
        <w:spacing w:after="0"/>
        <w:ind w:left="0"/>
        <w:jc w:val="both"/>
      </w:pPr>
      <w:r>
        <w:rPr>
          <w:rFonts w:ascii="Times New Roman"/>
          <w:b w:val="false"/>
          <w:i w:val="false"/>
          <w:color w:val="000000"/>
          <w:sz w:val="28"/>
        </w:rPr>
        <w:t>
      32. Белгіленген негіздемелердің біреуі бойынша әлеуметтік көмек күнтізбелік бір жыл ішінде қайта көрсетілмейді.</w:t>
      </w:r>
    </w:p>
    <w:bookmarkEnd w:id="84"/>
    <w:bookmarkStart w:name="z98" w:id="85"/>
    <w:p>
      <w:pPr>
        <w:spacing w:after="0"/>
        <w:ind w:left="0"/>
        <w:jc w:val="both"/>
      </w:pPr>
      <w:r>
        <w:rPr>
          <w:rFonts w:ascii="Times New Roman"/>
          <w:b w:val="false"/>
          <w:i w:val="false"/>
          <w:color w:val="000000"/>
          <w:sz w:val="28"/>
        </w:rPr>
        <w:t>
      33. Әлеуметтік көмек көрсетуден бас тарту:</w:t>
      </w:r>
    </w:p>
    <w:bookmarkEnd w:id="85"/>
    <w:bookmarkStart w:name="z99" w:id="86"/>
    <w:p>
      <w:pPr>
        <w:spacing w:after="0"/>
        <w:ind w:left="0"/>
        <w:jc w:val="both"/>
      </w:pPr>
      <w:r>
        <w:rPr>
          <w:rFonts w:ascii="Times New Roman"/>
          <w:b w:val="false"/>
          <w:i w:val="false"/>
          <w:color w:val="000000"/>
          <w:sz w:val="28"/>
        </w:rPr>
        <w:t>
      1) өтініш беруші осы Қағиданың 15 және 19 тармақтарында көрсетілген құжаттарда толық емес және (немесе) дәйексіз мәліметтер ұсынған;</w:t>
      </w:r>
    </w:p>
    <w:bookmarkEnd w:id="86"/>
    <w:bookmarkStart w:name="z100" w:id="8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7"/>
    <w:bookmarkStart w:name="z101" w:id="8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8"/>
    <w:bookmarkStart w:name="z102" w:id="89"/>
    <w:p>
      <w:pPr>
        <w:spacing w:after="0"/>
        <w:ind w:left="0"/>
        <w:jc w:val="both"/>
      </w:pPr>
      <w:r>
        <w:rPr>
          <w:rFonts w:ascii="Times New Roman"/>
          <w:b w:val="false"/>
          <w:i w:val="false"/>
          <w:color w:val="000000"/>
          <w:sz w:val="28"/>
        </w:rPr>
        <w:t>
      34. Әлеуметтік көмек ұсынуға шығындарды қаржыландыру ауданның бюджетінде көзделген ағымдағы қаржы жылына арналған қаражат шегінде жүзеге асырылады.</w:t>
      </w:r>
    </w:p>
    <w:bookmarkEnd w:id="89"/>
    <w:bookmarkStart w:name="z103" w:id="90"/>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90"/>
    <w:bookmarkStart w:name="z104" w:id="91"/>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92"/>
    <w:p>
      <w:pPr>
        <w:spacing w:after="0"/>
        <w:ind w:left="0"/>
        <w:jc w:val="both"/>
      </w:pPr>
      <w:r>
        <w:rPr>
          <w:rFonts w:ascii="Times New Roman"/>
          <w:b w:val="false"/>
          <w:i w:val="false"/>
          <w:color w:val="000000"/>
          <w:sz w:val="28"/>
        </w:rPr>
        <w:t>
      36.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92"/>
    <w:bookmarkStart w:name="z106" w:id="93"/>
    <w:p>
      <w:pPr>
        <w:spacing w:after="0"/>
        <w:ind w:left="0"/>
        <w:jc w:val="both"/>
      </w:pPr>
      <w:r>
        <w:rPr>
          <w:rFonts w:ascii="Times New Roman"/>
          <w:b w:val="false"/>
          <w:i w:val="false"/>
          <w:color w:val="000000"/>
          <w:sz w:val="28"/>
        </w:rPr>
        <w:t>
      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bookmarkEnd w:id="93"/>
    <w:bookmarkStart w:name="z107" w:id="94"/>
    <w:p>
      <w:pPr>
        <w:spacing w:after="0"/>
        <w:ind w:left="0"/>
        <w:jc w:val="both"/>
      </w:pPr>
      <w:r>
        <w:rPr>
          <w:rFonts w:ascii="Times New Roman"/>
          <w:b w:val="false"/>
          <w:i w:val="false"/>
          <w:color w:val="000000"/>
          <w:sz w:val="28"/>
        </w:rPr>
        <w:t xml:space="preserve">
      37.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94"/>
    <w:bookmarkStart w:name="z108" w:id="95"/>
    <w:p>
      <w:pPr>
        <w:spacing w:after="0"/>
        <w:ind w:left="0"/>
        <w:jc w:val="both"/>
      </w:pPr>
      <w:r>
        <w:rPr>
          <w:rFonts w:ascii="Times New Roman"/>
          <w:b w:val="false"/>
          <w:i w:val="false"/>
          <w:color w:val="000000"/>
          <w:sz w:val="28"/>
        </w:rPr>
        <w:t>
      38. Жұмыспен қамтуға жәрдемдесудің мемлекеттік шараларына қатысу:</w:t>
      </w:r>
    </w:p>
    <w:bookmarkEnd w:id="95"/>
    <w:bookmarkStart w:name="z109" w:id="96"/>
    <w:p>
      <w:pPr>
        <w:spacing w:after="0"/>
        <w:ind w:left="0"/>
        <w:jc w:val="both"/>
      </w:pPr>
      <w:r>
        <w:rPr>
          <w:rFonts w:ascii="Times New Roman"/>
          <w:b w:val="false"/>
          <w:i w:val="false"/>
          <w:color w:val="000000"/>
          <w:sz w:val="28"/>
        </w:rPr>
        <w:t>
      стационарлық, амбулаторлық (санаторлық) емделу (тиісті медициналық ұйымдардан растайтын құжаттар ұсынған кезде) кезеңінде;</w:t>
      </w:r>
    </w:p>
    <w:bookmarkEnd w:id="96"/>
    <w:bookmarkStart w:name="z110" w:id="97"/>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End w:id="97"/>
    <w:bookmarkStart w:name="z111" w:id="98"/>
    <w:p>
      <w:pPr>
        <w:spacing w:after="0"/>
        <w:ind w:left="0"/>
        <w:jc w:val="both"/>
      </w:pPr>
      <w:r>
        <w:rPr>
          <w:rFonts w:ascii="Times New Roman"/>
          <w:b w:val="false"/>
          <w:i w:val="false"/>
          <w:color w:val="000000"/>
          <w:sz w:val="28"/>
        </w:rPr>
        <w:t>
      39.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98"/>
    <w:bookmarkStart w:name="z112" w:id="99"/>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End w:id="99"/>
    <w:bookmarkStart w:name="z113" w:id="100"/>
    <w:p>
      <w:pPr>
        <w:spacing w:after="0"/>
        <w:ind w:left="0"/>
        <w:jc w:val="both"/>
      </w:pPr>
      <w:r>
        <w:rPr>
          <w:rFonts w:ascii="Times New Roman"/>
          <w:b w:val="false"/>
          <w:i w:val="false"/>
          <w:color w:val="000000"/>
          <w:sz w:val="28"/>
        </w:rPr>
        <w:t>
      40. Отбасының белсенділігін арттырудың әлеуметтік келісімшарты екі данадан жасалады, оның біреуі өтініш берушіге беріліп, осы Қағиданың 14 қосымшасына сәйкес тіркеу журналына қол қойғызылады, екіншісі – уәкілетті органда сақталады.</w:t>
      </w:r>
    </w:p>
    <w:bookmarkEnd w:id="100"/>
    <w:bookmarkStart w:name="z114" w:id="101"/>
    <w:p>
      <w:pPr>
        <w:spacing w:after="0"/>
        <w:ind w:left="0"/>
        <w:jc w:val="both"/>
      </w:pPr>
      <w:r>
        <w:rPr>
          <w:rFonts w:ascii="Times New Roman"/>
          <w:b w:val="false"/>
          <w:i w:val="false"/>
          <w:color w:val="000000"/>
          <w:sz w:val="28"/>
        </w:rPr>
        <w:t>
      41.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p>
    <w:bookmarkEnd w:id="101"/>
    <w:bookmarkStart w:name="z115" w:id="102"/>
    <w:p>
      <w:pPr>
        <w:spacing w:after="0"/>
        <w:ind w:left="0"/>
        <w:jc w:val="both"/>
      </w:pPr>
      <w:r>
        <w:rPr>
          <w:rFonts w:ascii="Times New Roman"/>
          <w:b w:val="false"/>
          <w:i w:val="false"/>
          <w:color w:val="000000"/>
          <w:sz w:val="28"/>
        </w:rPr>
        <w:t>
      42.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p>
    <w:bookmarkEnd w:id="102"/>
    <w:bookmarkStart w:name="z116" w:id="103"/>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103"/>
    <w:bookmarkStart w:name="z117" w:id="104"/>
    <w:p>
      <w:pPr>
        <w:spacing w:after="0"/>
        <w:ind w:left="0"/>
        <w:jc w:val="both"/>
      </w:pPr>
      <w:r>
        <w:rPr>
          <w:rFonts w:ascii="Times New Roman"/>
          <w:b w:val="false"/>
          <w:i w:val="false"/>
          <w:color w:val="000000"/>
          <w:sz w:val="28"/>
        </w:rPr>
        <w:t>
      43. Әлеуметтік көмек:</w:t>
      </w:r>
    </w:p>
    <w:bookmarkEnd w:id="104"/>
    <w:bookmarkStart w:name="z118" w:id="105"/>
    <w:p>
      <w:pPr>
        <w:spacing w:after="0"/>
        <w:ind w:left="0"/>
        <w:jc w:val="both"/>
      </w:pPr>
      <w:r>
        <w:rPr>
          <w:rFonts w:ascii="Times New Roman"/>
          <w:b w:val="false"/>
          <w:i w:val="false"/>
          <w:color w:val="000000"/>
          <w:sz w:val="28"/>
        </w:rPr>
        <w:t>
      1) алушы қайтыс болған;</w:t>
      </w:r>
    </w:p>
    <w:bookmarkEnd w:id="105"/>
    <w:bookmarkStart w:name="z119" w:id="106"/>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06"/>
    <w:bookmarkStart w:name="z120" w:id="10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107"/>
    <w:bookmarkStart w:name="z121" w:id="10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08"/>
    <w:bookmarkStart w:name="z122" w:id="109"/>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p>
    <w:bookmarkEnd w:id="109"/>
    <w:bookmarkStart w:name="z123" w:id="110"/>
    <w:p>
      <w:pPr>
        <w:spacing w:after="0"/>
        <w:ind w:left="0"/>
        <w:jc w:val="both"/>
      </w:pPr>
      <w:r>
        <w:rPr>
          <w:rFonts w:ascii="Times New Roman"/>
          <w:b w:val="false"/>
          <w:i w:val="false"/>
          <w:color w:val="000000"/>
          <w:sz w:val="28"/>
        </w:rPr>
        <w:t>
      6) жалған мәліметтер беруіне байланысты отбасының белсенділігін арттыру әлеуметтік келісімшартының бұзылуы;</w:t>
      </w:r>
    </w:p>
    <w:bookmarkEnd w:id="110"/>
    <w:bookmarkStart w:name="z124" w:id="111"/>
    <w:p>
      <w:pPr>
        <w:spacing w:after="0"/>
        <w:ind w:left="0"/>
        <w:jc w:val="both"/>
      </w:pPr>
      <w:r>
        <w:rPr>
          <w:rFonts w:ascii="Times New Roman"/>
          <w:b w:val="false"/>
          <w:i w:val="false"/>
          <w:color w:val="000000"/>
          <w:sz w:val="28"/>
        </w:rPr>
        <w:t>
      7) алушының банктiк шоты бойынша үш айдан астам қозғалыстардың болмауы;</w:t>
      </w:r>
    </w:p>
    <w:bookmarkEnd w:id="111"/>
    <w:bookmarkStart w:name="z125" w:id="112"/>
    <w:p>
      <w:pPr>
        <w:spacing w:after="0"/>
        <w:ind w:left="0"/>
        <w:jc w:val="both"/>
      </w:pPr>
      <w:r>
        <w:rPr>
          <w:rFonts w:ascii="Times New Roman"/>
          <w:b w:val="false"/>
          <w:i w:val="false"/>
          <w:color w:val="000000"/>
          <w:sz w:val="28"/>
        </w:rPr>
        <w:t>
      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p>
    <w:bookmarkEnd w:id="112"/>
    <w:bookmarkStart w:name="z126" w:id="113"/>
    <w:p>
      <w:pPr>
        <w:spacing w:after="0"/>
        <w:ind w:left="0"/>
        <w:jc w:val="both"/>
      </w:pPr>
      <w:r>
        <w:rPr>
          <w:rFonts w:ascii="Times New Roman"/>
          <w:b w:val="false"/>
          <w:i w:val="false"/>
          <w:color w:val="000000"/>
          <w:sz w:val="28"/>
        </w:rPr>
        <w:t>
      9) қайтыс болған немесе қайтыс болды деп жарияланған адамдар туралы мәліметтердің, оның ішінде "Жеке тұлғалар" мемлекеттік дерекқорынан келіп түсуі;</w:t>
      </w:r>
    </w:p>
    <w:bookmarkEnd w:id="113"/>
    <w:bookmarkStart w:name="z127" w:id="114"/>
    <w:p>
      <w:pPr>
        <w:spacing w:after="0"/>
        <w:ind w:left="0"/>
        <w:jc w:val="both"/>
      </w:pPr>
      <w:r>
        <w:rPr>
          <w:rFonts w:ascii="Times New Roman"/>
          <w:b w:val="false"/>
          <w:i w:val="false"/>
          <w:color w:val="000000"/>
          <w:sz w:val="28"/>
        </w:rPr>
        <w:t>
      10) жеке басын куәландыратын құжаттың қолданылу мерзімінің өтіп кетуі;</w:t>
      </w:r>
    </w:p>
    <w:bookmarkEnd w:id="114"/>
    <w:bookmarkStart w:name="z128" w:id="115"/>
    <w:p>
      <w:pPr>
        <w:spacing w:after="0"/>
        <w:ind w:left="0"/>
        <w:jc w:val="both"/>
      </w:pPr>
      <w:r>
        <w:rPr>
          <w:rFonts w:ascii="Times New Roman"/>
          <w:b w:val="false"/>
          <w:i w:val="false"/>
          <w:color w:val="000000"/>
          <w:sz w:val="28"/>
        </w:rPr>
        <w:t>
      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p>
    <w:bookmarkEnd w:id="115"/>
    <w:bookmarkStart w:name="z129" w:id="116"/>
    <w:p>
      <w:pPr>
        <w:spacing w:after="0"/>
        <w:ind w:left="0"/>
        <w:jc w:val="both"/>
      </w:pPr>
      <w:r>
        <w:rPr>
          <w:rFonts w:ascii="Times New Roman"/>
          <w:b w:val="false"/>
          <w:i w:val="false"/>
          <w:color w:val="000000"/>
          <w:sz w:val="28"/>
        </w:rPr>
        <w:t>
      12) қамқоршылықтан (қорғаншылықтан) босатылған және шеттетілген адамдар туралы мәліметтердің түсуі.</w:t>
      </w:r>
    </w:p>
    <w:bookmarkEnd w:id="116"/>
    <w:bookmarkStart w:name="z130" w:id="117"/>
    <w:p>
      <w:pPr>
        <w:spacing w:after="0"/>
        <w:ind w:left="0"/>
        <w:jc w:val="both"/>
      </w:pPr>
      <w:r>
        <w:rPr>
          <w:rFonts w:ascii="Times New Roman"/>
          <w:b w:val="false"/>
          <w:i w:val="false"/>
          <w:color w:val="000000"/>
          <w:sz w:val="28"/>
        </w:rPr>
        <w:t>
      Уәкiлеттi орган ШАК төлемдерін осы Қағидаларға 15-қосымшаға сәйкес нысан бойынша шешімнің негізінде тоқтатады.</w:t>
      </w:r>
    </w:p>
    <w:bookmarkEnd w:id="117"/>
    <w:bookmarkStart w:name="z131" w:id="118"/>
    <w:p>
      <w:pPr>
        <w:spacing w:after="0"/>
        <w:ind w:left="0"/>
        <w:jc w:val="both"/>
      </w:pPr>
      <w:r>
        <w:rPr>
          <w:rFonts w:ascii="Times New Roman"/>
          <w:b w:val="false"/>
          <w:i w:val="false"/>
          <w:color w:val="000000"/>
          <w:sz w:val="28"/>
        </w:rPr>
        <w:t>
      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w:t>
      </w:r>
    </w:p>
    <w:bookmarkEnd w:id="118"/>
    <w:bookmarkStart w:name="z132" w:id="11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19"/>
    <w:p>
      <w:pPr>
        <w:spacing w:after="0"/>
        <w:ind w:left="0"/>
        <w:jc w:val="both"/>
      </w:pPr>
      <w:r>
        <w:rPr>
          <w:rFonts w:ascii="Times New Roman"/>
          <w:b w:val="false"/>
          <w:i w:val="false"/>
          <w:color w:val="000000"/>
          <w:sz w:val="28"/>
        </w:rPr>
        <w:t>
      44.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5-1. Есеп беру тәртібі</w:t>
      </w:r>
    </w:p>
    <w:p>
      <w:pPr>
        <w:spacing w:after="0"/>
        <w:ind w:left="0"/>
        <w:jc w:val="both"/>
      </w:pPr>
      <w:r>
        <w:rPr>
          <w:rFonts w:ascii="Times New Roman"/>
          <w:b w:val="false"/>
          <w:i w:val="false"/>
          <w:color w:val="ff0000"/>
          <w:sz w:val="28"/>
        </w:rPr>
        <w:t xml:space="preserve">
      Ескерту. Шешім 5-1 тарауымен толықтырылды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 қосымшаларға сәйкес нысандар бойынша толтырылады.</w:t>
      </w:r>
    </w:p>
    <w:bookmarkStart w:name="z134" w:id="120"/>
    <w:p>
      <w:pPr>
        <w:spacing w:after="0"/>
        <w:ind w:left="0"/>
        <w:jc w:val="left"/>
      </w:pPr>
      <w:r>
        <w:rPr>
          <w:rFonts w:ascii="Times New Roman"/>
          <w:b/>
          <w:i w:val="false"/>
          <w:color w:val="000000"/>
        </w:rPr>
        <w:t xml:space="preserve"> 6. Қорытынды ереже</w:t>
      </w:r>
    </w:p>
    <w:bookmarkEnd w:id="120"/>
    <w:p>
      <w:pPr>
        <w:spacing w:after="0"/>
        <w:ind w:left="0"/>
        <w:jc w:val="both"/>
      </w:pPr>
      <w:r>
        <w:rPr>
          <w:rFonts w:ascii="Times New Roman"/>
          <w:b w:val="false"/>
          <w:i w:val="false"/>
          <w:color w:val="ff0000"/>
          <w:sz w:val="28"/>
        </w:rPr>
        <w:t xml:space="preserve">
      Ескерту. Шешімнің 6 тарауының саны ауыстырылды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bookmarkStart w:name="z135" w:id="121"/>
    <w:p>
      <w:pPr>
        <w:spacing w:after="0"/>
        <w:ind w:left="0"/>
        <w:jc w:val="both"/>
      </w:pPr>
      <w:r>
        <w:rPr>
          <w:rFonts w:ascii="Times New Roman"/>
          <w:b w:val="false"/>
          <w:i w:val="false"/>
          <w:color w:val="000000"/>
          <w:sz w:val="28"/>
        </w:rPr>
        <w:t>
      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Үміткердің тегі, аты, әкесінің аты (бар болса) ___________________________________</w:t>
      </w:r>
      <w:r>
        <w:br/>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________________________________________________________________________________</w:t>
      </w:r>
      <w:r>
        <w:br/>
      </w:r>
      <w:r>
        <w:rPr>
          <w:rFonts w:ascii="Times New Roman"/>
          <w:b w:val="false"/>
          <w:i w:val="false"/>
          <w:color w:val="000000"/>
          <w:sz w:val="28"/>
        </w:rPr>
        <w:t>Отбасының (жалғыз тұратын азаматтың (азаматшаның) сипаттамасы: 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Үміткер: ________________________________________________________________</w:t>
      </w:r>
    </w:p>
    <w:p>
      <w:pPr>
        <w:spacing w:after="0"/>
        <w:ind w:left="0"/>
        <w:jc w:val="both"/>
      </w:pPr>
      <w:r>
        <w:rPr>
          <w:rFonts w:ascii="Times New Roman"/>
          <w:b w:val="false"/>
          <w:i w:val="false"/>
          <w:color w:val="000000"/>
          <w:sz w:val="28"/>
        </w:rPr>
        <w:t>
      Зайыбы (жұбайы): 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w:t>
      </w:r>
    </w:p>
    <w:p>
      <w:pPr>
        <w:spacing w:after="0"/>
        <w:ind w:left="0"/>
        <w:jc w:val="both"/>
      </w:pPr>
      <w:r>
        <w:rPr>
          <w:rFonts w:ascii="Times New Roman"/>
          <w:b w:val="false"/>
          <w:i w:val="false"/>
          <w:color w:val="ff0000"/>
          <w:sz w:val="28"/>
        </w:rPr>
        <w:t xml:space="preserve">
      Ескерту. 2-қосымша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564"/>
        <w:gridCol w:w="7516"/>
      </w:tblGrid>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(облыс, аудан, елді мекен) жұмыспен қамту және әлеуметтік бағдарламалар бөліміне ____________________________ (елді мекен, аудан) ____________________________ (көше, үй және пәтер №, телефон) мекенжайы бойынша тұратын ____________________________(өтініш берушінің тегі, аты, әкесінің аты (бар болса) жеке куәлік және (немесе) паспорт № ________________________________________________________берілген күні ____________ жеке сәйкестендіру нөмірі ________________________ Банк деректемелері:банктің атауы ____________________________банк шотының № ____________________________жеке шотының № 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p>
      <w:pPr>
        <w:spacing w:after="0"/>
        <w:ind w:left="0"/>
        <w:jc w:val="both"/>
      </w:pPr>
      <w:r>
        <w:rPr>
          <w:rFonts w:ascii="Times New Roman"/>
          <w:b w:val="false"/>
          <w:i w:val="false"/>
          <w:color w:val="ff0000"/>
          <w:sz w:val="28"/>
        </w:rPr>
        <w:t xml:space="preserve">
      Ескерту. 3-қосымша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xml:space="preserve">
      тұрғын үйдің жабдықталуы (су құбыры, дәретхана, кәріз, жылу, газ, жуынатын бөлме, лифт, телефон және т.б.) </w:t>
      </w:r>
      <w:r>
        <w:br/>
      </w:r>
      <w:r>
        <w:rPr>
          <w:rFonts w:ascii="Times New Roman"/>
          <w:b w:val="false"/>
          <w:i w:val="false"/>
          <w:color w:val="000000"/>
          <w:sz w:val="28"/>
        </w:rPr>
        <w:t xml:space="preserve"> (қажеттісінің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жарақаттар:____________________________________________________________________</w:t>
      </w:r>
      <w:r>
        <w:br/>
      </w:r>
      <w:r>
        <w:rPr>
          <w:rFonts w:ascii="Times New Roman"/>
          <w:b w:val="false"/>
          <w:i w:val="false"/>
          <w:color w:val="000000"/>
          <w:sz w:val="28"/>
        </w:rPr>
        <w:t>________________________________________________________________________________өтініш беруші __________________________________________________________________</w:t>
      </w:r>
      <w:r>
        <w:br/>
      </w:r>
      <w:r>
        <w:rPr>
          <w:rFonts w:ascii="Times New Roman"/>
          <w:b w:val="false"/>
          <w:i w:val="false"/>
          <w:color w:val="000000"/>
          <w:sz w:val="28"/>
        </w:rPr>
        <w:t>зайыбы (жұбайы) _______________________________________________________________</w:t>
      </w:r>
      <w:r>
        <w:br/>
      </w:r>
      <w:r>
        <w:rPr>
          <w:rFonts w:ascii="Times New Roman"/>
          <w:b w:val="false"/>
          <w:i w:val="false"/>
          <w:color w:val="000000"/>
          <w:sz w:val="28"/>
        </w:rPr>
        <w:t>балалар________________________________________________________________________</w:t>
      </w:r>
      <w:r>
        <w:br/>
      </w:r>
      <w:r>
        <w:rPr>
          <w:rFonts w:ascii="Times New Roman"/>
          <w:b w:val="false"/>
          <w:i w:val="false"/>
          <w:color w:val="000000"/>
          <w:sz w:val="28"/>
        </w:rPr>
        <w:t>басқа да туысқандар 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_____________________________________ __________________________________</w:t>
      </w:r>
      <w:r>
        <w:br/>
      </w:r>
      <w:r>
        <w:rPr>
          <w:rFonts w:ascii="Times New Roman"/>
          <w:b w:val="false"/>
          <w:i w:val="false"/>
          <w:color w:val="000000"/>
          <w:sz w:val="28"/>
        </w:rPr>
        <w:t xml:space="preserve">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ff0000"/>
          <w:sz w:val="28"/>
        </w:rPr>
        <w:t xml:space="preserve">
      Ескерту. 4-қосымша жаңа редакцияда - Атырау облысы Мақат аудандық мәслихатының 13.12.2016 № </w:t>
      </w:r>
      <w:r>
        <w:rPr>
          <w:rFonts w:ascii="Times New Roman"/>
          <w:b w:val="false"/>
          <w:i w:val="false"/>
          <w:color w:val="ff0000"/>
          <w:sz w:val="28"/>
        </w:rPr>
        <w:t>81-VI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 xml:space="preserve">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мәліметтерді куәландыруға уәкілетті</w:t>
      </w:r>
      <w:r>
        <w:br/>
      </w:r>
      <w:r>
        <w:rPr>
          <w:rFonts w:ascii="Times New Roman"/>
          <w:b w:val="false"/>
          <w:i w:val="false"/>
          <w:color w:val="000000"/>
          <w:sz w:val="28"/>
        </w:rPr>
        <w:t>органның лауазымды адамының Т.А.Ә. _____________________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left"/>
      </w:pPr>
      <w:r>
        <w:rPr>
          <w:rFonts w:ascii="Times New Roman"/>
          <w:b/>
          <w:i w:val="false"/>
          <w:color w:val="000000"/>
        </w:rPr>
        <w:t xml:space="preserve"> Жеке қосалқы шаруашылығының бар-жоғы туралы мәліметтер</w:t>
      </w:r>
    </w:p>
    <w:p>
      <w:pPr>
        <w:spacing w:after="0"/>
        <w:ind w:left="0"/>
        <w:jc w:val="both"/>
      </w:pPr>
      <w:r>
        <w:rPr>
          <w:rFonts w:ascii="Times New Roman"/>
          <w:b w:val="false"/>
          <w:i w:val="false"/>
          <w:color w:val="ff0000"/>
          <w:sz w:val="28"/>
        </w:rPr>
        <w:t xml:space="preserve">
      Ескерту. 5-қосымша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Күні _________________________________________________</w:t>
      </w:r>
      <w:r>
        <w:br/>
      </w:r>
      <w:r>
        <w:rPr>
          <w:rFonts w:ascii="Times New Roman"/>
          <w:b w:val="false"/>
          <w:i w:val="false"/>
          <w:color w:val="000000"/>
          <w:sz w:val="28"/>
        </w:rPr>
        <w:t>Кент, ауыл, ауылдық округ немесе</w:t>
      </w:r>
      <w:r>
        <w:br/>
      </w:r>
      <w:r>
        <w:rPr>
          <w:rFonts w:ascii="Times New Roman"/>
          <w:b w:val="false"/>
          <w:i w:val="false"/>
          <w:color w:val="000000"/>
          <w:sz w:val="28"/>
        </w:rPr>
        <w:t>жеке қосалқы шаруашылықтың көлемі</w:t>
      </w:r>
      <w:r>
        <w:br/>
      </w:r>
      <w:r>
        <w:rPr>
          <w:rFonts w:ascii="Times New Roman"/>
          <w:b w:val="false"/>
          <w:i w:val="false"/>
          <w:color w:val="000000"/>
          <w:sz w:val="28"/>
        </w:rPr>
        <w:t>туралы мәліметтерді растауға уәкілетті органның</w:t>
      </w:r>
      <w:r>
        <w:br/>
      </w:r>
      <w:r>
        <w:rPr>
          <w:rFonts w:ascii="Times New Roman"/>
          <w:b w:val="false"/>
          <w:i w:val="false"/>
          <w:color w:val="000000"/>
          <w:sz w:val="28"/>
        </w:rPr>
        <w:t>өзге де лауазымды адамының тегі, аты, әкесінің аты (бар болса)________________________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p>
      <w:pPr>
        <w:spacing w:after="0"/>
        <w:ind w:left="0"/>
        <w:jc w:val="both"/>
      </w:pPr>
      <w:r>
        <w:rPr>
          <w:rFonts w:ascii="Times New Roman"/>
          <w:b w:val="false"/>
          <w:i w:val="false"/>
          <w:color w:val="ff0000"/>
          <w:sz w:val="28"/>
        </w:rPr>
        <w:t xml:space="preserve">
      Ескерту. 6-қосымша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bookmarkStart w:name="z133" w:id="122"/>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bookmarkEnd w:id="122"/>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Өтініштерді тіркеу журналы</w:t>
      </w:r>
    </w:p>
    <w:p>
      <w:pPr>
        <w:spacing w:after="0"/>
        <w:ind w:left="0"/>
        <w:jc w:val="both"/>
      </w:pPr>
      <w:r>
        <w:rPr>
          <w:rFonts w:ascii="Times New Roman"/>
          <w:b w:val="false"/>
          <w:i w:val="false"/>
          <w:color w:val="ff0000"/>
          <w:sz w:val="28"/>
        </w:rPr>
        <w:t xml:space="preserve">
      Ескерту. 7-қосымша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p>
      <w:pPr>
        <w:spacing w:after="0"/>
        <w:ind w:left="0"/>
        <w:jc w:val="both"/>
      </w:pPr>
      <w:r>
        <w:rPr>
          <w:rFonts w:ascii="Times New Roman"/>
          <w:b w:val="false"/>
          <w:i w:val="false"/>
          <w:color w:val="ff0000"/>
          <w:sz w:val="28"/>
        </w:rPr>
        <w:t xml:space="preserve">
      Ескерту. 8-қосымша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20 ___ жылғы "____" ________________ ____________________________________________________________________________</w:t>
      </w:r>
      <w:r>
        <w:br/>
      </w: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____________________________________________________________________________</w:t>
      </w:r>
    </w:p>
    <w:p>
      <w:pPr>
        <w:spacing w:after="0"/>
        <w:ind w:left="0"/>
        <w:jc w:val="both"/>
      </w:pPr>
      <w:r>
        <w:rPr>
          <w:rFonts w:ascii="Times New Roman"/>
          <w:b w:val="false"/>
          <w:i w:val="false"/>
          <w:color w:val="000000"/>
          <w:sz w:val="28"/>
        </w:rPr>
        <w:t>
      2. Тұрғылықты жерінің мекенжайы ____________________________________________________________________________</w:t>
      </w:r>
    </w:p>
    <w:p>
      <w:pPr>
        <w:spacing w:after="0"/>
        <w:ind w:left="0"/>
        <w:jc w:val="both"/>
      </w:pPr>
      <w:r>
        <w:rPr>
          <w:rFonts w:ascii="Times New Roman"/>
          <w:b w:val="false"/>
          <w:i w:val="false"/>
          <w:color w:val="000000"/>
          <w:sz w:val="28"/>
        </w:rPr>
        <w:t>
      3. Туған күні және жері ____________________________________________________________________________</w:t>
      </w:r>
    </w:p>
    <w:p>
      <w:pPr>
        <w:spacing w:after="0"/>
        <w:ind w:left="0"/>
        <w:jc w:val="both"/>
      </w:pPr>
      <w:r>
        <w:rPr>
          <w:rFonts w:ascii="Times New Roman"/>
          <w:b w:val="false"/>
          <w:i w:val="false"/>
          <w:color w:val="000000"/>
          <w:sz w:val="28"/>
        </w:rPr>
        <w:t>
      4. Жұмыс орны, лауазымы ____________________________________________________________________________</w:t>
      </w:r>
    </w:p>
    <w:p>
      <w:pPr>
        <w:spacing w:after="0"/>
        <w:ind w:left="0"/>
        <w:jc w:val="both"/>
      </w:pPr>
      <w:r>
        <w:rPr>
          <w:rFonts w:ascii="Times New Roman"/>
          <w:b w:val="false"/>
          <w:i w:val="false"/>
          <w:color w:val="000000"/>
          <w:sz w:val="28"/>
        </w:rPr>
        <w:t>
      5. Азаматтың орташа айлық табысы 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мемлекеттің толық қамтамасыз етуінде оқитындар _________ адам;</w:t>
      </w:r>
      <w:r>
        <w:br/>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r>
        <w:br/>
      </w:r>
      <w:r>
        <w:rPr>
          <w:rFonts w:ascii="Times New Roman"/>
          <w:b w:val="false"/>
          <w:i w:val="false"/>
          <w:color w:val="000000"/>
          <w:sz w:val="28"/>
        </w:rPr>
        <w:t>1. (Тегі, аты, әкесінің аты (бар болса) ___________________________________________________________</w:t>
      </w:r>
      <w:r>
        <w:br/>
      </w:r>
      <w:r>
        <w:rPr>
          <w:rFonts w:ascii="Times New Roman"/>
          <w:b w:val="false"/>
          <w:i w:val="false"/>
          <w:color w:val="000000"/>
          <w:sz w:val="28"/>
        </w:rPr>
        <w:t>2. (Тегі, аты, әкесінің аты (бар болса) ___________________________________________________________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(қажеттісін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_______________________________________________________________________________</w:t>
      </w:r>
      <w:r>
        <w:br/>
      </w:r>
      <w:r>
        <w:rPr>
          <w:rFonts w:ascii="Times New Roman"/>
          <w:b w:val="false"/>
          <w:i w:val="false"/>
          <w:color w:val="000000"/>
          <w:sz w:val="28"/>
        </w:rPr>
        <w:t>Тұрғын үйді ұстауға жұмсалатын шығыстар айына 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r>
        <w:br/>
      </w:r>
      <w:r>
        <w:rPr>
          <w:rFonts w:ascii="Times New Roman"/>
          <w:b w:val="false"/>
          <w:i w:val="false"/>
          <w:color w:val="000000"/>
          <w:sz w:val="28"/>
        </w:rPr>
        <w:t>қазіргі уақытта тұратын баспанадан басқа, өзге тұрғын үйдің (оны пайдаланудан түскенғтабыс)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18. Комиссия төрағасы:</w:t>
      </w:r>
      <w:r>
        <w:br/>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p>
      <w:pPr>
        <w:spacing w:after="0"/>
        <w:ind w:left="0"/>
        <w:jc w:val="both"/>
      </w:pPr>
      <w:r>
        <w:rPr>
          <w:rFonts w:ascii="Times New Roman"/>
          <w:b w:val="false"/>
          <w:i w:val="false"/>
          <w:color w:val="000000"/>
          <w:sz w:val="28"/>
        </w:rPr>
        <w:t>
      Тексеру жүргізуден бас тартамын _____________________________________________________________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p>
      <w:pPr>
        <w:spacing w:after="0"/>
        <w:ind w:left="0"/>
        <w:jc w:val="both"/>
      </w:pPr>
      <w:r>
        <w:rPr>
          <w:rFonts w:ascii="Times New Roman"/>
          <w:b w:val="false"/>
          <w:i w:val="false"/>
          <w:color w:val="ff0000"/>
          <w:sz w:val="28"/>
        </w:rPr>
        <w:t xml:space="preserve">
      Ескерту. 9-қосымша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____ данада қоса берілген құжаттармен қорытынды 20__ жылғы "__" 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ff0000"/>
          <w:sz w:val="28"/>
        </w:rPr>
        <w:t xml:space="preserve">
      Ескерту. 10-қосымша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 xml:space="preserve"> (жасалған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 атынан (уәкілетті органның атауы)_____________________________________________________________________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тұратыназамат _______________________________________________________________________________________________________________________(тегі,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left"/>
      </w:pPr>
      <w:r>
        <w:rPr>
          <w:rFonts w:ascii="Times New Roman"/>
          <w:b/>
          <w:i w:val="false"/>
          <w:color w:val="000000"/>
        </w:rPr>
        <w:t xml:space="preserve"> 3. Тараптардың құқықтары</w:t>
      </w:r>
    </w:p>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 </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587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жұмыспен қамту және әлеуметтік бағдарламалар бөлімі</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 (уәкілетті органның толық атауы) _____________________________________________ (мекенжайы) _____________________________________________</w:t>
            </w:r>
            <w:r>
              <w:br/>
            </w:r>
            <w:r>
              <w:rPr>
                <w:rFonts w:ascii="Times New Roman"/>
                <w:b w:val="false"/>
                <w:i w:val="false"/>
                <w:color w:val="000000"/>
                <w:sz w:val="20"/>
              </w:rPr>
              <w:t>
(телефон, факс) _____________________________________________ (уәкілетті өкілдің тегі, аты, әкесінің аты (бар болса) ___________________________________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(Тегі, аты, әкесінің аты (бар болса) _____________________________ (мекенжайы) _____________________________ (телефон, факс) 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Отбасыға көмектің жеке жоспары</w:t>
      </w:r>
    </w:p>
    <w:p>
      <w:pPr>
        <w:spacing w:after="0"/>
        <w:ind w:left="0"/>
        <w:jc w:val="both"/>
      </w:pPr>
      <w:r>
        <w:rPr>
          <w:rFonts w:ascii="Times New Roman"/>
          <w:b w:val="false"/>
          <w:i w:val="false"/>
          <w:color w:val="ff0000"/>
          <w:sz w:val="28"/>
        </w:rPr>
        <w:t xml:space="preserve">
      Ескерту. 11-қосымша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Уәкілетті орган 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w:t>
      </w:r>
      <w:r>
        <w:br/>
      </w:r>
      <w:r>
        <w:rPr>
          <w:rFonts w:ascii="Times New Roman"/>
          <w:b w:val="false"/>
          <w:i w:val="false"/>
          <w:color w:val="000000"/>
          <w:sz w:val="28"/>
        </w:rPr>
        <w:t>Келісімшарттың қолданылуы тоқтатылған күн:_____________________</w:t>
      </w:r>
    </w:p>
    <w:p>
      <w:pPr>
        <w:spacing w:after="0"/>
        <w:ind w:left="0"/>
        <w:jc w:val="both"/>
      </w:pPr>
      <w:r>
        <w:rPr>
          <w:rFonts w:ascii="Times New Roman"/>
          <w:b w:val="false"/>
          <w:i w:val="false"/>
          <w:color w:val="000000"/>
          <w:sz w:val="28"/>
        </w:rPr>
        <w:t>
      Қажетті іс-әрекеттер: 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жұмыспен қамту органымен _________________________________________________</w:t>
      </w:r>
      <w:r>
        <w:br/>
      </w:r>
      <w:r>
        <w:rPr>
          <w:rFonts w:ascii="Times New Roman"/>
          <w:b w:val="false"/>
          <w:i w:val="false"/>
          <w:color w:val="000000"/>
          <w:sz w:val="28"/>
        </w:rPr>
        <w:t>денсаулық сақтау органымен _________________________________________________</w:t>
      </w:r>
      <w:r>
        <w:br/>
      </w:r>
      <w:r>
        <w:rPr>
          <w:rFonts w:ascii="Times New Roman"/>
          <w:b w:val="false"/>
          <w:i w:val="false"/>
          <w:color w:val="000000"/>
          <w:sz w:val="28"/>
        </w:rPr>
        <w:t>басқа да байланыстар _______________________________________________________</w:t>
      </w:r>
    </w:p>
    <w:p>
      <w:pPr>
        <w:spacing w:after="0"/>
        <w:ind w:left="0"/>
        <w:jc w:val="both"/>
      </w:pPr>
      <w:r>
        <w:rPr>
          <w:rFonts w:ascii="Times New Roman"/>
          <w:b w:val="false"/>
          <w:i w:val="false"/>
          <w:color w:val="000000"/>
          <w:sz w:val="28"/>
        </w:rPr>
        <w:t>
      Әлеуметтік жұмыс жөніндегі консультанттың қолы:__________________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 _____________ облысы (қаласы) 20__ жылғы "___" ________ № ________</w:t>
      </w:r>
    </w:p>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p>
      <w:pPr>
        <w:spacing w:after="0"/>
        <w:ind w:left="0"/>
        <w:jc w:val="both"/>
      </w:pPr>
      <w:r>
        <w:rPr>
          <w:rFonts w:ascii="Times New Roman"/>
          <w:b w:val="false"/>
          <w:i w:val="false"/>
          <w:color w:val="ff0000"/>
          <w:sz w:val="28"/>
        </w:rPr>
        <w:t xml:space="preserve">
      Ескерту. 12-қосымша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 (ауданы) бойынша жұмыспен қамту және әлеуметтік</w:t>
      </w:r>
      <w:r>
        <w:br/>
      </w:r>
      <w:r>
        <w:rPr>
          <w:rFonts w:ascii="Times New Roman"/>
          <w:b w:val="false"/>
          <w:i w:val="false"/>
          <w:color w:val="000000"/>
          <w:sz w:val="28"/>
        </w:rPr>
        <w:t>бағдарламалар бөлімінің Іс № 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w:t>
      </w:r>
      <w:r>
        <w:br/>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 № _____ хабарлама</w:t>
      </w:r>
    </w:p>
    <w:p>
      <w:pPr>
        <w:spacing w:after="0"/>
        <w:ind w:left="0"/>
        <w:jc w:val="both"/>
      </w:pPr>
      <w:r>
        <w:rPr>
          <w:rFonts w:ascii="Times New Roman"/>
          <w:b w:val="false"/>
          <w:i w:val="false"/>
          <w:color w:val="ff0000"/>
          <w:sz w:val="28"/>
        </w:rPr>
        <w:t xml:space="preserve">
      Ескерту. 13-қосымша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w:t>
      </w:r>
    </w:p>
    <w:p>
      <w:pPr>
        <w:spacing w:after="0"/>
        <w:ind w:left="0"/>
        <w:jc w:val="both"/>
      </w:pPr>
      <w:r>
        <w:rPr>
          <w:rFonts w:ascii="Times New Roman"/>
          <w:b w:val="false"/>
          <w:i w:val="false"/>
          <w:color w:val="000000"/>
          <w:sz w:val="28"/>
        </w:rPr>
        <w:t>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p>
      <w:pPr>
        <w:spacing w:after="0"/>
        <w:ind w:left="0"/>
        <w:jc w:val="both"/>
      </w:pPr>
      <w:r>
        <w:rPr>
          <w:rFonts w:ascii="Times New Roman"/>
          <w:b w:val="false"/>
          <w:i w:val="false"/>
          <w:color w:val="ff0000"/>
          <w:sz w:val="28"/>
        </w:rPr>
        <w:t xml:space="preserve">
      Ескерту. 14-қосымша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p>
    <w:p>
      <w:pPr>
        <w:spacing w:after="0"/>
        <w:ind w:left="0"/>
        <w:jc w:val="both"/>
      </w:pPr>
      <w:r>
        <w:rPr>
          <w:rFonts w:ascii="Times New Roman"/>
          <w:b w:val="false"/>
          <w:i w:val="false"/>
          <w:color w:val="ff0000"/>
          <w:sz w:val="28"/>
        </w:rPr>
        <w:t xml:space="preserve">
      Ескерту. 15-қосымша жаңа редакцияда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__________________________________</w:t>
      </w:r>
      <w:r>
        <w:br/>
      </w:r>
      <w:r>
        <w:rPr>
          <w:rFonts w:ascii="Times New Roman"/>
          <w:b w:val="false"/>
          <w:i w:val="false"/>
          <w:color w:val="000000"/>
          <w:sz w:val="28"/>
        </w:rPr>
        <w:t>Туған күнi 19__ жылғы "___" _____________________________________________________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себебi бойынша тоқтатыла тұрсын.</w:t>
      </w:r>
    </w:p>
    <w:p>
      <w:pPr>
        <w:spacing w:after="0"/>
        <w:ind w:left="0"/>
        <w:jc w:val="both"/>
      </w:pPr>
      <w:r>
        <w:rPr>
          <w:rFonts w:ascii="Times New Roman"/>
          <w:b w:val="false"/>
          <w:i w:val="false"/>
          <w:color w:val="000000"/>
          <w:sz w:val="28"/>
        </w:rPr>
        <w:t>
      Негiздеме________________________________________________________________</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 ____________</w:t>
      </w:r>
      <w:r>
        <w:br/>
      </w: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w:t>
      </w:r>
      <w:r>
        <w:br/>
      </w:r>
      <w:r>
        <w:rPr>
          <w:rFonts w:ascii="Times New Roman"/>
          <w:b w:val="false"/>
          <w:i w:val="false"/>
          <w:color w:val="000000"/>
          <w:sz w:val="28"/>
        </w:rPr>
        <w:t>жөніндегі маман</w:t>
      </w:r>
    </w:p>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 xml:space="preserve">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p>
      <w:pPr>
        <w:spacing w:after="0"/>
        <w:ind w:left="0"/>
        <w:jc w:val="both"/>
      </w:pPr>
      <w:r>
        <w:rPr>
          <w:rFonts w:ascii="Times New Roman"/>
          <w:b w:val="false"/>
          <w:i w:val="false"/>
          <w:color w:val="ff0000"/>
          <w:sz w:val="28"/>
        </w:rPr>
        <w:t xml:space="preserve">
      Ескерту. Шешім 16-қосымшамен толықтырылды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p>
      <w:pPr>
        <w:spacing w:after="0"/>
        <w:ind w:left="0"/>
        <w:jc w:val="both"/>
      </w:pPr>
      <w:r>
        <w:rPr>
          <w:rFonts w:ascii="Times New Roman"/>
          <w:b w:val="false"/>
          <w:i w:val="false"/>
          <w:color w:val="ff0000"/>
          <w:sz w:val="28"/>
        </w:rPr>
        <w:t xml:space="preserve">
      Ескерту. Шешім 17-қосымшамен толықтырылды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ақшалай көмекті алушылар туралы мәліметтер</w:t>
      </w:r>
    </w:p>
    <w:p>
      <w:pPr>
        <w:spacing w:after="0"/>
        <w:ind w:left="0"/>
        <w:jc w:val="both"/>
      </w:pPr>
      <w:r>
        <w:rPr>
          <w:rFonts w:ascii="Times New Roman"/>
          <w:b w:val="false"/>
          <w:i w:val="false"/>
          <w:color w:val="ff0000"/>
          <w:sz w:val="28"/>
        </w:rPr>
        <w:t xml:space="preserve">
      Ескерту. Шешім 18-қосымшамен толықтырылды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1066"/>
        <w:gridCol w:w="902"/>
        <w:gridCol w:w="902"/>
        <w:gridCol w:w="902"/>
        <w:gridCol w:w="904"/>
        <w:gridCol w:w="902"/>
        <w:gridCol w:w="1605"/>
        <w:gridCol w:w="902"/>
        <w:gridCol w:w="903"/>
        <w:gridCol w:w="9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бағдарлау шаралары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12-кестеден, оның ішінде жұмыспен қамтуға жәрдемдесу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p>
      <w:pPr>
        <w:spacing w:after="0"/>
        <w:ind w:left="0"/>
        <w:jc w:val="both"/>
      </w:pPr>
      <w:r>
        <w:rPr>
          <w:rFonts w:ascii="Times New Roman"/>
          <w:b w:val="false"/>
          <w:i w:val="false"/>
          <w:color w:val="ff0000"/>
          <w:sz w:val="28"/>
        </w:rPr>
        <w:t xml:space="preserve">
      Ескерту. Шешім 19-қосымшамен толықтырылды - Атырау облысы Мақат аудандық мәслихатының 26.08.2016 № </w:t>
      </w:r>
      <w:r>
        <w:rPr>
          <w:rFonts w:ascii="Times New Roman"/>
          <w:b w:val="false"/>
          <w:i w:val="false"/>
          <w:color w:val="ff0000"/>
          <w:sz w:val="28"/>
        </w:rPr>
        <w:t>46-VI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тегі, аты, әкесінің аты (бар болса)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түсініктемелер (егер бар болса) 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ff0000"/>
          <w:sz w:val="28"/>
        </w:rPr>
        <w:t xml:space="preserve">
      Ескерту. Шешім 20-қосымшамен толықтырылды - Атырау облысы Мақат аудандық мәслихатының 13.12.2016 № </w:t>
      </w:r>
      <w:r>
        <w:rPr>
          <w:rFonts w:ascii="Times New Roman"/>
          <w:b w:val="false"/>
          <w:i w:val="false"/>
          <w:color w:val="ff0000"/>
          <w:sz w:val="28"/>
        </w:rPr>
        <w:t>81-VI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20__ ж. "___" ___________ ____________________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Т.А.Ә._______________________________________ </w:t>
      </w:r>
    </w:p>
    <w:p>
      <w:pPr>
        <w:spacing w:after="0"/>
        <w:ind w:left="0"/>
        <w:jc w:val="both"/>
      </w:pPr>
      <w:r>
        <w:rPr>
          <w:rFonts w:ascii="Times New Roman"/>
          <w:b w:val="false"/>
          <w:i w:val="false"/>
          <w:color w:val="000000"/>
          <w:sz w:val="28"/>
        </w:rPr>
        <w:t>
      2. Тұратын мекен-жайы 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47"/>
        <w:gridCol w:w="611"/>
        <w:gridCol w:w="1083"/>
        <w:gridCol w:w="2180"/>
        <w:gridCol w:w="847"/>
        <w:gridCol w:w="5245"/>
        <w:gridCol w:w="84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______адам,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p>
    <w:p>
      <w:pPr>
        <w:spacing w:after="0"/>
        <w:ind w:left="0"/>
        <w:jc w:val="both"/>
      </w:pPr>
      <w:r>
        <w:rPr>
          <w:rFonts w:ascii="Times New Roman"/>
          <w:b w:val="false"/>
          <w:i w:val="false"/>
          <w:color w:val="000000"/>
          <w:sz w:val="28"/>
        </w:rPr>
        <w:t>
      қосу керек) 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Комиссия мүшелері: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_____________________________ өтініш</w:t>
      </w:r>
    </w:p>
    <w:p>
      <w:pPr>
        <w:spacing w:after="0"/>
        <w:ind w:left="0"/>
        <w:jc w:val="both"/>
      </w:pPr>
      <w:r>
        <w:rPr>
          <w:rFonts w:ascii="Times New Roman"/>
          <w:b w:val="false"/>
          <w:i w:val="false"/>
          <w:color w:val="000000"/>
          <w:sz w:val="28"/>
        </w:rPr>
        <w:t>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ff0000"/>
          <w:sz w:val="28"/>
        </w:rPr>
        <w:t xml:space="preserve">
      Ескерту. Шешім 21-қосымшамен толықтырылды - Атырау облысы Мақат аудандық мәслихатының 13.12.2016 № </w:t>
      </w:r>
      <w:r>
        <w:rPr>
          <w:rFonts w:ascii="Times New Roman"/>
          <w:b w:val="false"/>
          <w:i w:val="false"/>
          <w:color w:val="ff0000"/>
          <w:sz w:val="28"/>
        </w:rPr>
        <w:t>81-VI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bookmarkStart w:name="z83" w:id="123"/>
    <w:p>
      <w:pPr>
        <w:spacing w:after="0"/>
        <w:ind w:left="0"/>
        <w:jc w:val="both"/>
      </w:pPr>
      <w:r>
        <w:rPr>
          <w:rFonts w:ascii="Times New Roman"/>
          <w:b w:val="false"/>
          <w:i w:val="false"/>
          <w:color w:val="000000"/>
          <w:sz w:val="28"/>
        </w:rPr>
        <w:t>
      ____________________________________________________________</w:t>
      </w:r>
    </w:p>
    <w:bookmarkEnd w:id="123"/>
    <w:p>
      <w:pPr>
        <w:spacing w:after="0"/>
        <w:ind w:left="0"/>
        <w:jc w:val="both"/>
      </w:pPr>
      <w:r>
        <w:rPr>
          <w:rFonts w:ascii="Times New Roman"/>
          <w:b w:val="false"/>
          <w:i w:val="false"/>
          <w:color w:val="000000"/>
          <w:sz w:val="28"/>
        </w:rPr>
        <w:t xml:space="preserve">
       (қажеттілігі, қажеттіліктің жоқтығы) </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