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150a3" w14:textId="9a150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2014 жылғы 24 желтоқсандағы № 265-V "2015-2017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аудандық мәслихатының 2015 жылғы 25 қарашадағы № 331-V шешімі. Атырау облысының Әділет департаментінде 2015 жылғы 07 желтоқсанда № 3380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80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 ұсынған 2015-2017 жылдарға арналған аудан бюджетін нақтылау туралы ұсынысын қарап,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2014 жылғы 24 желтоқсандағы ХХХІ сессиясының № 265-V "2015-2017 жылдарға арналған аудандық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3080 тіркелген, 2015 жылғы 5 ақпанда "Мақат тынысы"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"3 046 244" сандары "3 012 000"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"1 250 393" сандары "1 244 137 " сандарымен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тармақтың 2)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"3 046 244" сандары "3 012 000" сандарымен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№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№ </w:t>
      </w:r>
      <w:r>
        <w:rPr>
          <w:rFonts w:ascii="Times New Roman"/>
          <w:b w:val="false"/>
          <w:i w:val="false"/>
          <w:color w:val="000000"/>
          <w:sz w:val="28"/>
        </w:rPr>
        <w:t>4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№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№ </w:t>
      </w:r>
      <w:r>
        <w:rPr>
          <w:rFonts w:ascii="Times New Roman"/>
          <w:b w:val="false"/>
          <w:i w:val="false"/>
          <w:color w:val="000000"/>
          <w:sz w:val="28"/>
        </w:rPr>
        <w:t xml:space="preserve">2 қосымшаларына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Көрсетілген шешім осы шешімнің № </w:t>
      </w:r>
      <w:r>
        <w:rPr>
          <w:rFonts w:ascii="Times New Roman"/>
          <w:b w:val="false"/>
          <w:i w:val="false"/>
          <w:color w:val="000000"/>
          <w:sz w:val="28"/>
        </w:rPr>
        <w:t>3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№ </w:t>
      </w:r>
      <w:r>
        <w:rPr>
          <w:rFonts w:ascii="Times New Roman"/>
          <w:b w:val="false"/>
          <w:i w:val="false"/>
          <w:color w:val="000000"/>
          <w:sz w:val="28"/>
        </w:rPr>
        <w:t>6 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орындалуына бақылау жасау аудандық мәслихаттың бюджеттік жоспарлау, шаруашылық қызмет, жерді пайдалану, табиғатты қорғау және заңдылықты қамтамасыз ету мәселелері жөніндегі тұрақты комиссиясына (төрағасы Д. Алтаева)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 2015 жылдың 1 қаңтарынан бастап қолданысқа енгізіледі.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мәслихаттың кезекті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ХХХVІІІ сессиясының төрағасы               І. Тасбаев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Т. Жолмағамбетов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2015 жылғы 25 қарашадағы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мәслихаттың № 331-V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№ 1 қосымша  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2014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мәслихаттың № 265-V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№ 1 қосымша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629"/>
        <w:gridCol w:w="777"/>
        <w:gridCol w:w="10477"/>
        <w:gridCol w:w="15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3012000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1630074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298233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298233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120226</w:t>
            </w:r>
          </w:p>
        </w:tc>
      </w:tr>
      <w:tr>
        <w:trPr>
          <w:trHeight w:val="19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120266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1150046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5276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30769</w:t>
            </w:r>
          </w:p>
        </w:tc>
      </w:tr>
      <w:tr>
        <w:trPr>
          <w:trHeight w:val="16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55990</w:t>
            </w:r>
          </w:p>
        </w:tc>
      </w:tr>
      <w:tr>
        <w:trPr>
          <w:trHeight w:val="16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45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ресустарды пайдаланғаны үшін түсетін түсімдер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38100</w:t>
            </w:r>
          </w:p>
        </w:tc>
      </w:tr>
      <w:tr>
        <w:trPr>
          <w:trHeight w:val="45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14590</w:t>
            </w:r>
          </w:p>
        </w:tc>
      </w:tr>
      <w:tr>
        <w:trPr>
          <w:trHeight w:val="7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5579</w:t>
            </w:r>
          </w:p>
        </w:tc>
      </w:tr>
      <w:tr>
        <w:trPr>
          <w:trHeight w:val="19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5579</w:t>
            </w:r>
          </w:p>
        </w:tc>
      </w:tr>
      <w:tr>
        <w:trPr>
          <w:trHeight w:val="19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20242</w:t>
            </w:r>
          </w:p>
        </w:tc>
      </w:tr>
      <w:tr>
        <w:trPr>
          <w:trHeight w:val="18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</w:t>
            </w:r>
          </w:p>
        </w:tc>
      </w:tr>
      <w:tr>
        <w:trPr>
          <w:trHeight w:val="40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9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</w:t>
            </w:r>
          </w:p>
        </w:tc>
      </w:tr>
      <w:tr>
        <w:trPr>
          <w:trHeight w:val="40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өткізуден түсетін кірістер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</w:tr>
      <w:tr>
        <w:trPr>
          <w:trHeight w:val="69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өткізуден түсетін кірістер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</w:tr>
      <w:tr>
        <w:trPr>
          <w:trHeight w:val="148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148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17808</w:t>
            </w:r>
          </w:p>
        </w:tc>
      </w:tr>
      <w:tr>
        <w:trPr>
          <w:trHeight w:val="13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17808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20270</w:t>
            </w:r>
          </w:p>
        </w:tc>
      </w:tr>
      <w:tr>
        <w:trPr>
          <w:trHeight w:val="37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</w:t>
            </w:r>
          </w:p>
        </w:tc>
      </w:tr>
      <w:tr>
        <w:trPr>
          <w:trHeight w:val="37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1244137</w:t>
            </w:r>
          </w:p>
        </w:tc>
      </w:tr>
      <w:tr>
        <w:trPr>
          <w:trHeight w:val="48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жоғарғы тұрған органдарынан түсетін трансферттер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1244137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1244137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</w:t>
            </w:r>
          </w:p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</w:t>
            </w:r>
          </w:p>
        </w:tc>
      </w:tr>
      <w:tr>
        <w:trPr>
          <w:trHeight w:val="5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</w:t>
            </w:r>
          </w:p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</w:p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</w:p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</w:p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 қолданылатын қалдықтары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86279</w:t>
            </w:r>
          </w:p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 қолданылатын қалдықтары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86279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 қалдықтары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86279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6"/>
        <w:gridCol w:w="612"/>
        <w:gridCol w:w="740"/>
        <w:gridCol w:w="740"/>
        <w:gridCol w:w="9629"/>
        <w:gridCol w:w="1553"/>
      </w:tblGrid>
      <w:tr>
        <w:trPr>
          <w:trHeight w:val="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 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3012000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297205</w:t>
            </w:r>
          </w:p>
        </w:tc>
      </w:tr>
      <w:tr>
        <w:trPr>
          <w:trHeight w:val="45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242894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14718</w:t>
            </w:r>
          </w:p>
        </w:tc>
      </w:tr>
      <w:tr>
        <w:trPr>
          <w:trHeight w:val="43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14618</w:t>
            </w:r>
          </w:p>
        </w:tc>
      </w:tr>
      <w:tr>
        <w:trPr>
          <w:trHeight w:val="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68311</w:t>
            </w:r>
          </w:p>
        </w:tc>
      </w:tr>
      <w:tr>
        <w:trPr>
          <w:trHeight w:val="5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57703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10608</w:t>
            </w:r>
          </w:p>
        </w:tc>
      </w:tr>
      <w:tr>
        <w:trPr>
          <w:trHeight w:val="3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159865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60832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45811</w:t>
            </w:r>
          </w:p>
        </w:tc>
      </w:tr>
      <w:tr>
        <w:trPr>
          <w:trHeight w:val="40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53222</w:t>
            </w:r>
          </w:p>
        </w:tc>
      </w:tr>
      <w:tr>
        <w:trPr>
          <w:trHeight w:val="13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 қызмет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</w:t>
            </w:r>
          </w:p>
        </w:tc>
      </w:tr>
      <w:tr>
        <w:trPr>
          <w:trHeight w:val="42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</w:t>
            </w:r>
          </w:p>
        </w:tc>
      </w:tr>
      <w:tr>
        <w:trPr>
          <w:trHeight w:val="15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</w:tr>
      <w:tr>
        <w:trPr>
          <w:trHeight w:val="5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52767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15709</w:t>
            </w:r>
          </w:p>
        </w:tc>
      </w:tr>
      <w:tr>
        <w:trPr>
          <w:trHeight w:val="100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- 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12052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</w:t>
            </w:r>
          </w:p>
        </w:tc>
      </w:tr>
      <w:tr>
        <w:trPr>
          <w:trHeight w:val="45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18017</w:t>
            </w:r>
          </w:p>
        </w:tc>
      </w:tr>
      <w:tr>
        <w:trPr>
          <w:trHeight w:val="12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18017</w:t>
            </w:r>
          </w:p>
        </w:tc>
      </w:tr>
      <w:tr>
        <w:trPr>
          <w:trHeight w:val="45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</w:t>
            </w:r>
          </w:p>
        </w:tc>
      </w:tr>
      <w:tr>
        <w:trPr>
          <w:trHeight w:val="16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16747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деңгейдегі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16491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</w:tr>
      <w:tr>
        <w:trPr>
          <w:trHeight w:val="1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6371</w:t>
            </w:r>
          </w:p>
        </w:tc>
      </w:tr>
      <w:tr>
        <w:trPr>
          <w:trHeight w:val="1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</w:t>
            </w:r>
          </w:p>
        </w:tc>
      </w:tr>
      <w:tr>
        <w:trPr>
          <w:trHeight w:val="4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</w:t>
            </w:r>
          </w:p>
        </w:tc>
      </w:tr>
      <w:tr>
        <w:trPr>
          <w:trHeight w:val="4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03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Қағамдық тәртіп, қауіпсіздік, құқықтық, сот, қылмыстық атқару қызметі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</w:t>
            </w:r>
          </w:p>
        </w:tc>
      </w:tr>
      <w:tr>
        <w:trPr>
          <w:trHeight w:val="45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Қағамдық тәртіп және қауіпсіздық саласындағы өзге қызметтер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– коммуналдық шаруашылығы, жолаушылар көлігі және автомобиль жолдары бөлімі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 қамтамасыз ету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</w:t>
            </w:r>
          </w:p>
        </w:tc>
      </w:tr>
      <w:tr>
        <w:trPr>
          <w:trHeight w:val="1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1671959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370968</w:t>
            </w:r>
          </w:p>
        </w:tc>
      </w:tr>
      <w:tr>
        <w:trPr>
          <w:trHeight w:val="46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353002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қызметің қамтамасыз ету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212770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140232</w:t>
            </w:r>
          </w:p>
        </w:tc>
      </w:tr>
      <w:tr>
        <w:trPr>
          <w:trHeight w:val="4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17966</w:t>
            </w:r>
          </w:p>
        </w:tc>
      </w:tr>
      <w:tr>
        <w:trPr>
          <w:trHeight w:val="46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17966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1228062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</w:p>
        </w:tc>
      </w:tr>
      <w:tr>
        <w:trPr>
          <w:trHeight w:val="3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1227169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1159865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67304</w:t>
            </w:r>
          </w:p>
        </w:tc>
      </w:tr>
      <w:tr>
        <w:trPr>
          <w:trHeight w:val="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72929</w:t>
            </w:r>
          </w:p>
        </w:tc>
      </w:tr>
      <w:tr>
        <w:trPr>
          <w:trHeight w:val="3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72929</w:t>
            </w:r>
          </w:p>
        </w:tc>
      </w:tr>
      <w:tr>
        <w:trPr>
          <w:trHeight w:val="3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11077</w:t>
            </w:r>
          </w:p>
        </w:tc>
      </w:tr>
      <w:tr>
        <w:trPr>
          <w:trHeight w:val="9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</w:t>
            </w:r>
          </w:p>
        </w:tc>
      </w:tr>
      <w:tr>
        <w:trPr>
          <w:trHeight w:val="42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төлемдері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3868</w:t>
            </w:r>
          </w:p>
        </w:tc>
      </w:tr>
      <w:tr>
        <w:trPr>
          <w:trHeight w:val="42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психиқалық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14250</w:t>
            </w:r>
          </w:p>
        </w:tc>
      </w:tr>
      <w:tr>
        <w:trPr>
          <w:trHeight w:val="72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9247</w:t>
            </w:r>
          </w:p>
        </w:tc>
      </w:tr>
      <w:tr>
        <w:trPr>
          <w:trHeight w:val="16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83763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82766</w:t>
            </w:r>
          </w:p>
        </w:tc>
      </w:tr>
      <w:tr>
        <w:trPr>
          <w:trHeight w:val="5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13242</w:t>
            </w:r>
          </w:p>
        </w:tc>
      </w:tr>
      <w:tr>
        <w:trPr>
          <w:trHeight w:val="12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13242</w:t>
            </w:r>
          </w:p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қаланы) жұмыспен қамту, әлеуметтік бағдарламалар және азаматтық хал актілерін тіркеу бөлімі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69524</w:t>
            </w:r>
          </w:p>
        </w:tc>
      </w:tr>
      <w:tr>
        <w:trPr>
          <w:trHeight w:val="16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43841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мүгідек балаларды материалдық қамтамасыз ету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</w:t>
            </w:r>
          </w:p>
        </w:tc>
      </w:tr>
      <w:tr>
        <w:trPr>
          <w:trHeight w:val="16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10640</w:t>
            </w:r>
          </w:p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</w:t>
            </w:r>
          </w:p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және ымдау тілі мамандарының қызмет көрсетуін, жеке көмекшілермен қамтамасыз ету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 шараларды өткізу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</w:t>
            </w:r>
          </w:p>
        </w:tc>
      </w:tr>
      <w:tr>
        <w:trPr>
          <w:trHeight w:val="6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 шаралар жоспарын іске асыру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13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шаруашылық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357527</w:t>
            </w:r>
          </w:p>
        </w:tc>
      </w:tr>
      <w:tr>
        <w:trPr>
          <w:trHeight w:val="13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162550</w:t>
            </w:r>
          </w:p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161653</w:t>
            </w:r>
          </w:p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жобалау және (немесе) салу, реконструкциялау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</w:t>
            </w:r>
          </w:p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160087</w:t>
            </w:r>
          </w:p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инпекциясы бөлімі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</w:p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121298</w:t>
            </w:r>
          </w:p>
        </w:tc>
      </w:tr>
      <w:tr>
        <w:trPr>
          <w:trHeight w:val="6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45922</w:t>
            </w:r>
          </w:p>
        </w:tc>
      </w:tr>
      <w:tr>
        <w:trPr>
          <w:trHeight w:val="40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жұмыс істеуі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45922</w:t>
            </w:r>
          </w:p>
        </w:tc>
      </w:tr>
      <w:tr>
        <w:trPr>
          <w:trHeight w:val="40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75376</w:t>
            </w:r>
          </w:p>
        </w:tc>
      </w:tr>
      <w:tr>
        <w:trPr>
          <w:trHeight w:val="12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75376</w:t>
            </w:r>
          </w:p>
        </w:tc>
      </w:tr>
      <w:tr>
        <w:trPr>
          <w:trHeight w:val="13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73679</w:t>
            </w:r>
          </w:p>
        </w:tc>
      </w:tr>
      <w:tr>
        <w:trPr>
          <w:trHeight w:val="5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70161</w:t>
            </w:r>
          </w:p>
        </w:tc>
      </w:tr>
      <w:tr>
        <w:trPr>
          <w:trHeight w:val="2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28288</w:t>
            </w:r>
          </w:p>
        </w:tc>
      </w:tr>
      <w:tr>
        <w:trPr>
          <w:trHeight w:val="12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26447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15426</w:t>
            </w:r>
          </w:p>
        </w:tc>
      </w:tr>
      <w:tr>
        <w:trPr>
          <w:trHeight w:val="12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3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132691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69014</w:t>
            </w:r>
          </w:p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61014</w:t>
            </w:r>
          </w:p>
        </w:tc>
      </w:tr>
      <w:tr>
        <w:trPr>
          <w:trHeight w:val="42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61014</w:t>
            </w:r>
          </w:p>
        </w:tc>
      </w:tr>
      <w:tr>
        <w:trPr>
          <w:trHeight w:val="42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13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демалыс жұмысын қолдау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12045</w:t>
            </w:r>
          </w:p>
        </w:tc>
      </w:tr>
      <w:tr>
        <w:trPr>
          <w:trHeight w:val="3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12045</w:t>
            </w:r>
          </w:p>
        </w:tc>
      </w:tr>
      <w:tr>
        <w:trPr>
          <w:trHeight w:val="3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7120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42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</w:t>
            </w:r>
          </w:p>
        </w:tc>
      </w:tr>
      <w:tr>
        <w:trPr>
          <w:trHeight w:val="42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28693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25193</w:t>
            </w:r>
          </w:p>
        </w:tc>
      </w:tr>
      <w:tr>
        <w:trPr>
          <w:trHeight w:val="2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25193</w:t>
            </w:r>
          </w:p>
        </w:tc>
      </w:tr>
      <w:tr>
        <w:trPr>
          <w:trHeight w:val="43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40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22939</w:t>
            </w:r>
          </w:p>
        </w:tc>
      </w:tr>
      <w:tr>
        <w:trPr>
          <w:trHeight w:val="1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7597</w:t>
            </w:r>
          </w:p>
        </w:tc>
      </w:tr>
      <w:tr>
        <w:trPr>
          <w:trHeight w:val="6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7597</w:t>
            </w:r>
          </w:p>
        </w:tc>
      </w:tr>
      <w:tr>
        <w:trPr>
          <w:trHeight w:val="40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15342</w:t>
            </w:r>
          </w:p>
        </w:tc>
      </w:tr>
      <w:tr>
        <w:trPr>
          <w:trHeight w:val="12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6416</w:t>
            </w:r>
          </w:p>
        </w:tc>
      </w:tr>
      <w:tr>
        <w:trPr>
          <w:trHeight w:val="15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 іске асыру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8551</w:t>
            </w:r>
          </w:p>
        </w:tc>
      </w:tr>
      <w:tr>
        <w:trPr>
          <w:trHeight w:val="15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42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мекемелердің және ұйымдарының күрделі шығыстары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2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Отын-энергетика кешені және жер қойнауын пайдалану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5216</w:t>
            </w:r>
          </w:p>
        </w:tc>
      </w:tr>
      <w:tr>
        <w:trPr>
          <w:trHeight w:val="42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5216</w:t>
            </w:r>
          </w:p>
        </w:tc>
      </w:tr>
      <w:tr>
        <w:trPr>
          <w:trHeight w:val="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5216</w:t>
            </w:r>
          </w:p>
        </w:tc>
      </w:tr>
      <w:tr>
        <w:trPr>
          <w:trHeight w:val="13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энергетикалық жүйені дамыту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5216</w:t>
            </w:r>
          </w:p>
        </w:tc>
      </w:tr>
      <w:tr>
        <w:trPr>
          <w:trHeight w:val="6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26325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16031</w:t>
            </w:r>
          </w:p>
        </w:tc>
      </w:tr>
      <w:tr>
        <w:trPr>
          <w:trHeight w:val="3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14317</w:t>
            </w:r>
          </w:p>
        </w:tc>
      </w:tr>
      <w:tr>
        <w:trPr>
          <w:trHeight w:val="5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10617</w:t>
            </w:r>
          </w:p>
        </w:tc>
      </w:tr>
      <w:tr>
        <w:trPr>
          <w:trHeight w:val="1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5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 құнын иелеріне өтеу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7524</w:t>
            </w:r>
          </w:p>
        </w:tc>
      </w:tr>
      <w:tr>
        <w:trPr>
          <w:trHeight w:val="46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7524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7489</w:t>
            </w:r>
          </w:p>
        </w:tc>
      </w:tr>
      <w:tr>
        <w:trPr>
          <w:trHeight w:val="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40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</w:t>
            </w:r>
          </w:p>
        </w:tc>
      </w:tr>
      <w:tr>
        <w:trPr>
          <w:trHeight w:val="1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</w:t>
            </w:r>
          </w:p>
        </w:tc>
      </w:tr>
      <w:tr>
        <w:trPr>
          <w:trHeight w:val="2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</w:t>
            </w:r>
          </w:p>
        </w:tc>
      </w:tr>
      <w:tr>
        <w:trPr>
          <w:trHeight w:val="46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17490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17490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9988</w:t>
            </w:r>
          </w:p>
        </w:tc>
      </w:tr>
      <w:tr>
        <w:trPr>
          <w:trHeight w:val="2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7138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</w:t>
            </w:r>
          </w:p>
        </w:tc>
      </w:tr>
      <w:tr>
        <w:trPr>
          <w:trHeight w:val="12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7502</w:t>
            </w:r>
          </w:p>
        </w:tc>
      </w:tr>
      <w:tr>
        <w:trPr>
          <w:trHeight w:val="5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7372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337669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337669</w:t>
            </w:r>
          </w:p>
        </w:tc>
      </w:tr>
      <w:tr>
        <w:trPr>
          <w:trHeight w:val="5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337669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8911</w:t>
            </w:r>
          </w:p>
        </w:tc>
      </w:tr>
      <w:tr>
        <w:trPr>
          <w:trHeight w:val="5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328758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58839</w:t>
            </w:r>
          </w:p>
        </w:tc>
      </w:tr>
      <w:tr>
        <w:trPr>
          <w:trHeight w:val="3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9670</w:t>
            </w:r>
          </w:p>
        </w:tc>
      </w:tr>
      <w:tr>
        <w:trPr>
          <w:trHeight w:val="4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9670</w:t>
            </w:r>
          </w:p>
        </w:tc>
      </w:tr>
      <w:tr>
        <w:trPr>
          <w:trHeight w:val="4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9670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49169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43587</w:t>
            </w:r>
          </w:p>
        </w:tc>
      </w:tr>
      <w:tr>
        <w:trPr>
          <w:trHeight w:val="6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43587</w:t>
            </w:r>
          </w:p>
        </w:tc>
      </w:tr>
      <w:tr>
        <w:trPr>
          <w:trHeight w:val="3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мыңызы бар қаланың) экономика және қаржы бөлімі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</w:t>
            </w:r>
          </w:p>
        </w:tc>
      </w:tr>
      <w:tr>
        <w:trPr>
          <w:trHeight w:val="2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4535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4535</w:t>
            </w:r>
          </w:p>
        </w:tc>
      </w:tr>
      <w:tr>
        <w:trPr>
          <w:trHeight w:val="10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мыңызы бар қаланың) экономика және қаржы бөлімі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4535</w:t>
            </w:r>
          </w:p>
        </w:tc>
      </w:tr>
      <w:tr>
        <w:trPr>
          <w:trHeight w:val="3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несие беру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несиелер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</w:t>
            </w:r>
          </w:p>
        </w:tc>
      </w:tr>
      <w:tr>
        <w:trPr>
          <w:trHeight w:val="15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2015 жылғы 25 қарашадағы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мәслихаттың № 331-V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№ 2 қосымша  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2014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мәслихаттың № 265-V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№ 4 қосымша 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Қаладағы аудан, аудандық маңызы бар қала, кент, ауыл, ауылдық округ әкімі аппаратының бюджеттік бағдарламаларының қаржыландыру мөлшері: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"/>
        <w:gridCol w:w="5825"/>
        <w:gridCol w:w="1787"/>
        <w:gridCol w:w="1787"/>
        <w:gridCol w:w="1958"/>
        <w:gridCol w:w="1446"/>
      </w:tblGrid>
      <w:tr>
        <w:trPr>
          <w:trHeight w:val="135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атауы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 кенті әкімінің аппараты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Доссор поселкесі әкімінің аппараты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Бәйгетөбе ауылдық округі әкімінің аппараты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(мың теңге)</w:t>
            </w:r>
          </w:p>
        </w:tc>
      </w:tr>
      <w:tr>
        <w:trPr>
          <w:trHeight w:val="105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әкімініңқызметін қамтамасыз ету жөніндегі қызметтер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27089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25156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8587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60832</w:t>
            </w:r>
          </w:p>
        </w:tc>
      </w:tr>
      <w:tr>
        <w:trPr>
          <w:trHeight w:val="40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7753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5489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13242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 қызметін қамтамасыз ету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118145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94625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212770</w:t>
            </w:r>
          </w:p>
        </w:tc>
      </w:tr>
      <w:tr>
        <w:trPr>
          <w:trHeight w:val="79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</w:p>
        </w:tc>
      </w:tr>
      <w:tr>
        <w:trPr>
          <w:trHeight w:val="39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денгейде мәдени-демалыс жұмыстарын қолдау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38981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22033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61014</w:t>
            </w:r>
          </w:p>
        </w:tc>
      </w:tr>
      <w:tr>
        <w:trPr>
          <w:trHeight w:val="27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10588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28288</w:t>
            </w:r>
          </w:p>
        </w:tc>
      </w:tr>
      <w:tr>
        <w:trPr>
          <w:trHeight w:val="55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13993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26447</w:t>
            </w:r>
          </w:p>
        </w:tc>
      </w:tr>
      <w:tr>
        <w:trPr>
          <w:trHeight w:val="40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15426</w:t>
            </w:r>
          </w:p>
        </w:tc>
      </w:tr>
      <w:tr>
        <w:trPr>
          <w:trHeight w:val="42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6708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35903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45811</w:t>
            </w:r>
          </w:p>
        </w:tc>
      </w:tr>
      <w:tr>
        <w:trPr>
          <w:trHeight w:val="57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мекемелердің және ұйымдарының күрделі шығыстары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53222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53222</w:t>
            </w:r>
          </w:p>
        </w:tc>
      </w:tr>
      <w:tr>
        <w:trPr>
          <w:trHeight w:val="114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27187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43587</w:t>
            </w:r>
          </w:p>
        </w:tc>
      </w:tr>
      <w:tr>
        <w:trPr>
          <w:trHeight w:val="69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107799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32433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362871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321536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17357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701764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2015 жылғы 25 қарашадағы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мәслихаттың № 331-V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№ 3 қосымша  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2014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мәслихаттың № 265-V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№ 6 қосымша  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өзін-өзі басқару органдарына берілетін трансферттердің бөліндісі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8"/>
        <w:gridCol w:w="4791"/>
        <w:gridCol w:w="1783"/>
        <w:gridCol w:w="1997"/>
        <w:gridCol w:w="3043"/>
        <w:gridCol w:w="1358"/>
      </w:tblGrid>
      <w:tr>
        <w:trPr>
          <w:trHeight w:val="79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атауы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 кенті әкімінің аппараты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Доссор поселкесі әкімінің аппараты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Бәйгетобе ауылдық округі әкімінің аппараты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(мың теңге)</w:t>
            </w:r>
          </w:p>
        </w:tc>
      </w:tr>
      <w:tr>
        <w:trPr>
          <w:trHeight w:val="72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