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c84" w14:textId="2b6f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265-V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17 қыркүйектегі № 313-V шешімі. Атырау облысының Әділет департаментінде 2015 жылғы 30 қыркүйекте № 3304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2015-2017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24 желтоқсандағы ХХХІ сессиясының № 265-V "2015-2017 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3080 тіркелген, 2015 жылғы 5 ақпанда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"3 035 066" сандары "3 046 244"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"1 299 804" сандары "1 250 393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
</w:t>
      </w:r>
      <w:r>
        <w:rPr>
          <w:rFonts w:ascii="Times New Roman"/>
          <w:b w:val="false"/>
          <w:i w:val="false"/>
          <w:color w:val="000000"/>
          <w:sz w:val="28"/>
        </w:rPr>
        <w:t>
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"3 035 066" сандары "3 046 244"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бюджеттік жоспарлау, шаруашылық қызмет, жерді пайдалану, табиғатты қорғау және заңдылықты қамтамасыз ету мәселелері жөніндегі тұрақты комиссиясына (төрағасы 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8"/>
        <w:gridCol w:w="4392"/>
      </w:tblGrid>
      <w:tr>
        <w:trPr>
          <w:trHeight w:val="30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қыркүйектегі аудандық мәслихаттың № 313-V шешіміне № 1 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елтоқсандағы аудандық мәслихаттың № 265-V шешіміне № 1 осымша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1334"/>
        <w:gridCol w:w="6614"/>
        <w:gridCol w:w="2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293"/>
        <w:gridCol w:w="1293"/>
        <w:gridCol w:w="5159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 және қауіпсіздық саласындағы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үй–коммуналдық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қызметің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психиқалық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мүгідек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энергетика кешені және жер қойнауын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қыркүйектегі аудандық мәслихаттың № 313-V шешіміне № 2 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елтоқсандағы аудандық мәслихаттың № 265-V шешіміне № 4 осымша</w:t>
            </w:r>
          </w:p>
          <w:bookmarkEnd w:id="7"/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 аппаратының бюджеттік бағдарламаларының қаржыландыру мөлшері: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3151"/>
        <w:gridCol w:w="2073"/>
        <w:gridCol w:w="2073"/>
        <w:gridCol w:w="1770"/>
        <w:gridCol w:w="207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