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a33b" w14:textId="f0ba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25 ақпандағы № 47 қаулысы. Атырау облысының Әділет департаментінде 2015 жылғы 17 наурызда № 3127 болып тіркелді. Күші жойылды - Атырау облысы Мақат ауданының әкімдігінің 2019 жылғы 21 мамырдағы № 95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ауданының әкімдігінің 2019 жылғы 21 мамырдағы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6-тармағына, "Қазақстан Республикасындағы жергілікті мемлекеттік басқару және өзін-өзі басқару туралы" 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қосымшасына сәйкес, аудандық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Ж.Бухарбаевқа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"25" ақпандағы № 47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643"/>
        <w:gridCol w:w="9151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Бәйгетөбе ауылдық округі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білім беру бөліміне қарасты "Бәйге төбе мектеп-балабақша кешені"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 және тілдерді дамыту бөлімінің Мақат аудандық мәдениет үйі" коммуналдық мемлекеттік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 және тілдерді дамыту бөлімінің Доссор мәдениет үйі" коммуналдық мемлекеттік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 Баймұханов атындағы орта мектеп"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білім беру мектебі"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