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54d1" w14:textId="e00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2015 жылғы 25 ақпандағы № 4 шешімі. Атырау облысының Әділет департаментінде 2015 жылғы 27 ақпанда № 3112 болып тіркелді. Күші жойылды - Атырау облысы Мақат ауданы әкімінің 2019 жылғы 29 мамырдағы № 8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әкімінің 29.05.201 9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әкімі,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аумақтық сайлау комиссиясымен келісе отырып, аудан аумағында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ауданы әкімі аппаратының басшысы Ж. Бұхарбаевқа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3"/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Умаров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"25" ақпан 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Ергужиев</w:t>
            </w:r>
          </w:p>
          <w:bookmarkEnd w:id="4"/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0"/>
        <w:gridCol w:w="12040"/>
      </w:tblGrid>
      <w:tr>
        <w:trPr>
          <w:trHeight w:val="30" w:hRule="atLeast"/>
        </w:trPr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2015 жылғы "25" ақпандағы № 4 шешіміне қосымша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аумағындағы сайлау учаскелері, олардың жерлері мен шекаралары</w:t>
      </w:r>
      <w:r>
        <w:br/>
      </w:r>
      <w:r>
        <w:rPr>
          <w:rFonts w:ascii="Times New Roman"/>
          <w:b/>
          <w:i w:val="false"/>
          <w:color w:val="000000"/>
        </w:rPr>
        <w:t>№ 204 сайлау учаскесі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Шағырова көшесі, "Мұса Баймұханов атындағы орта мектеп" мемлекеттік мекемесінің ғимараты.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Мақат кенті, Ермаш Аманбердиев көшесі №1, 1а, 1в, 2, 2а, 3, 3а, 4, 5, 5а, 6-8, 10-14, 14а, 15, 17-19, 21, 22, 22а, 22б, 23, 23а, 24-26, 30, 31, 36, 36а, 37-39, 41-45, 48, 50-63, 65, 65а, 66, 66а, 69, 69а, 72-74, 81, 82, 85, 86, 89, 91-93, 95-98, 100-114, 114а, 115-119, 124-127, 129, 130, 132, 133, 133а, 135-138, 141, 141а, 142-145, 148-150, 152, 155, 156-159, 161, 166-171, 171б, 172, 172а, 173-181, 181а, 182, 185 үйлері, Базарғали Төлекбаев көшесі № 6-11, 21/1, 21/2, 22-25, 61, 183, 184, 186-188, 190-192, 194, 197-201, 203-207, 207а, 208-217, 219-224, 229-231, 233, 234, 240, 241, 243-251, 251а, 252-261, 261а, 262-265, 270, 271/1, 286 үйлері, Жұмабай Жұмағалиев көшесі № 256, 260-262, 266-268, 270, 272, 273, 273а, 275-283, 285, 285а, 285/1, 286, 290-301, 301а, 302-310, 310а, 311-318, 321, 323-330, 340, 341, 351-353, 356, 358-366, 368, 369, 371 үйлері және Нәбира Шағырова көшесі бойынша 2 қабатты № 18/1-18/3 тұрғын үйлері.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67 бөлімшесі, 45 үй, "Мақат аудандық білім беру бөлімінің жедел басқару құқығындағы "Нұрбөбек" бөбекжай-балабақшасы" мемлекеттік коммуналдық қазыналық кәсіпорны ғимараты.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Мақат кенті, 67 бөлімше № 1, 1/1-1/5, 2а, 2/1, 2/2, 3, 4, 4/1, 4/2, 4/5, 4/6, 4/7, 4/13, 5, 5/1-5/4, 6, 6/1-6/4, 7, 8, 8а, 9, 9/1-9/4, 10/1-10/5, 11/1-11/4, 11-3, 11/7, 11/10, 12а, 12/2-12/4, 12/9-12/11, 13, 13/3, 13/5, 13/6, 13-7, 14, 15, 15/1-15/4, 16/1-16/4, 17/1, 17/2, 18, 18/1, 18/2, 18/4, 18/5, 19/1-19/4, 20, 21/2, 21/3, 22/1-22/6, 23/1-23/4, 24, 24/1, 24/2, 25/2-25/4, 34/1, 34/2, 35-39, 39/1, 39/2, 40, 41, 42/1, 42/2, 44/1, 44/2, 46/1, 46/2, 48/1, 48/2, 51, 52, 53/1, 53/2, 54, 55/1, 55/2, 56, 57/1, 57/2, 58/1, 58/2, 59, 60, 61/1, 61/2, 62/1, 62/2, 63/1, 63/2, 64-72, 77, 78, 93, 109/1, 110, 112, 114/1-114/6, 115/1-115/4, 116, 117, 117/1, 117/2, 118/1, 118/2, 119/1, 119/2, 120/1-120/7, 120/7 а, 120/8, 120/9-120/11, 121/1, 121/2, 124/1, 124/2, 125/1, 125/2, 126/1, 126/2, 128/1-128/4, 129-131, 132/1, 132/2, 133, 134, 135/1-135/3, 140, 142, 144, 149 үйлері, 2 қабатты 18/4, 18/5 үйлері, 4 пәтерлік 2 қабатты №1-7, 45 үйлері және ағайынды Мұнайшы Телішевтер көшесі № 16 б, 20/1, 20/2, 36, 37, 73, 74/1, 74/2, 75/1, 75/2, 76/1, 76/2, 77/1, 77/2, 78/1, 78/2, 79/1, 79/2, 80, 80/1, 80/2, 81/1, 81/2, 82/1, 82/2, 83/1, 83/2, 84/1, 84/2, 85/1, 85/2, 86/1, 86/2, 87/1, 87/2, 88/1, 88/2, 89, 90/1, 90/2, 91/1, 91/2, 92/1, 92/2, 93, 94, 94/1, 94/2, 95, 96, 96/2, 96/3, 97-100, 100/2, 100а/1, 100а/2, 101-107, 108/1, 108/2, 111, 111/1, 111/2, 112а, 113, 115, 127/1, 127/2, 130/1-130/6, 133/1-133/6, 134, 136, 144 және 8 пәтерлік 2 қабатты №109, 110, 112 үйлері, 4 пәтерлік 2 қабатты № 93, 96 үйлері.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"Вокзал маңы" шағын ауданы, "Атырау облысының Мақат балалар-жасөспірімдер спорт мектебі" мемлекеттік мекемесінің ғимараты.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Мақат кенті, "Теміржолшылар" шағын ауданының Саламат Мұқашев көшесі 4 қабатты № 80/1, 80/2, 80/5, 80/7, 80/8, 32/1, 32/2 үйлері, 2 қабатты 16 пәтерлік КПД № 1-4, 6, 7 үйлері, Айман Жұмашева көшесі 68 пәтерлік 3 қабатты № 7 жаңа үйі, Қаныш Сәтбаев көшесі 2 қабатты 16 пәтерлік 100/1-100/4 үйлері, 5 қабатты 3 а үйі және 1 қабатты № 2, 2а, 3а, 4, 8/1, 14-18, Сүйеу Әлиев көшесі 2 қабатты 18/1, 18/2, 19, 20 үйлері, 2 қабатты жаңа 12/1, 12/2 үйлері.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Сүйеу Әлиев көшесі, 6 үй, "Хамза Санбаев атындағы орта мектеп" мемлекеттік мекемесінің ғимараты.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"Теміржолшылар" шағын ауданының 4 қабатты № 80/3, 80/4, 80/6, 90/1, 89/1 үйлері; 2 қабатты 18 пәтерлік 18/1, 18/2 үйлері; "Болашақ" шағын ауданының № 1-6 үйлері; 16 пәтерлік КПД-5 үйі; №42 шағын ауданының №1-3, 3/3, 7, 13, 18, 20, 30, 31, 33, 36, 40, 42-44, 44а, 45-56, 56а, 57, 58, 58а, 59-66, 68-71, 73, 80, 85, 120, 121, ЖД-12, ЖД-13, ЖД-17, ЖД-65 үйлері, 1 қабатты "Вокзал маңы" шағын ауданының №2, 4-7, 9/1, 9/2 үйлері; 1 қабатты теміржолшы № 18, 30, 31, 33, 35, 40, 50 үйлері және 1 қабатты құрылысшы № 12, 14, 15 үйлері.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Сәтқұл Бекжанов көшесі, 222 үй, "№ 2 бастауыш мектебі" мемлекеттік мекемесінің ғимараты.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Мақат кенті, "Газшылар" шағын ауданының 4 қабатты № 13а, 13б, 13в, 13г үйлері, 3 қабатты №13ж үйі, 2 қабатты №13д, 13е үйлері, Қаныш Сәтпаев көшесінің 3 қабатты №18/1, 18/5 үйлері, 2 қабатты №18/2-18/4, ЖД-18/6 және 1 қабатты №1, 2, 2/1, 3/1-3/4, 5, 6, 9-17, 20, 22-27, 28/1, 28/2, 29-40, 40а, 41, 42, 46, 47, 50, 70, ЖД-№ 21, ЖД-23, ЖД-23а, ЖД-23/1, ЖД-70 үйлері, Жангелдин көшесінің № 1, 1/1, 1/2, 2, 3/1, 3/2, 4-8, 8/1, 8/2, 9, 9/1-2, 10, 10/1, 10/2, 11, 11/1, 11/2, 12, 12/1, 12/2, 13-31, 33, 40, 41, 42а, 43-47, 50, 51 үйлері, 1 қабатты "Газшылар" шағын ауданының № 3, 31, 32 үйлері; 4 қабатты № 1, 1а, 2, 3, 4, 4/2, 5, 6, 6а, 7, 8, 8/2, 9-16, 18-20, 20а, 20/2, 21, 21а, 22, 22а, 22б, 23, 24, 24а, 25, 26, 26а, 27, 27а, 28-30, 30а, 30б, 31, 31а, 32, 32а, 33, 33а, 34, 34а, 35-38, 38/1, 39, 39а, 40, 40а, 41-44, 44а, 45, 46, 46а, 47-49, 50а, 50б, 50/2, 51-54, 55а, 55б, 56, 57, 57/1, 58/1, 58/2, 59/1, 59/2, 60, 60/2, 61/1, 61/2, 62/1, 62/2, 63/1, 63/2, 64/1-64/3, 65а, 66, 67, 68/2, 69, 70/1, 70/2, 71/1, 71/2, 72, 72/1, 72/2, 74/1, 74/2, 75/1, 75/2, 76, 76/1, 76/2, 77/1, 77/2, 78, 78/1, 78/2, 79/1, 79/2, 80/1, 80/2, 81, 82/1, 82/2, 83/1, 83/1 а, 83/2, 83/2 а, 83а, 84, 85, 85/1, 85/2, 86, 87/1, 87/1а, 87/2, 87/2а, 89/1, 89/2, 90/1, 90/2, 91, 91/1, 91/2, 92/1, 92/2, 93/1, 93/2, 94-98, 98/2, 100, 101, 101а, 102-112, 123, 123/2, 124-127, 127а, 128, 128а, 129-131, 136, 140, 141, 202, 236, 245 үйлері, 2 қабатты № 2, №12/1-12/3, 18/1, 18/2 үйлері және Латиф Шахатов ауылындағы № 1/1, 1/2, 2/1, 2/2, 3а, 3б, 3/1, 3/2, 4а, 4/1, 4/2, 5, 5/1, 5/2, 6, 6/1, 6/2, 7, 8, 10, 12, 13, 18, 20-27, 29, 30, 30а, 31-33, 35, 41, ЖД-21, 23, 23а, 24, 70 үйлері.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Бәйге төбе ауылы, Мақат аудандық білім беру бөліміне қарасты "Бәйге төбе мектеп-балабақша кешені" коммуналдық мемлекеттік мекемесінің ғимараты.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Мақат поселкесі, Бәйгі-төбе ауылындағы № 1, 1/1-1/4, 3, 3/1-3/4, 4/1-4/4, 5, 5/1-5/4, 6-32, 34, 35, 37, 41, 41а, 42а, 43а, 44-48, 50-57, 57а, 58, 60-69, 74-81, 84-88, 90, 93, 95-98, 98а, 99, 99/1, 99/2, 100, 100а, 101, 102, 102а, 102б, 104, 107, 111, 113, 114а, 115-124, 124а, 125-141, 141а, 142, 142а, 143-150, 150а, 151-153, 153а, 154-156, 156а, 157-162, 164-167, 170, 172, 174-184, 198, 201, 202 үйлері, "Мұнай айдаушылар" шағын ауданының №1/1-1/4, 2/1-2/4, 3/2-3/4, 3/5-6, 4/1, 4/2, 5/1, 5/2, 6/1, 6/2, 7, 8, 10/1, 10/2, 11-14, 14/1, 14/2, 15, 16/1, 16/2, 17/1-17/3, 18-22, № 402-бекеттің №1, 1/1, 1/2, 2, 2/1-2/3, 3/1, 3/2, 4, 5, 5/2, 5а, 6, 6/1, 6/2, 7-11, 11/1, 12, 12/1, 13, 14, 14/1, 15-50, 52 үйлері, №472-бекеттің №1, 2, 3-үйлері, № 377-бекеттің №1-11 үйлері.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Доссор кенті, Рамазан Төлешқалиев көшесі, 4 үй, "Ораз Сарғұнанов атындағы орта мектеп" мемлекеттік мекемесінің ғимараты.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Доссор кенті, "Мұнайшылар" шағын ауданының Хансұлтан Аухатов, Қабдыхалық Сағытжанов көшелері № 1-10, 10а, 11-67, 84-92, 100-102, 110-118, 121-123, 126, 129-132, 134, 135, 140-145, 151, 153-155, 160, 163, 164, 182-185, 199, 205, 208-210 үйлері, Тәжібай Текеев көшесінің № 93-99, 106-109, 124-127 үйлері, Рамазан Төлешқалиев көшесі № 1-4, 6, 8, 11-16, 18-20, 22, 22а, 23, 25, 26, 29-39, 41,42, 47-49, 56, 57, 65, 68, 70, 73, 77, 81, 83, 84, 86-89, 91-97, 99-106, 110, 117, 119-125, 127, 129-132, 135, 136, 138-144, 146, 150-157, 159, 163, 170, 170а, 180, 181, 186-198, 198а, 199-205, 208-211 үйлері, № 414 бекеттің № 1, 2, 3 үйлері.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Доссор кенті, Жұмағали Мұқтанов көшесі, "Абай атындағы орта мектебі" мемлекеттік мекемесінің ғимараты.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Доссор кенті, "Мұнайшы" шағын ауданының Рамазан Төлешқалиев көшесі № 68-84, 103-105, 105а, 119,120, 128, 133, 138-140, 145, 146, 146а, 147-149, 168, 187, 199, 203-205, 207, 210, 211, 222, 221, 224 үйлері, "Зауыт" шағын ауданының Шөкен Исанов көшесі №3, 4, 10, 14, 15, 20, 22, 23, 30, 31, 43, 44, 46, 47, 50, 51, 51а, 62а, 65-67, 75, 77, 80, 86, 86а, 91, 107, 109, 113-117, 120, 122, 123, 125, 128, 130-132, 132а, 137-139, 139а, 141-144, 146-148, 152, 153, 155, 158, 163-168, 170-172, 172а, 173, 173а, 174, 174а, 175, 175а, 176, 176а, 177-182, 188-190, 100а, 191-193, 213 үйлері, Бірлік шағын ауданының № 1-28 үйлері, Ынтымақ шағын ауданының №3-5, 11-13, 16, 16-1, 16-2, 21, 27, 30, 38, 39, 44-47, 49-52, 54, 58, 77, 78а, 79, 81, 83, 84, 86-90, 92, 93, 95-99, 102-117, 120, 121, 124, 125, 151, 212 үйлері, "Теміржолшы" шағын ауданының Ақмұқан Нұрсейітов көшесі №1-11 үйлері, № 441 бекеттің № 1-5 үйлері.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учаскесі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Доссор кенті, Ғалия Сүлейменова көшесі, 39 үй, "Мақат аудандық мәдениет және тілдерді дамыту бөліміне қарасты "Доссор мәдениет үйі" коммуналдық мемлекеттік қазыналық кәсіпорынының ғимараты.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Доссор кенті, 3 ауыл 1-4, 6-10, 13-15, 15а, 16-19, 21-25, 28, 29, 31, 33-35, 37, 44, 48, 50, 51, 54, 55, 57, 59-61, 63, 63а, 64-66, 68, 69, 71, 73, 74, 81, 86, 88, 89, 91, 93, 95-100, 103, 105, 106, 110-113, 116, 118, 137, 138, 143, 144, 144а, 150, 153, 160, 165, 166, 167, 170-172, 175, 180, 185, 188, 189, 193, 194, 198 үйлері, "Орталық" шағын ауданының Боран Аймағанбетов, Махамбет Өтемісұлы, Хакім Исаков көшелері № 1-16, 18, 19, 21-29, 29а, 30- 47, 51-65, 65а, 66, 67, 67а, 68-70, 72-89, 91, 92, 92а, 93, 93а, 94, 96, 97, 101, 105-109, 113, 117, 120, 122-129, 131, 131а, 133-148, 150, 150а, 152-158, 166, 167, 169, 171, 173, 174, 176, 178, 185, 186, 186а, 187, 216, 218-221, 241, 251 үйлері, "Құрылысшылар" шағын ауданының Сабытай Телемгенов, Бисенғали Даулетбаев, Құбай Сеитов көшелері № 1-13, 13а, 15-23, 23а, 24-29, 29а, 30-32, 32а, 33-40, 40а, 41-46, 48-81, 81а, 82, 82а, 83-96, 100, 128, 128а, 162, 163 үйлері.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Доссор кенті, Қәдім Жандауов көшесі, 5 үй, Атырау облысы Білім беру басқармасының "Мақат мұнай және газ технологиялық колледжі" коммуналдық мемлекеттік қазыналық кәсіпорынның ғимараты.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Доссор кенті, "Солтүстік" шағын ауданының Әмірхан Мантаев көшесі № 1, 3, 6 ,9, 11, 13, 16 үйлері, Гарифолла Құрманғалиев көшесінің № 6, 7, 11-14, 19, 21, 25-27, 27а, 28, 28а, 29, 33, 34, 36, 38, 40, 53, 61-63, 65-67, 69 үйлері, Мұстафа Шоқай, Құрманғазы Сағырбаев көшелері №1-64 үйлері, Шәли Еркешов көшесі № 1-22, 18а, 19а, 20а, 21а, 61, 63, 64, 66, 67 үйлері, Боран Аймағанбетов, Қуаныш Құдабаев, Қадірбай Кериков көшелері №17, 18а, 22а, 48-50, 95, 97-100, 102-104, 111, 112, 114, 115, 119, 130, 159-165, 168, 169а, 175, 177, 178а, 179, 180, 201, 203-206, 214, 222, 224 үйлері, Шали Еркешов көшесі № 1-15, 15а, 16-21, 55-61, 61а, 62, 64, 67 үйлері, Қәдім Жандауов, Әмірхан Мантаев көшелері № 19-31, 34-37, 37а, 38, 38а, 38б, 39-50, 50а, 51-53, 53а, 54, 58, 59, 59а, 60, 61, 61а, 62, 62а, 63, 64, 64а, 65, 65а, 66, 66а, 67-79, 85, 86, 149-153 үйлері, Ораз Сарғұнанов, Қайырғали Жылқышиев көшелері № 1-37 үйлері және Әмірхан Мантаев көшесі 3 қабатты №193-196, 204 үйлері.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учаскесі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Доссор кенті, Хәкім Искаков көшесі, "Бержан Қанатбаев атындағы орта мектеп" мемлекеттік мекемесінің ғимараты.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Батыс бөлімшесіндегі бір қабатты Нұр Құсайынов көшесі № 1-10, 13-19, 21, 23-25, 28, 29, 31, 33-37, 44, 48, 50, 51, 54, 55, 57, 59, 60, 61-66, 68, 69, 71, 73, 74, 81, 86, 88, 89, 95-100, 103, 105, 106, 110-113, 118, 119, 124, 137, 138, 143, 144, 150, 152, 153, 160, 65-167, 170-172, 175, 180, 185, 188, 189, 193, 194, 198-204 және екі қабатты 108, 109, Махамбет Өтемісұлы көшесі 2 қабатты 113, 117, 120, 129, 134, 136, 139, 147, 171 үйлері.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