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bcf0" w14:textId="8cab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2014 жылғы 24 желтоқсандағы № 248-V "2015 -2017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2015 жылғы 25 қазандағы № 310-V шешімі. Атырау облысының Әділет департаментінде 2015 жылғы 07 желтоқсанда № 3375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Индер аудандық мәслихаты кезекті ХХХІІІ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ХХVІІІ сессиясының 2014 жылғы 24 желтоқсандағы № 248-V "2015-2017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3087 санымен енгізілген, 2015 жылғы 5 ақпанда "Дендер"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"5 129 544" деген сандар "5 260 191"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"654 736" деген сандар "648 167"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"5 764" деген сандар "10 602"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"1 500" деген сандар "3 379"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"4 467 544" деген сандар "4 598 043"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"5 177 415" деген сандар "5 308 047"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бірінші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"32 703" деген сандар "45 187"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екінші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"32 703" деген сандар "35 090"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"0" деген сан "10 082"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"32 703" деген сандар "35 090"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"80 574" деген сандар "93 043"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"32 703" деген сандар "35 090"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"0" деген сан "10 082"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"138 208" деген сандар "141 729"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"43 134" деген сандар "50 922"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"1 039" деген сандар "1 123"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"жергілікті атқарушы органдардың облыстық бюджеттен қарыздар бойынша сыйақылар мен өзге де төлемдерді төлеу бойынша борышына қызмет көрсету - 15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"жергілікті атқарушы органның жоғары тұрған бюджет алдындағы борышын өтеу- 10 082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"7 000" деген сандар "5 662"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"47 453" деген сандар "26 038"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"2 581" деген сандар "2 318"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"2 380" деген сандар "2 255"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"1 400" деген сандар "1 100"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"10 000" деген сандар "8 614"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"1 052 369" деген сандар "1 389 507"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"323 018" деген сандар "299 457"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"72 364" деген сандар "68 651"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"10 847" деген сандар "5 699"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"3 585" деген сандар "2 243"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"2 000" деген сандар "884"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"13 240" деген сандар "169"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"жергілікті өзін-өзі басқару органдарына берілетін трансферттер" - 4 386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Шешімнің орындалуына бақылау жасау аудандық мәслихаттың экономикалық даму, бюджет, қаржы, шағын және орта кәсіпкерлік, ауыл шаруашылығы, экология мәселелері жөніндегі тұрақты комиссияға жүктелсін (А. Үмітқалиев).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ХХХІІІ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Насыров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25 қарашадағы кезекті ХXХІІІ сессиясының № 310-V шешiмiне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2014 жылғы 24 желтоқсандағы кезекті ХXVIIІ сессиясының № 248-V шешiмiне 1-қосымша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19"/>
        <w:gridCol w:w="537"/>
        <w:gridCol w:w="6878"/>
        <w:gridCol w:w="201"/>
        <w:gridCol w:w="22"/>
        <w:gridCol w:w="1575"/>
        <w:gridCol w:w="1590"/>
        <w:gridCol w:w="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5 260 191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ұсталынатын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 түсетін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509"/>
        <w:gridCol w:w="1238"/>
        <w:gridCol w:w="1238"/>
        <w:gridCol w:w="5380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5 308 047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өкілді атқарушы және басқа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асыраушыларына(қамқоршыларына)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өкілетті органдардың шешiмі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жеткiзу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440 601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131 444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және ветеринариялық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018"/>
        <w:gridCol w:w="1445"/>
        <w:gridCol w:w="1445"/>
        <w:gridCol w:w="4863"/>
        <w:gridCol w:w="2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4"/>
        <w:gridCol w:w="1230"/>
        <w:gridCol w:w="2552"/>
        <w:gridCol w:w="5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25 қарашадағы кезекті ХXХІІІ сессиясының № 310-V шешiмiне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2014 жылғы 24 желтоқсандағы кезекті ХXVIIІ сессиясының № 248-V шешiмiне 7-қосымша</w:t>
            </w:r>
          </w:p>
        </w:tc>
      </w:tr>
    </w:tbl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Кенттiк, ауылдық округтер әкiмдерi аппараттарының 2015 жылға арналған бюджеттiк бағдарламаларын қаржыландыру мөлшерi (мың теңге)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3779"/>
        <w:gridCol w:w="2100"/>
        <w:gridCol w:w="1795"/>
        <w:gridCol w:w="1796"/>
        <w:gridCol w:w="17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Кенттiң, ауылдық округтердiң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Бөдене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Көктоғай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3779"/>
        <w:gridCol w:w="1795"/>
        <w:gridCol w:w="1795"/>
        <w:gridCol w:w="1795"/>
        <w:gridCol w:w="210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Кенттiң, ауылдық округтердiң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Өрлік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