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5f37" w14:textId="6695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248-V "2015-2017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16 қыркүйектегі № 297-V шешімі. Атырау облысының Әділет департаментінде 2015 жылғы 30 қыркүйекте № 3305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кезекті ХХХІІ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ХХVІІІ сессиясының 2014 жылғы 24 желтоқсандағы № 248-V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3087 санымен енгізілген, 2015 жылы 5 ақпанда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"4 971 700" деген сандар "5 129 544"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"4 309 700" деген сандар "4 467 544"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"5 019 571" деген сандар "5 177 415"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Жергілікті деңгейде тұрғын үй қоры саласындағы мемлекеттік саясатты іске асыру жөніндегі қызметтеріне – 2 718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кәсіпкерлікті дамыту саласындағы мемлекеттік саясатты іске асыру жөніндегі қызметтеріне – 2 911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 сессиясының төрағасы                 Ғ. Зайдекенов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ХXХІІ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297-V шешiмiне 1-қосымша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ХXVIIІ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шешiмiне 1-қосымша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17"/>
        <w:gridCol w:w="949"/>
        <w:gridCol w:w="8871"/>
        <w:gridCol w:w="19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5 129 544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654 736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386 778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348 848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  үшін алынатын алымдар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 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4 467 544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4 467 544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4 467 544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08"/>
        <w:gridCol w:w="954"/>
        <w:gridCol w:w="992"/>
        <w:gridCol w:w="7895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5 177 415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332 018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қызметiн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58 007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 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2 038 789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304 432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166 224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1 632 694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1 632 694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1 528 146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2 581 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174 102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жұмыспен қамту, әлеуметтік бағдарламалар және азаматтық хал актілерін тіркеу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 жеке көмекшілермен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 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жұмыспен қамту, әлеуметтік бағдарламалар және азаматтық хал актілерін тіркеу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1 076 225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400 298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393 107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 және (немесе) жайластыру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466 448 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131 444 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324 459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324 459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1 216 002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1 216 002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1 215 080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1 215 080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35 133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4"/>
        <w:gridCol w:w="955"/>
        <w:gridCol w:w="993"/>
        <w:gridCol w:w="7892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8"/>
        <w:gridCol w:w="948"/>
        <w:gridCol w:w="8869"/>
        <w:gridCol w:w="19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47 871 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ХXХІІ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297-V шешiмiне 2-қосымша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кезекті ХXVIIІ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шешiмiне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2015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577"/>
        <w:gridCol w:w="1777"/>
        <w:gridCol w:w="1648"/>
        <w:gridCol w:w="1626"/>
        <w:gridCol w:w="18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</w:p>
        </w:tc>
      </w:tr>
      <w:tr>
        <w:trPr>
          <w:trHeight w:val="9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</w:p>
        </w:tc>
      </w:tr>
      <w:tr>
        <w:trPr>
          <w:trHeight w:val="4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106 029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5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10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574"/>
        <w:gridCol w:w="1756"/>
        <w:gridCol w:w="1670"/>
        <w:gridCol w:w="1627"/>
        <w:gridCol w:w="1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75 285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