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12b3" w14:textId="c9a1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248-V "2015 -2017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2015 жылғы 22 маусымдағы № 287-V қаулысы. Атырау облысының Әділет департаментінде 2015 жылғы 13 шілдеде № 3254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24 желтоқсандағы № 248-V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3087 санымен енгізілген, 2015 жылы 05 ақпанда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"4 911 398" деген сандар "4 971 700"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"4 249 398" деген сандар "4 309 700"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"4 959 269" деген сандар "5 019 571"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"10 410" деген сандар "4 093"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"2 400" деген сандар "2 380"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"340" деген сандар "280"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"149 000" деген сандар "199 570"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"аудандық білім беру бөлімінің оқушылардың жазғы демалысын ұйымдастыруға – 3 329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"Индер ауданындағы елді мекендерді сумен жабдықтауды ұйымдастыруға – 10 000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Шешімнің орындалуына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(А. Үмітқалиев)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ХХХІ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22 маусымдағы кезектен тыс ХXХІ сессиясының № 287-V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24 желтоқсандағы кезекті ХXVІІІ сессиясының № 248-V шешiмiне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0"/>
        <w:gridCol w:w="1193"/>
        <w:gridCol w:w="1208"/>
        <w:gridCol w:w="5267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22 маусымдағы кезектен тыс ХXХІ сессиясының № 287-V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24 желтоқсандағы кезекті ХXVІІІ сессиясының № 248-V шешiмiне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 округтер әкiмдерi аппараттарының 2015 жылға арналған бюджеттiк бағдарламаларын қаржыландыру мөлшерi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1795"/>
        <w:gridCol w:w="1795"/>
        <w:gridCol w:w="1795"/>
        <w:gridCol w:w="21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