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8345" w14:textId="c4b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248-V "2015-2017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26 наурыздағы № 254-V шешімі. Атырау облысының Әділет департаментінде 2015 жылғы 14 сәуірде № 3168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24 желтоқсандағы № 248-V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3087 санымен енгізілген, 2015 жылы 22 қаңтарда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"5 046 961" деген сандар "4 911 398"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"4 384 961" деген сандар "4 249 398"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"5 046 961" деген сандар "4 959 269"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"32 703" деген сандар "80 574"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"47 871"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"еңбекақы төлеу жүйесінің жаңа моделінің енгізілуіне байланысты 2015 жылғы 1 шілдеден бастап,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"363 636" деген сандар "145 353"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"11 112 деген сандар "0"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"137 508" деген сандар "138 208"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"(оның ішінде еңбекақы жүйесінің жаңа моделінің деңгейіне сәйкес еңбекақы мөлшерін жеткізуге – 614 мың теңге);"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"(оның ішінде еңбекақы жүйесінің жаңа моделінің деңгейіне сәйкес еңбекақы мөлшерін жеткізуге – 4 882 мың теңге);"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"2 610" деген сандар "3 385"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"12 692" деген сандар "9 721"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кешеннің жергілікті атқарушы органдарының бөлімшелерін ұстауға – 3 242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актілерін тіркеу бөлімдерінің штат санын ұстауға - 1 039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"18 862" деген сандар "10 410"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"75 938" деген сандар "47 453"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"5 400" деген сандар "200"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"107 000" деген сандар "149 000"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"36 182" деген сандар "72 364"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мемлекеттік білім беру мекемелері үшін оқулықтар мен оқу-әдiстемелiк кешендерді сатып алу және жеткізуге – 25 684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""e-learning" электрондық оқыту жүйесіне – 10 847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 мен жасөспірімдердің психикалық денсаулығын зерттеу және халыққа психологиялық-медициналық-педагогикалық консультациялық көмек көрсетуге – 6 555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"әскерге шақыру кезінде шақырушыларды дәрігерлік комиссиядан өткізу үшін кеңес беру және диагностика жасау мақсатында жұмысқа тартылған дәрігерлердің еңбек ақы қорына – 3 585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өтеуге – 2 000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"Елтай ауылында орналасқан "Жас-Өркен" балалар лагеріне газ желілерін тарту, дербес жылу қазандығын салу және газ жүйелерін жүргізуге – 6 341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 (А. Үмітқалиев).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ХХІХ сессиясының төрағасы                  О. Ділмұқашева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254-V шешiмiне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шешiмiне 1-қосымша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34"/>
        <w:gridCol w:w="839"/>
        <w:gridCol w:w="840"/>
        <w:gridCol w:w="8218"/>
        <w:gridCol w:w="20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4 911 398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654 736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386 778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 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4 249 398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4 249 398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4 249 398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4 959 269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304 611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214 974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124 374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58 083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35 132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2 060 231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299 699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282 561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161 491</w:t>
            </w:r>
          </w:p>
        </w:tc>
      </w:tr>
      <w:tr>
        <w:trPr>
          <w:trHeight w:val="7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1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1 673 018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1 673 018</w:t>
            </w:r>
          </w:p>
        </w:tc>
      </w:tr>
      <w:tr>
        <w:trPr>
          <w:trHeight w:val="1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1 576 760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87 514</w:t>
            </w:r>
          </w:p>
        </w:tc>
      </w:tr>
      <w:tr>
        <w:trPr>
          <w:trHeight w:val="1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196 922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2 581 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172 694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154 005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1  601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41 832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1 041 495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390 715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318 351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72 364</w:t>
            </w:r>
          </w:p>
        </w:tc>
      </w:tr>
      <w:tr>
        <w:trPr>
          <w:trHeight w:val="1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433 627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87 544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206 363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55 603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4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177 097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</w:p>
        </w:tc>
      </w:tr>
      <w:tr>
        <w:trPr>
          <w:trHeight w:val="4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8 867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35 079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35 079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35 079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1 053 369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1 053 369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1 052 369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1 052 369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42 222</w:t>
            </w:r>
          </w:p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38"/>
        <w:gridCol w:w="797"/>
        <w:gridCol w:w="797"/>
        <w:gridCol w:w="8304"/>
        <w:gridCol w:w="20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80 574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  <w:tr>
        <w:trPr>
          <w:trHeight w:val="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47 871</w:t>
            </w:r>
          </w:p>
        </w:tc>
      </w:tr>
      <w:tr>
        <w:trPr>
          <w:trHeight w:val="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254-V шешiмiне 2-қосымша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ХXVІІІ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шешiмiне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2015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182"/>
        <w:gridCol w:w="1734"/>
        <w:gridCol w:w="1627"/>
        <w:gridCol w:w="1458"/>
        <w:gridCol w:w="1820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15 938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6201"/>
        <w:gridCol w:w="1401"/>
        <w:gridCol w:w="1649"/>
        <w:gridCol w:w="1505"/>
        <w:gridCol w:w="19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93 851</w:t>
            </w:r>
          </w:p>
        </w:tc>
      </w:tr>
      <w:tr>
        <w:trPr>
          <w:trHeight w:val="2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88 955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