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870d" w14:textId="5d68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Индер ауданы бойынша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2015 жылғы 27 ақпандағы № 55 қаулысы. Атырау облысының Әділет департаментінде 2015 жылғы 5 наурызда № 3120 болып тіркелді. Күші жойылды - Атырау облысы Индер ауданы әкімдігінің 2023 жылғы 24 ақпандағы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ауданы әкімдігінің 24.02.2023 № </w:t>
      </w:r>
      <w:r>
        <w:rPr>
          <w:rFonts w:ascii="Times New Roman"/>
          <w:b w:val="false"/>
          <w:i w:val="false"/>
          <w:color w:val="ff0000"/>
          <w:sz w:val="28"/>
        </w:rPr>
        <w:t>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Индер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аумақтық сайлау комиссиясымен бірлесіп, 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Индер ауданы бойынша үгіттік баспа материалдарын орналастыру үшін орындары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орындалуына бақылау аудан әкімі аппаратының басшысы Д.Д. Шамұратовқа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 аумақтық сайлау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ақпан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"27" ақпандағы № 55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Индер ауданы бойынша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Индер ауданы әкімдігінің 21.12.2020 № </w:t>
      </w:r>
      <w:r>
        <w:rPr>
          <w:rFonts w:ascii="Times New Roman"/>
          <w:b w:val="false"/>
          <w:i w:val="false"/>
          <w:color w:val="ff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Кент, ауылдық округтердің атаулары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материалдарын орналастыру үшін орындар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"Индер аудандық білім бөлімінің Ш.Уәлиханов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"Индер аудандық тұрғын үй-коммуналдық шаруашылығы, жолаушылар көлігі, автомобильдер жолдары және тұрғын үй инспекциясы бөлімі"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Д.Қонаев көшесіндегі демалыс саябағындағы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"Атырау облысы Білім беру басқармасының "Индер көп бейінді ауыл шаруашылық колледжі" коммуналдық мемлекеттік қазыналық кәсіпорнының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"Индер аудандық білім бөлімінің "Көктем" қазақ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ауылы, М.Мөңкеұлы және А.Далабаев көшелерінің қиылысындағы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Жарсуат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ауылы, "Индер аудандық білім бөлімінің Махамбет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"Индер аудандық білім бөлімінің М.Мөңкеұлы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ауылы, "Индер ауданы Көктоғай ауылдық округі әкімі аппаратының "Көктоғай-Мәдениет" мемлекеттік коммуналдық қазыналық кәсіпорнының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ауылы, "Индер аудандық білім бөлімінің Қ.Абаханов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ауылы, "Қазақстан Республикасы Атырау облысы Индер ауданы Есбол ауылдық округі әкім аппараты" мемлекеттік мекемесінің "Балапан" бөбекжай-бақшасы" мемлекеттік коммуналдық қазыналық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ауылы, "Индер аудандық білім бөлімінің Қалам Есқалиев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"Индер аудандық білім бөлімінің Ә.Кекілбайұлы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ауылы, "Индер аудандық білім бөлімінің М.Сиранов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ауылы, "Индер аудандық білім бөлімінің Аққала орта мектебі" коммуналдық мемлекеттік мекемесінің ғимараты алдындағы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