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63ae" w14:textId="a706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әкімінің 2015 жылғы 25 ақпандағы № 14 шешімі. Атырау облысының Әділет департаментінде 2015 жылғы 26 ақпанда № 3108 болып тіркелді</w:t>
      </w:r>
    </w:p>
    <w:p>
      <w:pPr>
        <w:spacing w:after="0"/>
        <w:ind w:left="0"/>
        <w:jc w:val="left"/>
      </w:pPr>
      <w:r>
        <w:rPr>
          <w:rFonts w:ascii="Times New Roman"/>
          <w:b w:val="false"/>
          <w:i w:val="false"/>
          <w:color w:val="ff0000"/>
          <w:sz w:val="28"/>
        </w:rPr>
        <w:t xml:space="preserve">      Ескерту. Күші жойылды - Атырау облысы Индер ауданы әкімінің 13.01.2016 № </w:t>
      </w:r>
      <w:r>
        <w:rPr>
          <w:rFonts w:ascii="Times New Roman"/>
          <w:b w:val="false"/>
          <w:i w:val="false"/>
          <w:color w:val="ff0000"/>
          <w:sz w:val="28"/>
        </w:rPr>
        <w:t>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33-бабына</w:t>
      </w:r>
      <w:r>
        <w:rPr>
          <w:rFonts w:ascii="Times New Roman"/>
          <w:b w:val="false"/>
          <w:i w:val="false"/>
          <w:color w:val="000000"/>
          <w:sz w:val="28"/>
        </w:rPr>
        <w:t xml:space="preserve"> сәйкес Индер ауданының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Индер аудандық аумақтық сайлау комиссиясымен келісе отырып аудан аумағында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учаскелері құрылсын.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 әкімі аппаратының басшысы Д.Д. Шамұратовқа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Индер аудандық аумақтық</w:t>
      </w:r>
      <w:r>
        <w:br/>
      </w:r>
      <w:r>
        <w:rPr>
          <w:rFonts w:ascii="Times New Roman"/>
          <w:b w:val="false"/>
          <w:i w:val="false"/>
          <w:color w:val="000000"/>
          <w:sz w:val="28"/>
        </w:rPr>
        <w:t>сайлау комиссиясының төрағасы      Б. Құнас</w:t>
      </w:r>
      <w:r>
        <w:br/>
      </w:r>
      <w:r>
        <w:rPr>
          <w:rFonts w:ascii="Times New Roman"/>
          <w:b w:val="false"/>
          <w:i w:val="false"/>
          <w:color w:val="000000"/>
          <w:sz w:val="28"/>
        </w:rPr>
        <w:t>"25" ақпан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әкімінің 2015 жылғы "25" ақпандағы № 14 шешіміне қосымша</w:t>
            </w:r>
          </w:p>
        </w:tc>
      </w:tr>
    </w:tbl>
    <w:bookmarkStart w:name="z10" w:id="0"/>
    <w:p>
      <w:pPr>
        <w:spacing w:after="0"/>
        <w:ind w:left="0"/>
        <w:jc w:val="left"/>
      </w:pPr>
      <w:r>
        <w:rPr>
          <w:rFonts w:ascii="Times New Roman"/>
          <w:b/>
          <w:i w:val="false"/>
          <w:color w:val="000000"/>
        </w:rPr>
        <w:t xml:space="preserve"> Индер ауданының аумағында сайлау учаскелері, олардың орналасқан орны және шекаралары</w:t>
      </w:r>
      <w:r>
        <w:br/>
      </w:r>
      <w:r>
        <w:rPr>
          <w:rFonts w:ascii="Times New Roman"/>
          <w:b/>
          <w:i w:val="false"/>
          <w:color w:val="000000"/>
        </w:rPr>
        <w:t>№ 110 сайлау учаскесі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Орналасқан орны: Индербор кенті, "Шығыс" мөлтек ауданы 2 көше, 7 орын "Индер аудандық білім бөлімінің С.Сейфуллин атындағы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8/71234/ 7-90-95</w:t>
      </w:r>
      <w:r>
        <w:br/>
      </w:r>
      <w:r>
        <w:rPr>
          <w:rFonts w:ascii="Times New Roman"/>
          <w:b w:val="false"/>
          <w:i w:val="false"/>
          <w:color w:val="000000"/>
          <w:sz w:val="28"/>
        </w:rPr>
        <w:t>
      </w:t>
      </w:r>
      <w:r>
        <w:rPr>
          <w:rFonts w:ascii="Times New Roman"/>
          <w:b w:val="false"/>
          <w:i w:val="false"/>
          <w:color w:val="000000"/>
          <w:sz w:val="28"/>
        </w:rPr>
        <w:t>Шекаралары: С. Нұрқасынов көшесі, Қ. Бектұрғанов көшесі, Тұхфатов көшесі, С. Сейфуллин көшесі, Сейфуллин тұйық көшесі, Шахтер көшесі, Шахтер тұйық көшесі, Қорғантау көшесі, Қорғантау тұйық көшесі, М. Маметова көшесі, Ә. Молдағұлова көшесі, Ақтау көшесі ІV- учаскесі және Барлаушы мөлтек ауданында орналасқан үйлер.</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 111 сайлау учаскесі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Орналасқан орны: Индербор кенті, Бейбітшілік көшесі № 1-үй, "Индер ауданы Индербор кенті әкімі аппаратының "Индер-Мәдениет" мемлекеттік коммуналдық қазыналық кәсіпорнының ғимараты, </w:t>
      </w:r>
      <w:r>
        <w:br/>
      </w:r>
      <w:r>
        <w:rPr>
          <w:rFonts w:ascii="Times New Roman"/>
          <w:b w:val="false"/>
          <w:i w:val="false"/>
          <w:color w:val="000000"/>
          <w:sz w:val="28"/>
        </w:rPr>
        <w:t>
      </w:t>
      </w:r>
      <w:r>
        <w:rPr>
          <w:rFonts w:ascii="Times New Roman"/>
          <w:b w:val="false"/>
          <w:i w:val="false"/>
          <w:color w:val="000000"/>
          <w:sz w:val="28"/>
        </w:rPr>
        <w:t xml:space="preserve">Телефон 8/71234/ 2-10-15. </w:t>
      </w:r>
      <w:r>
        <w:br/>
      </w:r>
      <w:r>
        <w:rPr>
          <w:rFonts w:ascii="Times New Roman"/>
          <w:b w:val="false"/>
          <w:i w:val="false"/>
          <w:color w:val="000000"/>
          <w:sz w:val="28"/>
        </w:rPr>
        <w:t>
      </w:t>
      </w:r>
      <w:r>
        <w:rPr>
          <w:rFonts w:ascii="Times New Roman"/>
          <w:b w:val="false"/>
          <w:i w:val="false"/>
          <w:color w:val="000000"/>
          <w:sz w:val="28"/>
        </w:rPr>
        <w:t>Шекаралары: Подстанция учаскесі, Бейбітшілік көшесі, Майдыров көшесі № 1б, 2-1, 2-2, 4-1, 4-2, 5-1, 5-2, 6-1, 6-2, 7; Қазиев көшесі, Нұржанов көшесі, Шыршалы көшесі, Көпбаев көшесі, Нысанбаев көшесі, І – проезд , ІІ – проезд, ІІІ – проезд, ІV – проезд, V – проезд, VІ – проезд, Меңдіғалиев көшесі, Құбашев көшесі, Т.Ізтаев (VІІ проезд) көшесі, VІІІ – проезд, ІХ – проезд, Бейбарыс көшесі, Бейбарыс тұйық көшесі, Қонаев көшесі №1, 1А, 7, 9, 11, 17; Уәлиханов көшесі, Асанқайғы көшесі.</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 112 сайлау учаскесі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Орналасқан орны: Индербор кенті, Қонаев көшесі № 17-а үй, "Индер аудандық білім бөлімінің М. Әуезов атындағы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Телефон 8/71234/ 2-11-82</w:t>
      </w:r>
      <w:r>
        <w:br/>
      </w:r>
      <w:r>
        <w:rPr>
          <w:rFonts w:ascii="Times New Roman"/>
          <w:b w:val="false"/>
          <w:i w:val="false"/>
          <w:color w:val="000000"/>
          <w:sz w:val="28"/>
        </w:rPr>
        <w:t>
      </w:t>
      </w:r>
      <w:r>
        <w:rPr>
          <w:rFonts w:ascii="Times New Roman"/>
          <w:b w:val="false"/>
          <w:i w:val="false"/>
          <w:color w:val="000000"/>
          <w:sz w:val="28"/>
        </w:rPr>
        <w:t>Шекаралары: Төленбаев көшесі, Төленбаев тұйық көшесі, Д. Сұлтанғалиев көшесі, Некрасов тұйық көшесі, Иманғазиев көшесі, Горький көшесі, Мұсабаев көшесі, Абай көшесі, Момышұлы көшесі, Амангелді көшесі, Жамбыл көшесі, Жамбыл тұйық көшесі, Мөңкеұлы көшесі, Мөңкеұлы тұйық көшесі, Уәлиханов көшесі, Қонаев көшесі № 6, 6-6, 6-7, 6а-1, 6а-2, 6а-3, 6а-4, 6а-5, 6а-6, 6а-7, 6а-8, 6а-9, 6а-10, 6а-11, 6а-12, 6а-13, 6б-1, 6б-2, 6б-3, 6б-4, 6б-5, 6б-6, 6б-7, 6б-8, 6б-9, 6б-10, 6б-11, 6б-12, 6в-1, 6в-2, 6в-3, 6в-4, 6в-5, 6в-6, 6в-7, 6в-8, 6в-9, 6г-1,6г-2, 9, 10-1, 10-2, 10-3, 10-4, 10-5, 10-6, 10-7, 10-8, 10-9, 10-10, 10-11, 10-12; Сәтпаев көшесі, Сәтпаев тұйық көшесі, Махамбет көшесі №18, 20, 26, 30, Әубакіров көшесі және Шығыс мөлтек ауданында орналасқан барлық үйлер.</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 113 сайлау учаскесі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Орналасқан орны: Индербор кенті, Махамбет көшесі № 14 үй, "Атырау облысы Білім беру басқармасының "Индер көп бейінді ауыл шаруашылық колледжі" коммуналдық мемлекеттік қазыналық кәсіпорынының ғимараты, </w:t>
      </w:r>
      <w:r>
        <w:br/>
      </w:r>
      <w:r>
        <w:rPr>
          <w:rFonts w:ascii="Times New Roman"/>
          <w:b w:val="false"/>
          <w:i w:val="false"/>
          <w:color w:val="000000"/>
          <w:sz w:val="28"/>
        </w:rPr>
        <w:t>
      </w:t>
      </w:r>
      <w:r>
        <w:rPr>
          <w:rFonts w:ascii="Times New Roman"/>
          <w:b w:val="false"/>
          <w:i w:val="false"/>
          <w:color w:val="000000"/>
          <w:sz w:val="28"/>
        </w:rPr>
        <w:t>Телефон 8/71234/ 2-20-72</w:t>
      </w:r>
      <w:r>
        <w:br/>
      </w:r>
      <w:r>
        <w:rPr>
          <w:rFonts w:ascii="Times New Roman"/>
          <w:b w:val="false"/>
          <w:i w:val="false"/>
          <w:color w:val="000000"/>
          <w:sz w:val="28"/>
        </w:rPr>
        <w:t>
      </w:t>
      </w:r>
      <w:r>
        <w:rPr>
          <w:rFonts w:ascii="Times New Roman"/>
          <w:b w:val="false"/>
          <w:i w:val="false"/>
          <w:color w:val="000000"/>
          <w:sz w:val="28"/>
        </w:rPr>
        <w:t>Шекаралары: Махамбет көшесі № 1, 1а, 2-2, 3, 4, 5, 6, 7, 8, 9, 10, 11, 11а, 12, 12а, 13, 15, 16, 17, 19, 21, 23, 25-1, 25-2, 27-1, 27-2, 28, 29, 31, 33-1, 33-2; Бозекенов көшесі, Бозекенов тұйық көшесі, Қазақстан көшесі, Қ.Қаражанов көшесі, Қонаев көшесі №22, 24; Тайсойған көшесі №7, 9, 10; Майдыров көшесі №1 және "Болашақ" мөлтек ауданында орналасқан барлық үйлер.</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 114 сайлау учаскесі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Орналасқан орны: Индербор кенті, Оңдасынов тұйық көшесі №2 үй, "Индер аудандық білім бөлімінің Көктем қазақ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8/71234/ 3-01-57.</w:t>
      </w:r>
      <w:r>
        <w:br/>
      </w:r>
      <w:r>
        <w:rPr>
          <w:rFonts w:ascii="Times New Roman"/>
          <w:b w:val="false"/>
          <w:i w:val="false"/>
          <w:color w:val="000000"/>
          <w:sz w:val="28"/>
        </w:rPr>
        <w:t>
      </w:t>
      </w:r>
      <w:r>
        <w:rPr>
          <w:rFonts w:ascii="Times New Roman"/>
          <w:b w:val="false"/>
          <w:i w:val="false"/>
          <w:color w:val="000000"/>
          <w:sz w:val="28"/>
        </w:rPr>
        <w:t>Шекаралары: Көктем мөлтек ауданы, Майдыров көшесі № 1а, Нұрпейісова көшесі, Нұрпейісова тұйық көшесі, Тайманов көшесі, Тайманов тұйық көшесі, Ақжайық көшесі, Досалиев көшесі, Құрманғазы көшесі, Алғашық көшесі, Атырау көшесі, Атырау тұйық көшесі, Алғабас көшесі, Алғабас тұйық көшесі, Нұрманов көшесі, Көктем-2 көшесі № 7, 39, 42, 43, 46; Көктем тұйық көшесі, Оңдасынов көшесі, Оңдасынов тұйық көшесі, Қалимов көшесі, Қалимов тұйық көшесі, Тайсойған көшесі № 5, 5-а, 14, 16, 18, Қонаев көшесіндегі № 19, 20, 21 үйлер.</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 115 сайлау учаскесі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Орналасқан орны: Индер ауданы, Бөдене ауылы, М.Мөңкеұлы көшесі № 1 үй, "Индер аудандық білім бөлімінің Бөдене орта мектебі" коммуналдық мемлекеттік мекемесі ғимараты, </w:t>
      </w:r>
      <w:r>
        <w:br/>
      </w:r>
      <w:r>
        <w:rPr>
          <w:rFonts w:ascii="Times New Roman"/>
          <w:b w:val="false"/>
          <w:i w:val="false"/>
          <w:color w:val="000000"/>
          <w:sz w:val="28"/>
        </w:rPr>
        <w:t>
      </w:t>
      </w:r>
      <w:r>
        <w:rPr>
          <w:rFonts w:ascii="Times New Roman"/>
          <w:b w:val="false"/>
          <w:i w:val="false"/>
          <w:color w:val="000000"/>
          <w:sz w:val="28"/>
        </w:rPr>
        <w:t>Телефон 8/71234/ 26-3-11</w:t>
      </w:r>
      <w:r>
        <w:br/>
      </w:r>
      <w:r>
        <w:rPr>
          <w:rFonts w:ascii="Times New Roman"/>
          <w:b w:val="false"/>
          <w:i w:val="false"/>
          <w:color w:val="000000"/>
          <w:sz w:val="28"/>
        </w:rPr>
        <w:t>
      </w:t>
      </w:r>
      <w:r>
        <w:rPr>
          <w:rFonts w:ascii="Times New Roman"/>
          <w:b w:val="false"/>
          <w:i w:val="false"/>
          <w:color w:val="000000"/>
          <w:sz w:val="28"/>
        </w:rPr>
        <w:t xml:space="preserve">Шекаралары: Бөдене ауылы, Жәкесбай учаскесі-№1, Ақсерке учаскесі № 1; Алғабас учаскесі. </w:t>
      </w:r>
      <w:r>
        <w:br/>
      </w:r>
      <w:r>
        <w:rPr>
          <w:rFonts w:ascii="Times New Roman"/>
          <w:b w:val="false"/>
          <w:i w:val="false"/>
          <w:color w:val="000000"/>
          <w:sz w:val="28"/>
        </w:rPr>
        <w:t>
</w:t>
      </w:r>
    </w:p>
    <w:bookmarkStart w:name="z34" w:id="6"/>
    <w:p>
      <w:pPr>
        <w:spacing w:after="0"/>
        <w:ind w:left="0"/>
        <w:jc w:val="left"/>
      </w:pPr>
      <w:r>
        <w:rPr>
          <w:rFonts w:ascii="Times New Roman"/>
          <w:b/>
          <w:i w:val="false"/>
          <w:color w:val="000000"/>
        </w:rPr>
        <w:t xml:space="preserve"> № 116 сайлау учаскесі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Орналасқан орны: Индер ауданы, Жарсуат ауылы, Ділмұқашев көшесі № 27/2 үй, "Индер ауданы Жарсуат ауылдық округі әкімі аппаратының "Жарсуат-Мәдениет" мемлекеттік коммуналдық қазыналық кәсіпорнының ғимараты.</w:t>
      </w:r>
      <w:r>
        <w:br/>
      </w:r>
      <w:r>
        <w:rPr>
          <w:rFonts w:ascii="Times New Roman"/>
          <w:b w:val="false"/>
          <w:i w:val="false"/>
          <w:color w:val="000000"/>
          <w:sz w:val="28"/>
        </w:rPr>
        <w:t>
      </w:t>
      </w:r>
      <w:r>
        <w:rPr>
          <w:rFonts w:ascii="Times New Roman"/>
          <w:b w:val="false"/>
          <w:i w:val="false"/>
          <w:color w:val="000000"/>
          <w:sz w:val="28"/>
        </w:rPr>
        <w:t>Телефон 8/71234/ 23-5-96</w:t>
      </w:r>
      <w:r>
        <w:br/>
      </w:r>
      <w:r>
        <w:rPr>
          <w:rFonts w:ascii="Times New Roman"/>
          <w:b w:val="false"/>
          <w:i w:val="false"/>
          <w:color w:val="000000"/>
          <w:sz w:val="28"/>
        </w:rPr>
        <w:t>
      </w:t>
      </w:r>
      <w:r>
        <w:rPr>
          <w:rFonts w:ascii="Times New Roman"/>
          <w:b w:val="false"/>
          <w:i w:val="false"/>
          <w:color w:val="000000"/>
          <w:sz w:val="28"/>
        </w:rPr>
        <w:t>Шекаралары: Жарсуат ауылы, Ақтан елді-мекені, Қызылжар елді-мекені, Базым учаскесі, Сансыз учаскесі, Жаңақұдық учаскесі, Баймағанбет учаскесі, Молымбет – 1 учаскесі.</w:t>
      </w:r>
      <w:r>
        <w:br/>
      </w:r>
      <w:r>
        <w:rPr>
          <w:rFonts w:ascii="Times New Roman"/>
          <w:b w:val="false"/>
          <w:i w:val="false"/>
          <w:color w:val="000000"/>
          <w:sz w:val="28"/>
        </w:rPr>
        <w:t>
</w:t>
      </w:r>
    </w:p>
    <w:bookmarkStart w:name="z38" w:id="7"/>
    <w:p>
      <w:pPr>
        <w:spacing w:after="0"/>
        <w:ind w:left="0"/>
        <w:jc w:val="left"/>
      </w:pPr>
      <w:r>
        <w:rPr>
          <w:rFonts w:ascii="Times New Roman"/>
          <w:b/>
          <w:i w:val="false"/>
          <w:color w:val="000000"/>
        </w:rPr>
        <w:t xml:space="preserve"> № 117 сайлау учаскесі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Орналасқан орны: Индер ауданы, Құрылыс ауылы, Мектеп көшесі № 3 үй, "Индер ауданы Жарсуат ауылдық округі әкімі аппаратының "Құрылыс-Мәдениет" мемлекеттік коммуналдық қазыналық кәсіпорнының ғимараты. </w:t>
      </w:r>
      <w:r>
        <w:br/>
      </w:r>
      <w:r>
        <w:rPr>
          <w:rFonts w:ascii="Times New Roman"/>
          <w:b w:val="false"/>
          <w:i w:val="false"/>
          <w:color w:val="000000"/>
          <w:sz w:val="28"/>
        </w:rPr>
        <w:t>
      </w:t>
      </w:r>
      <w:r>
        <w:rPr>
          <w:rFonts w:ascii="Times New Roman"/>
          <w:b w:val="false"/>
          <w:i w:val="false"/>
          <w:color w:val="000000"/>
          <w:sz w:val="28"/>
        </w:rPr>
        <w:t>Телефон 8/71234/ 29-6-07</w:t>
      </w:r>
      <w:r>
        <w:br/>
      </w:r>
      <w:r>
        <w:rPr>
          <w:rFonts w:ascii="Times New Roman"/>
          <w:b w:val="false"/>
          <w:i w:val="false"/>
          <w:color w:val="000000"/>
          <w:sz w:val="28"/>
        </w:rPr>
        <w:t>
      </w:t>
      </w:r>
      <w:r>
        <w:rPr>
          <w:rFonts w:ascii="Times New Roman"/>
          <w:b w:val="false"/>
          <w:i w:val="false"/>
          <w:color w:val="000000"/>
          <w:sz w:val="28"/>
        </w:rPr>
        <w:t>Шекаралары: Құрылыс ауылы, Бұхар елді-мекені, Көтібай учаскесі, Кетебай учаскесі, Жаманқұдық учаскесі, Ескі Мәтеш учаскесі, Қуат учаскесі, Орлой учаскесі, Мықтыбай учаскесі, Қырыққұдық учаскесі, Қуысой учаскесі, Мита учаскесі, Жамансай учаскесі, Тасқұдық учаскесі, Өтеміс учаскесі, Анаржалы учаскесі.</w:t>
      </w:r>
      <w:r>
        <w:br/>
      </w:r>
      <w:r>
        <w:rPr>
          <w:rFonts w:ascii="Times New Roman"/>
          <w:b w:val="false"/>
          <w:i w:val="false"/>
          <w:color w:val="000000"/>
          <w:sz w:val="28"/>
        </w:rPr>
        <w:t>
</w:t>
      </w:r>
    </w:p>
    <w:bookmarkStart w:name="z42" w:id="8"/>
    <w:p>
      <w:pPr>
        <w:spacing w:after="0"/>
        <w:ind w:left="0"/>
        <w:jc w:val="left"/>
      </w:pPr>
      <w:r>
        <w:rPr>
          <w:rFonts w:ascii="Times New Roman"/>
          <w:b/>
          <w:i w:val="false"/>
          <w:color w:val="000000"/>
        </w:rPr>
        <w:t xml:space="preserve"> № 118 сайлау учаскесі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Орналасқан орны: Индер ауданы, Көктоғай ауылы, Сейфуллин көшесі № 36 үй, "Индер ауданы Көктоғай ауылдық округі әкімі аппаратының "Көктоғай-Мәдениет" мемлекеттік коммуналдық қазыналық кәсіпорнының ғимараты. </w:t>
      </w:r>
      <w:r>
        <w:br/>
      </w:r>
      <w:r>
        <w:rPr>
          <w:rFonts w:ascii="Times New Roman"/>
          <w:b w:val="false"/>
          <w:i w:val="false"/>
          <w:color w:val="000000"/>
          <w:sz w:val="28"/>
        </w:rPr>
        <w:t>
      </w:t>
      </w:r>
      <w:r>
        <w:rPr>
          <w:rFonts w:ascii="Times New Roman"/>
          <w:b w:val="false"/>
          <w:i w:val="false"/>
          <w:color w:val="000000"/>
          <w:sz w:val="28"/>
        </w:rPr>
        <w:t>Телефон 8/71234/ 28-7-49</w:t>
      </w:r>
      <w:r>
        <w:br/>
      </w:r>
      <w:r>
        <w:rPr>
          <w:rFonts w:ascii="Times New Roman"/>
          <w:b w:val="false"/>
          <w:i w:val="false"/>
          <w:color w:val="000000"/>
          <w:sz w:val="28"/>
        </w:rPr>
        <w:t>
      </w:t>
      </w:r>
      <w:r>
        <w:rPr>
          <w:rFonts w:ascii="Times New Roman"/>
          <w:b w:val="false"/>
          <w:i w:val="false"/>
          <w:color w:val="000000"/>
          <w:sz w:val="28"/>
        </w:rPr>
        <w:t>Шекаралары: Көктоғай ауылы, Топайлы учаскесі, Ақтөбе учаскесі.</w:t>
      </w:r>
      <w:r>
        <w:br/>
      </w:r>
      <w:r>
        <w:rPr>
          <w:rFonts w:ascii="Times New Roman"/>
          <w:b w:val="false"/>
          <w:i w:val="false"/>
          <w:color w:val="000000"/>
          <w:sz w:val="28"/>
        </w:rPr>
        <w:t>
</w:t>
      </w:r>
    </w:p>
    <w:bookmarkStart w:name="z46" w:id="9"/>
    <w:p>
      <w:pPr>
        <w:spacing w:after="0"/>
        <w:ind w:left="0"/>
        <w:jc w:val="left"/>
      </w:pPr>
      <w:r>
        <w:rPr>
          <w:rFonts w:ascii="Times New Roman"/>
          <w:b/>
          <w:i w:val="false"/>
          <w:color w:val="000000"/>
        </w:rPr>
        <w:t xml:space="preserve"> № 119 сайлау учаскесі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Орналасқан орны: Индер ауданы, Көктоғай ауылы, Мұқанәлі учаскесі Сыралы фельдшерлік амбулатория ғимараты. </w:t>
      </w:r>
      <w:r>
        <w:br/>
      </w:r>
      <w:r>
        <w:rPr>
          <w:rFonts w:ascii="Times New Roman"/>
          <w:b w:val="false"/>
          <w:i w:val="false"/>
          <w:color w:val="000000"/>
          <w:sz w:val="28"/>
        </w:rPr>
        <w:t>
      </w:t>
      </w:r>
      <w:r>
        <w:rPr>
          <w:rFonts w:ascii="Times New Roman"/>
          <w:b w:val="false"/>
          <w:i w:val="false"/>
          <w:color w:val="000000"/>
          <w:sz w:val="28"/>
        </w:rPr>
        <w:t>Телефон 8/71234/ 28-4-69</w:t>
      </w:r>
      <w:r>
        <w:br/>
      </w:r>
      <w:r>
        <w:rPr>
          <w:rFonts w:ascii="Times New Roman"/>
          <w:b w:val="false"/>
          <w:i w:val="false"/>
          <w:color w:val="000000"/>
          <w:sz w:val="28"/>
        </w:rPr>
        <w:t>
      </w:t>
      </w:r>
      <w:r>
        <w:rPr>
          <w:rFonts w:ascii="Times New Roman"/>
          <w:b w:val="false"/>
          <w:i w:val="false"/>
          <w:color w:val="000000"/>
          <w:sz w:val="28"/>
        </w:rPr>
        <w:t>Шекаралары: Мұқанәлі учаскесі, Шегәлі учаскесі, Жолқызыл учаскесі, Ноғайтөбе учаскесі, Асанбай учаскесі, Шумный учаскесі, Махмет учаскесі, Жолқұдық учаскесі, Бәкібас учаскесі, Әбілен учаскесі, Абуғали учаскесі , Жылқыбай учаскесі, Фарид учаскесі, Құрмет учаскесі, Каки учаскесі, Хамзат учаскесі, Төсқұдық учаскесі, Мәмбет учаскесі, Ұзақбай учаскесі, Мұғал учаскесі, Көктерек учаскесі.</w:t>
      </w:r>
      <w:r>
        <w:br/>
      </w:r>
      <w:r>
        <w:rPr>
          <w:rFonts w:ascii="Times New Roman"/>
          <w:b w:val="false"/>
          <w:i w:val="false"/>
          <w:color w:val="000000"/>
          <w:sz w:val="28"/>
        </w:rPr>
        <w:t>
</w:t>
      </w:r>
    </w:p>
    <w:bookmarkStart w:name="z50" w:id="10"/>
    <w:p>
      <w:pPr>
        <w:spacing w:after="0"/>
        <w:ind w:left="0"/>
        <w:jc w:val="left"/>
      </w:pPr>
      <w:r>
        <w:rPr>
          <w:rFonts w:ascii="Times New Roman"/>
          <w:b/>
          <w:i w:val="false"/>
          <w:color w:val="000000"/>
        </w:rPr>
        <w:t xml:space="preserve"> № 120 сайлау учаскесі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Орналасқан орны: Индер ауданы, Өрлік ауылы, Үсенов көшесі № 54 үй, "Индер ауданы Өрлік ауылдық округі әкімі аппаратының "Өрлік-Мәдениет" мемлекеттік коммуналдық қазыналық кәсіпорнының ғимараты, </w:t>
      </w:r>
      <w:r>
        <w:br/>
      </w:r>
      <w:r>
        <w:rPr>
          <w:rFonts w:ascii="Times New Roman"/>
          <w:b w:val="false"/>
          <w:i w:val="false"/>
          <w:color w:val="000000"/>
          <w:sz w:val="28"/>
        </w:rPr>
        <w:t>
      </w:t>
      </w:r>
      <w:r>
        <w:rPr>
          <w:rFonts w:ascii="Times New Roman"/>
          <w:b w:val="false"/>
          <w:i w:val="false"/>
          <w:color w:val="000000"/>
          <w:sz w:val="28"/>
        </w:rPr>
        <w:t>Телефон 8/71234/ 27-5-90</w:t>
      </w:r>
      <w:r>
        <w:br/>
      </w:r>
      <w:r>
        <w:rPr>
          <w:rFonts w:ascii="Times New Roman"/>
          <w:b w:val="false"/>
          <w:i w:val="false"/>
          <w:color w:val="000000"/>
          <w:sz w:val="28"/>
        </w:rPr>
        <w:t>
      </w:t>
      </w:r>
      <w:r>
        <w:rPr>
          <w:rFonts w:ascii="Times New Roman"/>
          <w:b w:val="false"/>
          <w:i w:val="false"/>
          <w:color w:val="000000"/>
          <w:sz w:val="28"/>
        </w:rPr>
        <w:t xml:space="preserve">Шекаралары: Өрлік ауылында орналасқан барлық үйлер. </w:t>
      </w:r>
      <w:r>
        <w:br/>
      </w:r>
      <w:r>
        <w:rPr>
          <w:rFonts w:ascii="Times New Roman"/>
          <w:b w:val="false"/>
          <w:i w:val="false"/>
          <w:color w:val="000000"/>
          <w:sz w:val="28"/>
        </w:rPr>
        <w:t>
</w:t>
      </w:r>
    </w:p>
    <w:bookmarkStart w:name="z54" w:id="11"/>
    <w:p>
      <w:pPr>
        <w:spacing w:after="0"/>
        <w:ind w:left="0"/>
        <w:jc w:val="left"/>
      </w:pPr>
      <w:r>
        <w:rPr>
          <w:rFonts w:ascii="Times New Roman"/>
          <w:b/>
          <w:i w:val="false"/>
          <w:color w:val="000000"/>
        </w:rPr>
        <w:t xml:space="preserve"> № 121 сайлау учаскесі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Орналасқан орны: Индер ауданы, Өрлік ауылы, участок Сыралы № 1.</w:t>
      </w:r>
      <w:r>
        <w:br/>
      </w:r>
      <w:r>
        <w:rPr>
          <w:rFonts w:ascii="Times New Roman"/>
          <w:b w:val="false"/>
          <w:i w:val="false"/>
          <w:color w:val="000000"/>
          <w:sz w:val="28"/>
        </w:rPr>
        <w:t>
      </w:t>
      </w:r>
      <w:r>
        <w:rPr>
          <w:rFonts w:ascii="Times New Roman"/>
          <w:b w:val="false"/>
          <w:i w:val="false"/>
          <w:color w:val="000000"/>
          <w:sz w:val="28"/>
        </w:rPr>
        <w:t>Телефон 8/71234/ 5-51-49</w:t>
      </w:r>
      <w:r>
        <w:br/>
      </w:r>
      <w:r>
        <w:rPr>
          <w:rFonts w:ascii="Times New Roman"/>
          <w:b w:val="false"/>
          <w:i w:val="false"/>
          <w:color w:val="000000"/>
          <w:sz w:val="28"/>
        </w:rPr>
        <w:t>
      </w:t>
      </w:r>
      <w:r>
        <w:rPr>
          <w:rFonts w:ascii="Times New Roman"/>
          <w:b w:val="false"/>
          <w:i w:val="false"/>
          <w:color w:val="000000"/>
          <w:sz w:val="28"/>
        </w:rPr>
        <w:t>Шекаралары: Жұлдыз учаскесінде орналасқан үйлер.</w:t>
      </w:r>
      <w:r>
        <w:br/>
      </w:r>
      <w:r>
        <w:rPr>
          <w:rFonts w:ascii="Times New Roman"/>
          <w:b w:val="false"/>
          <w:i w:val="false"/>
          <w:color w:val="000000"/>
          <w:sz w:val="28"/>
        </w:rPr>
        <w:t>
</w:t>
      </w:r>
    </w:p>
    <w:bookmarkStart w:name="z58" w:id="12"/>
    <w:p>
      <w:pPr>
        <w:spacing w:after="0"/>
        <w:ind w:left="0"/>
        <w:jc w:val="left"/>
      </w:pPr>
      <w:r>
        <w:rPr>
          <w:rFonts w:ascii="Times New Roman"/>
          <w:b/>
          <w:i w:val="false"/>
          <w:color w:val="000000"/>
        </w:rPr>
        <w:t xml:space="preserve"> № 122 сайлау учаскесі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Орналасқан орны: Индер ауданы, Есбол ауылы, Тайманов көшесі № 43 үй, "Индер аудандық білім бөлімінің Жамбыл атындағы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8/71234/ 24-4-99</w:t>
      </w:r>
      <w:r>
        <w:br/>
      </w:r>
      <w:r>
        <w:rPr>
          <w:rFonts w:ascii="Times New Roman"/>
          <w:b w:val="false"/>
          <w:i w:val="false"/>
          <w:color w:val="000000"/>
          <w:sz w:val="28"/>
        </w:rPr>
        <w:t>
      </w:t>
      </w:r>
      <w:r>
        <w:rPr>
          <w:rFonts w:ascii="Times New Roman"/>
          <w:b w:val="false"/>
          <w:i w:val="false"/>
          <w:color w:val="000000"/>
          <w:sz w:val="28"/>
        </w:rPr>
        <w:t xml:space="preserve">Шекаралары: Есбол ауылы, Меңдібай және Маринка учаскелерінде орналасқан барлық үйлер. </w:t>
      </w:r>
      <w:r>
        <w:br/>
      </w:r>
      <w:r>
        <w:rPr>
          <w:rFonts w:ascii="Times New Roman"/>
          <w:b w:val="false"/>
          <w:i w:val="false"/>
          <w:color w:val="000000"/>
          <w:sz w:val="28"/>
        </w:rPr>
        <w:t>
</w:t>
      </w:r>
    </w:p>
    <w:bookmarkStart w:name="z62" w:id="13"/>
    <w:p>
      <w:pPr>
        <w:spacing w:after="0"/>
        <w:ind w:left="0"/>
        <w:jc w:val="left"/>
      </w:pPr>
      <w:r>
        <w:rPr>
          <w:rFonts w:ascii="Times New Roman"/>
          <w:b/>
          <w:i w:val="false"/>
          <w:color w:val="000000"/>
        </w:rPr>
        <w:t xml:space="preserve"> № 123 сайлау учаскесі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Орналасқан орны: Индер ауданы, Ынтымақ ауылы, Қабдыраш көшесі № 13 үй, "Индер ауданы Есбол ауылдық округі әкімі аппаратының "Ынтымақ-Мәдениет" мемлекеттік коммуналдық қазыналық кәсіпорнының ғимараты.</w:t>
      </w:r>
      <w:r>
        <w:br/>
      </w:r>
      <w:r>
        <w:rPr>
          <w:rFonts w:ascii="Times New Roman"/>
          <w:b w:val="false"/>
          <w:i w:val="false"/>
          <w:color w:val="000000"/>
          <w:sz w:val="28"/>
        </w:rPr>
        <w:t>
      </w:t>
      </w:r>
      <w:r>
        <w:rPr>
          <w:rFonts w:ascii="Times New Roman"/>
          <w:b w:val="false"/>
          <w:i w:val="false"/>
          <w:color w:val="000000"/>
          <w:sz w:val="28"/>
        </w:rPr>
        <w:t>Телефон 8/71234/ 25-6-81.</w:t>
      </w:r>
      <w:r>
        <w:br/>
      </w:r>
      <w:r>
        <w:rPr>
          <w:rFonts w:ascii="Times New Roman"/>
          <w:b w:val="false"/>
          <w:i w:val="false"/>
          <w:color w:val="000000"/>
          <w:sz w:val="28"/>
        </w:rPr>
        <w:t>
      </w:t>
      </w:r>
      <w:r>
        <w:rPr>
          <w:rFonts w:ascii="Times New Roman"/>
          <w:b w:val="false"/>
          <w:i w:val="false"/>
          <w:color w:val="000000"/>
          <w:sz w:val="28"/>
        </w:rPr>
        <w:t>Шекаралары: Ынтымақ ауылы, Өмірәлі, Қайсағали және Үшаша учаскелерінде орналасқан барлық үйлер.</w:t>
      </w:r>
      <w:r>
        <w:br/>
      </w:r>
      <w:r>
        <w:rPr>
          <w:rFonts w:ascii="Times New Roman"/>
          <w:b w:val="false"/>
          <w:i w:val="false"/>
          <w:color w:val="000000"/>
          <w:sz w:val="28"/>
        </w:rPr>
        <w:t>
</w:t>
      </w:r>
    </w:p>
    <w:bookmarkStart w:name="z66" w:id="14"/>
    <w:p>
      <w:pPr>
        <w:spacing w:after="0"/>
        <w:ind w:left="0"/>
        <w:jc w:val="left"/>
      </w:pPr>
      <w:r>
        <w:rPr>
          <w:rFonts w:ascii="Times New Roman"/>
          <w:b/>
          <w:i w:val="false"/>
          <w:color w:val="000000"/>
        </w:rPr>
        <w:t xml:space="preserve"> № 124 сайлау учаскесі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Орналасқан орны: Индер ауданы, Есбол ауылдық округінің Елеусін учаскесіндегі №18 үй.</w:t>
      </w:r>
      <w:r>
        <w:br/>
      </w:r>
      <w:r>
        <w:rPr>
          <w:rFonts w:ascii="Times New Roman"/>
          <w:b w:val="false"/>
          <w:i w:val="false"/>
          <w:color w:val="000000"/>
          <w:sz w:val="28"/>
        </w:rPr>
        <w:t>
      </w:t>
      </w:r>
      <w:r>
        <w:rPr>
          <w:rFonts w:ascii="Times New Roman"/>
          <w:b w:val="false"/>
          <w:i w:val="false"/>
          <w:color w:val="000000"/>
          <w:sz w:val="28"/>
        </w:rPr>
        <w:t>Телефон 8/71234/ 2-00-17</w:t>
      </w:r>
      <w:r>
        <w:br/>
      </w:r>
      <w:r>
        <w:rPr>
          <w:rFonts w:ascii="Times New Roman"/>
          <w:b w:val="false"/>
          <w:i w:val="false"/>
          <w:color w:val="000000"/>
          <w:sz w:val="28"/>
        </w:rPr>
        <w:t>
      </w:t>
      </w:r>
      <w:r>
        <w:rPr>
          <w:rFonts w:ascii="Times New Roman"/>
          <w:b w:val="false"/>
          <w:i w:val="false"/>
          <w:color w:val="000000"/>
          <w:sz w:val="28"/>
        </w:rPr>
        <w:t>Шекаралары: Есбол ауылдық округі Елеусін учаскесінің Қарабидай, Тума, Биебау, Тоқпай, Мұқанғазы, Қараоба бөлімшелеріндегі үйлер.</w:t>
      </w:r>
      <w:r>
        <w:br/>
      </w:r>
      <w:r>
        <w:rPr>
          <w:rFonts w:ascii="Times New Roman"/>
          <w:b w:val="false"/>
          <w:i w:val="false"/>
          <w:color w:val="000000"/>
          <w:sz w:val="28"/>
        </w:rPr>
        <w:t>
</w:t>
      </w:r>
    </w:p>
    <w:bookmarkStart w:name="z70" w:id="15"/>
    <w:p>
      <w:pPr>
        <w:spacing w:after="0"/>
        <w:ind w:left="0"/>
        <w:jc w:val="left"/>
      </w:pPr>
      <w:r>
        <w:rPr>
          <w:rFonts w:ascii="Times New Roman"/>
          <w:b/>
          <w:i w:val="false"/>
          <w:color w:val="000000"/>
        </w:rPr>
        <w:t xml:space="preserve"> № 125 сайлау учаскесі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Орналасқан орны: Индер ауданы, Елтай ауылы, Жеңіс көшесі № 22 үй</w:t>
      </w:r>
      <w:r>
        <w:br/>
      </w:r>
      <w:r>
        <w:rPr>
          <w:rFonts w:ascii="Times New Roman"/>
          <w:b w:val="false"/>
          <w:i w:val="false"/>
          <w:color w:val="000000"/>
          <w:sz w:val="28"/>
        </w:rPr>
        <w:t>
      </w:t>
      </w:r>
      <w:r>
        <w:rPr>
          <w:rFonts w:ascii="Times New Roman"/>
          <w:b w:val="false"/>
          <w:i w:val="false"/>
          <w:color w:val="000000"/>
          <w:sz w:val="28"/>
        </w:rPr>
        <w:t>"Индер ауданы Елтай ауылдық округі әкімі аппаратының "Елтай-Мәдениет" мемлекеттік коммуналдық қазыналық кәсіпорнының ғимараты.</w:t>
      </w:r>
      <w:r>
        <w:br/>
      </w:r>
      <w:r>
        <w:rPr>
          <w:rFonts w:ascii="Times New Roman"/>
          <w:b w:val="false"/>
          <w:i w:val="false"/>
          <w:color w:val="000000"/>
          <w:sz w:val="28"/>
        </w:rPr>
        <w:t>
      </w:t>
      </w:r>
      <w:r>
        <w:rPr>
          <w:rFonts w:ascii="Times New Roman"/>
          <w:b w:val="false"/>
          <w:i w:val="false"/>
          <w:color w:val="000000"/>
          <w:sz w:val="28"/>
        </w:rPr>
        <w:t>Телефон 8/71234/ 25-7-02</w:t>
      </w:r>
      <w:r>
        <w:br/>
      </w:r>
      <w:r>
        <w:rPr>
          <w:rFonts w:ascii="Times New Roman"/>
          <w:b w:val="false"/>
          <w:i w:val="false"/>
          <w:color w:val="000000"/>
          <w:sz w:val="28"/>
        </w:rPr>
        <w:t>
      </w:t>
      </w:r>
      <w:r>
        <w:rPr>
          <w:rFonts w:ascii="Times New Roman"/>
          <w:b w:val="false"/>
          <w:i w:val="false"/>
          <w:color w:val="000000"/>
          <w:sz w:val="28"/>
        </w:rPr>
        <w:t>Шекаралары: Елтай ауылында орналасқан барлық үйлер.</w:t>
      </w:r>
      <w:r>
        <w:br/>
      </w:r>
      <w:r>
        <w:rPr>
          <w:rFonts w:ascii="Times New Roman"/>
          <w:b w:val="false"/>
          <w:i w:val="false"/>
          <w:color w:val="000000"/>
          <w:sz w:val="28"/>
        </w:rPr>
        <w:t>
</w:t>
      </w:r>
    </w:p>
    <w:bookmarkStart w:name="z75" w:id="16"/>
    <w:p>
      <w:pPr>
        <w:spacing w:after="0"/>
        <w:ind w:left="0"/>
        <w:jc w:val="left"/>
      </w:pPr>
      <w:r>
        <w:rPr>
          <w:rFonts w:ascii="Times New Roman"/>
          <w:b/>
          <w:i w:val="false"/>
          <w:color w:val="000000"/>
        </w:rPr>
        <w:t xml:space="preserve"> № 126 сайлау учаскесі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Орналасқан орны: Индер ауданы, Аққала ауылы, Жұмалиев көшесі № 24 үй, "Индер ауданы Елтай ауылдық округі әкімі аппаратының "Аққала-Мәдениет" мемлекеттік коммуналдық қазыналық кәсіпорнының ғимараты. </w:t>
      </w:r>
      <w:r>
        <w:br/>
      </w:r>
      <w:r>
        <w:rPr>
          <w:rFonts w:ascii="Times New Roman"/>
          <w:b w:val="false"/>
          <w:i w:val="false"/>
          <w:color w:val="000000"/>
          <w:sz w:val="28"/>
        </w:rPr>
        <w:t>
      </w:t>
      </w:r>
      <w:r>
        <w:rPr>
          <w:rFonts w:ascii="Times New Roman"/>
          <w:b w:val="false"/>
          <w:i w:val="false"/>
          <w:color w:val="000000"/>
          <w:sz w:val="28"/>
        </w:rPr>
        <w:t>Телефон 8/71234/ 29-1-17</w:t>
      </w:r>
      <w:r>
        <w:br/>
      </w:r>
      <w:r>
        <w:rPr>
          <w:rFonts w:ascii="Times New Roman"/>
          <w:b w:val="false"/>
          <w:i w:val="false"/>
          <w:color w:val="000000"/>
          <w:sz w:val="28"/>
        </w:rPr>
        <w:t>
      </w:t>
      </w:r>
      <w:r>
        <w:rPr>
          <w:rFonts w:ascii="Times New Roman"/>
          <w:b w:val="false"/>
          <w:i w:val="false"/>
          <w:color w:val="000000"/>
          <w:sz w:val="28"/>
        </w:rPr>
        <w:t>Шекаралары: Аққала ауылында және Мұнай айдау стансасында (НПС) орналасқан барлық үйлер.</w:t>
      </w:r>
      <w:r>
        <w:br/>
      </w:r>
      <w:r>
        <w:rPr>
          <w:rFonts w:ascii="Times New Roman"/>
          <w:b w:val="false"/>
          <w:i w:val="false"/>
          <w:color w:val="000000"/>
          <w:sz w:val="28"/>
        </w:rPr>
        <w:t>
</w:t>
      </w:r>
    </w:p>
    <w:bookmarkStart w:name="z79" w:id="17"/>
    <w:p>
      <w:pPr>
        <w:spacing w:after="0"/>
        <w:ind w:left="0"/>
        <w:jc w:val="left"/>
      </w:pPr>
      <w:r>
        <w:rPr>
          <w:rFonts w:ascii="Times New Roman"/>
          <w:b/>
          <w:i w:val="false"/>
          <w:color w:val="000000"/>
        </w:rPr>
        <w:t xml:space="preserve"> № 127 сайлау учаскесі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Орналасқан орны: Индер ауданы, Елтай ауылы, участок Жырақұдык, Жанаман 1 қыстағы </w:t>
      </w:r>
      <w:r>
        <w:br/>
      </w:r>
      <w:r>
        <w:rPr>
          <w:rFonts w:ascii="Times New Roman"/>
          <w:b w:val="false"/>
          <w:i w:val="false"/>
          <w:color w:val="000000"/>
          <w:sz w:val="28"/>
        </w:rPr>
        <w:t>
      </w:t>
      </w:r>
      <w:r>
        <w:rPr>
          <w:rFonts w:ascii="Times New Roman"/>
          <w:b w:val="false"/>
          <w:i w:val="false"/>
          <w:color w:val="000000"/>
          <w:sz w:val="28"/>
        </w:rPr>
        <w:t>Телефон 8/71234/ 55-3-19</w:t>
      </w:r>
      <w:r>
        <w:br/>
      </w:r>
      <w:r>
        <w:rPr>
          <w:rFonts w:ascii="Times New Roman"/>
          <w:b w:val="false"/>
          <w:i w:val="false"/>
          <w:color w:val="000000"/>
          <w:sz w:val="28"/>
        </w:rPr>
        <w:t>
      </w:t>
      </w:r>
      <w:r>
        <w:rPr>
          <w:rFonts w:ascii="Times New Roman"/>
          <w:b w:val="false"/>
          <w:i w:val="false"/>
          <w:color w:val="000000"/>
          <w:sz w:val="28"/>
        </w:rPr>
        <w:t>Шекаралары: Жырақұдық учаскесінде орналасқан барлық үйлер.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